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AC4" w:rsidRPr="00981AC4" w:rsidRDefault="00981AC4" w:rsidP="00981AC4">
      <w:pPr>
        <w:spacing w:after="150" w:line="240" w:lineRule="auto"/>
        <w:rPr>
          <w:rFonts w:ascii="Arial" w:eastAsia="Times New Roman" w:hAnsi="Arial" w:cs="Arial"/>
          <w:color w:val="000000"/>
          <w:sz w:val="21"/>
          <w:szCs w:val="21"/>
          <w:lang w:eastAsia="ru-RU"/>
        </w:rPr>
      </w:pPr>
      <w:r w:rsidRPr="00981AC4">
        <w:rPr>
          <w:rFonts w:ascii="Times New Roman" w:eastAsia="Times New Roman" w:hAnsi="Times New Roman" w:cs="Times New Roman"/>
          <w:sz w:val="24"/>
          <w:szCs w:val="24"/>
          <w:lang w:eastAsia="ru-RU"/>
        </w:rPr>
        <w:t xml:space="preserve">  Рассмотрена </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proofErr w:type="spellStart"/>
      <w:proofErr w:type="gramStart"/>
      <w:r w:rsidRPr="00981AC4">
        <w:rPr>
          <w:rFonts w:ascii="Times New Roman" w:eastAsia="Times New Roman" w:hAnsi="Times New Roman" w:cs="Times New Roman"/>
          <w:sz w:val="24"/>
          <w:szCs w:val="24"/>
          <w:lang w:eastAsia="ru-RU"/>
        </w:rPr>
        <w:t>Рассмотрена</w:t>
      </w:r>
      <w:proofErr w:type="spellEnd"/>
      <w:proofErr w:type="gramEnd"/>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«Утверждаю»</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 принята на заседании</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и принята на заседании</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Директор школы</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педагогического совета</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Управляющего совета</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______</w:t>
      </w:r>
      <w:proofErr w:type="spellStart"/>
      <w:r>
        <w:rPr>
          <w:rFonts w:ascii="Times New Roman" w:eastAsia="Times New Roman" w:hAnsi="Times New Roman" w:cs="Times New Roman"/>
          <w:sz w:val="24"/>
          <w:szCs w:val="24"/>
          <w:lang w:eastAsia="ru-RU"/>
        </w:rPr>
        <w:t>М.К.Исаев</w:t>
      </w:r>
      <w:proofErr w:type="spellEnd"/>
      <w:r>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Протокол №_________</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r>
      <w:proofErr w:type="gramStart"/>
      <w:r w:rsidRPr="00981AC4">
        <w:rPr>
          <w:rFonts w:ascii="Times New Roman" w:eastAsia="Times New Roman" w:hAnsi="Times New Roman" w:cs="Times New Roman"/>
          <w:sz w:val="24"/>
          <w:szCs w:val="24"/>
          <w:lang w:eastAsia="ru-RU"/>
        </w:rPr>
        <w:t>Протокол</w:t>
      </w:r>
      <w:proofErr w:type="gramEnd"/>
      <w:r w:rsidRPr="00981AC4">
        <w:rPr>
          <w:rFonts w:ascii="Times New Roman" w:eastAsia="Times New Roman" w:hAnsi="Times New Roman" w:cs="Times New Roman"/>
          <w:sz w:val="24"/>
          <w:szCs w:val="24"/>
          <w:lang w:eastAsia="ru-RU"/>
        </w:rPr>
        <w:t xml:space="preserve">  №_________</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Приказ №__________</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от «____»____ 20____г.</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от «____»____ 20____г.</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sz w:val="24"/>
          <w:szCs w:val="24"/>
          <w:lang w:eastAsia="ru-RU"/>
        </w:rPr>
        <w:tab/>
        <w:t xml:space="preserve">от «____»____20___г.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sz w:val="24"/>
          <w:szCs w:val="24"/>
          <w:lang w:eastAsia="ru-RU"/>
        </w:rPr>
      </w:pPr>
    </w:p>
    <w:p w:rsidR="00981AC4" w:rsidRPr="00981AC4" w:rsidRDefault="00981AC4" w:rsidP="00981AC4">
      <w:pPr>
        <w:spacing w:after="0" w:line="360" w:lineRule="auto"/>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32"/>
          <w:szCs w:val="32"/>
          <w:lang w:eastAsia="ru-RU"/>
        </w:rPr>
        <w:t>ОСНОВНАЯ  ОБРАЗОВАТЕЛЬНАЯ ПРОГРАММА</w:t>
      </w:r>
    </w:p>
    <w:p w:rsidR="00981AC4" w:rsidRPr="00981AC4" w:rsidRDefault="00981AC4" w:rsidP="00981AC4">
      <w:pPr>
        <w:spacing w:after="0" w:line="360" w:lineRule="auto"/>
        <w:jc w:val="center"/>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НАЧАЛЬНОГО  ОБЩЕГО  ОБРАЗОВАНИЯ</w:t>
      </w:r>
    </w:p>
    <w:p w:rsidR="00981AC4" w:rsidRPr="00981AC4" w:rsidRDefault="00981AC4" w:rsidP="00981AC4">
      <w:pPr>
        <w:spacing w:after="0" w:line="360" w:lineRule="auto"/>
        <w:jc w:val="center"/>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 xml:space="preserve">ГОСУДАРСТВЕННО КАЗЕННОГО ОБЩЕОБРАЗОВАТЕЛЬНОГО </w:t>
      </w:r>
    </w:p>
    <w:p w:rsidR="00981AC4" w:rsidRPr="00981AC4" w:rsidRDefault="00981AC4" w:rsidP="002E1FF9">
      <w:pPr>
        <w:spacing w:after="0" w:line="360" w:lineRule="auto"/>
        <w:jc w:val="center"/>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 xml:space="preserve">УЧРЕЖДЕНИЯ </w:t>
      </w:r>
      <w:r w:rsidR="002E1FF9">
        <w:rPr>
          <w:rFonts w:ascii="Times New Roman" w:eastAsia="Times New Roman" w:hAnsi="Times New Roman" w:cs="Times New Roman"/>
          <w:b/>
          <w:sz w:val="32"/>
          <w:szCs w:val="32"/>
          <w:lang w:eastAsia="ru-RU"/>
        </w:rPr>
        <w:t xml:space="preserve"> ГКОУ РД  </w:t>
      </w:r>
      <w:bookmarkStart w:id="0" w:name="_GoBack"/>
      <w:bookmarkEnd w:id="0"/>
      <w:r w:rsidRPr="00981AC4">
        <w:rPr>
          <w:rFonts w:ascii="Times New Roman" w:eastAsia="Times New Roman" w:hAnsi="Times New Roman" w:cs="Times New Roman"/>
          <w:b/>
          <w:sz w:val="32"/>
          <w:szCs w:val="32"/>
          <w:lang w:eastAsia="ru-RU"/>
        </w:rPr>
        <w:t>«</w:t>
      </w:r>
      <w:r w:rsidR="002E1FF9" w:rsidRPr="002E1FF9">
        <w:rPr>
          <w:rFonts w:ascii="Times New Roman" w:eastAsia="Times New Roman" w:hAnsi="Times New Roman" w:cs="Times New Roman"/>
          <w:b/>
          <w:sz w:val="32"/>
          <w:szCs w:val="32"/>
          <w:lang w:eastAsia="ru-RU"/>
        </w:rPr>
        <w:t xml:space="preserve">Львовская НОШ </w:t>
      </w:r>
      <w:proofErr w:type="spellStart"/>
      <w:r w:rsidR="002E1FF9" w:rsidRPr="002E1FF9">
        <w:rPr>
          <w:rFonts w:ascii="Times New Roman" w:eastAsia="Times New Roman" w:hAnsi="Times New Roman" w:cs="Times New Roman"/>
          <w:b/>
          <w:sz w:val="32"/>
          <w:szCs w:val="32"/>
          <w:lang w:eastAsia="ru-RU"/>
        </w:rPr>
        <w:t>Акушинского</w:t>
      </w:r>
      <w:proofErr w:type="spellEnd"/>
      <w:r w:rsidR="002E1FF9" w:rsidRPr="002E1FF9">
        <w:rPr>
          <w:rFonts w:ascii="Times New Roman" w:eastAsia="Times New Roman" w:hAnsi="Times New Roman" w:cs="Times New Roman"/>
          <w:b/>
          <w:sz w:val="32"/>
          <w:szCs w:val="32"/>
          <w:lang w:eastAsia="ru-RU"/>
        </w:rPr>
        <w:t xml:space="preserve"> района</w:t>
      </w:r>
      <w:r w:rsidRPr="00981AC4">
        <w:rPr>
          <w:rFonts w:ascii="Times New Roman" w:eastAsia="Times New Roman" w:hAnsi="Times New Roman" w:cs="Times New Roman"/>
          <w:b/>
          <w:sz w:val="32"/>
          <w:szCs w:val="32"/>
          <w:lang w:eastAsia="ru-RU"/>
        </w:rPr>
        <w:t xml:space="preserve">» </w:t>
      </w:r>
    </w:p>
    <w:p w:rsidR="00981AC4" w:rsidRPr="00981AC4" w:rsidRDefault="00981AC4" w:rsidP="00981AC4">
      <w:pPr>
        <w:spacing w:after="0" w:line="360" w:lineRule="auto"/>
        <w:jc w:val="center"/>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РЕСПУБЛИКИ ДАГЕСТАН</w:t>
      </w:r>
    </w:p>
    <w:p w:rsidR="00981AC4" w:rsidRPr="00981AC4" w:rsidRDefault="00981AC4" w:rsidP="00981AC4">
      <w:pPr>
        <w:spacing w:after="0" w:line="360" w:lineRule="auto"/>
        <w:jc w:val="center"/>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 xml:space="preserve">НА 2016 – 2019    ГОДЫ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4"/>
          <w:szCs w:val="24"/>
          <w:lang w:eastAsia="ru-RU"/>
        </w:rPr>
        <w:lastRenderedPageBreak/>
        <w:t xml:space="preserve">                                                </w:t>
      </w:r>
      <w:r w:rsidRPr="00981AC4">
        <w:rPr>
          <w:rFonts w:ascii="Times New Roman" w:eastAsia="Times New Roman" w:hAnsi="Times New Roman" w:cs="Times New Roman"/>
          <w:b/>
          <w:sz w:val="28"/>
          <w:szCs w:val="28"/>
          <w:lang w:eastAsia="ru-RU"/>
        </w:rPr>
        <w:t>СОДЕРЖАНИЕ</w:t>
      </w:r>
    </w:p>
    <w:p w:rsidR="00981AC4" w:rsidRPr="00981AC4" w:rsidRDefault="00981AC4" w:rsidP="00981AC4">
      <w:pPr>
        <w:numPr>
          <w:ilvl w:val="0"/>
          <w:numId w:val="1"/>
        </w:numPr>
        <w:spacing w:after="0" w:line="240" w:lineRule="auto"/>
        <w:contextualSpacing/>
        <w:rPr>
          <w:rFonts w:ascii="Times New Roman" w:eastAsia="Times New Roman" w:hAnsi="Times New Roman" w:cs="Times New Roman"/>
          <w:b/>
          <w:sz w:val="28"/>
          <w:szCs w:val="28"/>
          <w:lang w:bidi="en-US"/>
        </w:rPr>
      </w:pPr>
      <w:r w:rsidRPr="00981AC4">
        <w:rPr>
          <w:rFonts w:ascii="Times New Roman" w:eastAsia="Times New Roman" w:hAnsi="Times New Roman" w:cs="Times New Roman"/>
          <w:b/>
          <w:sz w:val="28"/>
          <w:szCs w:val="28"/>
          <w:lang w:bidi="en-US"/>
        </w:rPr>
        <w:t>Целевой раздел</w:t>
      </w:r>
    </w:p>
    <w:p w:rsidR="00981AC4" w:rsidRPr="00981AC4" w:rsidRDefault="00981AC4" w:rsidP="00981AC4">
      <w:pPr>
        <w:numPr>
          <w:ilvl w:val="0"/>
          <w:numId w:val="2"/>
        </w:numPr>
        <w:spacing w:after="0" w:line="240" w:lineRule="auto"/>
        <w:contextualSpacing/>
        <w:rPr>
          <w:rFonts w:ascii="Times New Roman" w:eastAsia="Times New Roman" w:hAnsi="Times New Roman" w:cs="Times New Roman"/>
          <w:sz w:val="28"/>
          <w:szCs w:val="28"/>
          <w:lang w:bidi="en-US"/>
        </w:rPr>
      </w:pPr>
      <w:r w:rsidRPr="00981AC4">
        <w:rPr>
          <w:rFonts w:ascii="Times New Roman" w:eastAsia="Times New Roman" w:hAnsi="Times New Roman" w:cs="Times New Roman"/>
          <w:sz w:val="28"/>
          <w:szCs w:val="28"/>
          <w:lang w:bidi="en-US"/>
        </w:rPr>
        <w:t>Пояснительная записка</w:t>
      </w:r>
      <w:r w:rsidRPr="00981AC4">
        <w:rPr>
          <w:rFonts w:ascii="Times New Roman" w:eastAsia="Times New Roman" w:hAnsi="Times New Roman" w:cs="Times New Roman"/>
          <w:sz w:val="28"/>
          <w:szCs w:val="28"/>
          <w:lang w:bidi="en-US"/>
        </w:rPr>
        <w:tab/>
        <w:t>.</w:t>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r>
      <w:r w:rsidRPr="00981AC4">
        <w:rPr>
          <w:rFonts w:ascii="Times New Roman" w:eastAsia="Times New Roman" w:hAnsi="Times New Roman" w:cs="Times New Roman"/>
          <w:sz w:val="28"/>
          <w:szCs w:val="28"/>
          <w:lang w:bidi="en-US"/>
        </w:rPr>
        <w:tab/>
        <w:t>3</w:t>
      </w:r>
    </w:p>
    <w:p w:rsidR="00981AC4" w:rsidRPr="00981AC4" w:rsidRDefault="00981AC4" w:rsidP="00981AC4">
      <w:pPr>
        <w:numPr>
          <w:ilvl w:val="0"/>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Планируемые результаты освоения основной образовательной программы начального общего образования.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val="en-US" w:eastAsia="ru-RU"/>
        </w:rPr>
        <w:t>8</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Личностные универсальные учебные действия.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val="en-US" w:eastAsia="ru-RU"/>
        </w:rPr>
        <w:t>8</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Регулятивные универсальные учебные действия.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val="en-US" w:eastAsia="ru-RU"/>
        </w:rPr>
        <w:t>8</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Познавательные универсальные учебные действия.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t>8</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Коммуникативные универсальные учебные действия. </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val="en-US" w:eastAsia="ru-RU"/>
        </w:rPr>
        <w:t>9</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proofErr w:type="spellStart"/>
      <w:r w:rsidRPr="00981AC4">
        <w:rPr>
          <w:rFonts w:ascii="Times New Roman" w:eastAsia="Times New Roman" w:hAnsi="Times New Roman" w:cs="Times New Roman"/>
          <w:sz w:val="28"/>
          <w:szCs w:val="28"/>
          <w:lang w:eastAsia="ru-RU"/>
        </w:rPr>
        <w:t>Метапредметные</w:t>
      </w:r>
      <w:proofErr w:type="spellEnd"/>
      <w:r w:rsidRPr="00981AC4">
        <w:rPr>
          <w:rFonts w:ascii="Times New Roman" w:eastAsia="Times New Roman" w:hAnsi="Times New Roman" w:cs="Times New Roman"/>
          <w:sz w:val="28"/>
          <w:szCs w:val="28"/>
          <w:lang w:eastAsia="ru-RU"/>
        </w:rPr>
        <w:t xml:space="preserve"> результаты.  </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t xml:space="preserve">          9</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П</w:t>
      </w:r>
      <w:r w:rsidRPr="00981AC4">
        <w:rPr>
          <w:rFonts w:ascii="Times New Roman" w:eastAsia="Times New Roman" w:hAnsi="Times New Roman" w:cs="Times New Roman"/>
          <w:spacing w:val="-6"/>
          <w:sz w:val="28"/>
          <w:szCs w:val="28"/>
          <w:lang w:eastAsia="ru-RU"/>
        </w:rPr>
        <w:t>редметные результаты освоения основной</w:t>
      </w:r>
      <w:r w:rsidRPr="00981AC4">
        <w:rPr>
          <w:rFonts w:ascii="Times New Roman" w:eastAsia="Times New Roman" w:hAnsi="Times New Roman" w:cs="Times New Roman"/>
          <w:sz w:val="28"/>
          <w:szCs w:val="28"/>
          <w:lang w:eastAsia="ru-RU"/>
        </w:rPr>
        <w:t xml:space="preserve"> образовательной программы начального общего образования.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t xml:space="preserve">        </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t xml:space="preserve">        10</w:t>
      </w:r>
    </w:p>
    <w:p w:rsidR="00981AC4" w:rsidRPr="00981AC4" w:rsidRDefault="00981AC4" w:rsidP="00981AC4">
      <w:pPr>
        <w:numPr>
          <w:ilvl w:val="1"/>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Формы аттестации  достижений учащихся.</w:t>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r>
      <w:r w:rsidRPr="00981AC4">
        <w:rPr>
          <w:rFonts w:ascii="Times New Roman" w:eastAsia="Times New Roman" w:hAnsi="Times New Roman" w:cs="Times New Roman"/>
          <w:sz w:val="28"/>
          <w:szCs w:val="28"/>
          <w:lang w:eastAsia="ru-RU"/>
        </w:rPr>
        <w:tab/>
        <w:t xml:space="preserve">        1</w:t>
      </w:r>
      <w:r w:rsidRPr="00981AC4">
        <w:rPr>
          <w:rFonts w:ascii="Times New Roman" w:eastAsia="Times New Roman" w:hAnsi="Times New Roman" w:cs="Times New Roman"/>
          <w:sz w:val="28"/>
          <w:szCs w:val="28"/>
          <w:lang w:val="en-US" w:eastAsia="ru-RU"/>
        </w:rPr>
        <w:t>3</w:t>
      </w:r>
    </w:p>
    <w:p w:rsidR="00981AC4" w:rsidRPr="00981AC4" w:rsidRDefault="00981AC4" w:rsidP="00981AC4">
      <w:pPr>
        <w:spacing w:after="0" w:line="240" w:lineRule="auto"/>
        <w:ind w:left="1080"/>
        <w:rPr>
          <w:rFonts w:ascii="Times New Roman" w:eastAsia="Times New Roman" w:hAnsi="Times New Roman" w:cs="Times New Roman"/>
          <w:sz w:val="28"/>
          <w:szCs w:val="28"/>
          <w:lang w:eastAsia="ru-RU"/>
        </w:rPr>
      </w:pPr>
    </w:p>
    <w:p w:rsidR="00981AC4" w:rsidRPr="00981AC4" w:rsidRDefault="00981AC4" w:rsidP="00981AC4">
      <w:pPr>
        <w:numPr>
          <w:ilvl w:val="0"/>
          <w:numId w:val="2"/>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Система </w:t>
      </w:r>
      <w:proofErr w:type="gramStart"/>
      <w:r w:rsidRPr="00981AC4">
        <w:rPr>
          <w:rFonts w:ascii="Times New Roman" w:eastAsia="Times New Roman" w:hAnsi="Times New Roman" w:cs="Times New Roman"/>
          <w:sz w:val="28"/>
          <w:szCs w:val="28"/>
          <w:lang w:eastAsia="ru-RU"/>
        </w:rPr>
        <w:t xml:space="preserve">оценки достижения планируемых результатов освоения основной образовательной программы начального общего </w:t>
      </w:r>
      <w:r w:rsidRPr="00981AC4">
        <w:rPr>
          <w:rFonts w:ascii="Times New Roman" w:eastAsia="Times New Roman" w:hAnsi="Times New Roman" w:cs="Times New Roman"/>
          <w:sz w:val="28"/>
          <w:szCs w:val="28"/>
          <w:lang w:eastAsia="ru-RU"/>
        </w:rPr>
        <w:tab/>
        <w:t xml:space="preserve"> образования</w:t>
      </w:r>
      <w:proofErr w:type="gramEnd"/>
      <w:r w:rsidRPr="00981AC4">
        <w:rPr>
          <w:rFonts w:ascii="Times New Roman" w:eastAsia="Times New Roman" w:hAnsi="Times New Roman" w:cs="Times New Roman"/>
          <w:sz w:val="28"/>
          <w:szCs w:val="28"/>
          <w:lang w:eastAsia="ru-RU"/>
        </w:rPr>
        <w:t xml:space="preserve">      14</w:t>
      </w:r>
    </w:p>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 </w:t>
      </w:r>
    </w:p>
    <w:tbl>
      <w:tblPr>
        <w:tblW w:w="9600" w:type="dxa"/>
        <w:tblLayout w:type="fixed"/>
        <w:tblLook w:val="04A0" w:firstRow="1" w:lastRow="0" w:firstColumn="1" w:lastColumn="0" w:noHBand="0" w:noVBand="1"/>
      </w:tblPr>
      <w:tblGrid>
        <w:gridCol w:w="622"/>
        <w:gridCol w:w="8978"/>
      </w:tblGrid>
      <w:tr w:rsidR="00981AC4" w:rsidRPr="00981AC4" w:rsidTr="00981AC4">
        <w:trPr>
          <w:trHeight w:val="797"/>
        </w:trPr>
        <w:tc>
          <w:tcPr>
            <w:tcW w:w="567" w:type="dxa"/>
            <w:hideMark/>
          </w:tcPr>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r w:rsidRPr="00981AC4">
              <w:rPr>
                <w:rFonts w:ascii="Times New Roman" w:eastAsia="Times New Roman" w:hAnsi="Times New Roman" w:cs="Times New Roman"/>
                <w:b/>
                <w:sz w:val="28"/>
                <w:szCs w:val="28"/>
                <w:lang w:eastAsia="ru-RU"/>
              </w:rPr>
              <w:t xml:space="preserve">           </w:t>
            </w:r>
            <w:r w:rsidRPr="00981AC4">
              <w:rPr>
                <w:rFonts w:ascii="Times New Roman" w:eastAsia="Times New Roman" w:hAnsi="Times New Roman" w:cs="Times New Roman"/>
                <w:b/>
                <w:sz w:val="28"/>
                <w:szCs w:val="28"/>
                <w:lang w:val="en-US" w:eastAsia="ru-RU"/>
              </w:rPr>
              <w:t>II</w:t>
            </w:r>
            <w:r w:rsidRPr="00981AC4">
              <w:rPr>
                <w:rFonts w:ascii="Times New Roman" w:eastAsia="Times New Roman" w:hAnsi="Times New Roman" w:cs="Times New Roman"/>
                <w:b/>
                <w:sz w:val="28"/>
                <w:szCs w:val="28"/>
                <w:lang w:eastAsia="ru-RU"/>
              </w:rPr>
              <w:t>.</w:t>
            </w:r>
          </w:p>
        </w:tc>
        <w:tc>
          <w:tcPr>
            <w:tcW w:w="8188" w:type="dxa"/>
          </w:tcPr>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b/>
                <w:sz w:val="28"/>
                <w:szCs w:val="28"/>
                <w:lang w:eastAsia="ru-RU"/>
              </w:rPr>
              <w:t xml:space="preserve">Содержательный раздел                     </w:t>
            </w:r>
          </w:p>
          <w:p w:rsidR="00981AC4" w:rsidRPr="00981AC4" w:rsidRDefault="00981AC4" w:rsidP="00981AC4">
            <w:pPr>
              <w:numPr>
                <w:ilvl w:val="0"/>
                <w:numId w:val="3"/>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Программа формирования универсальных учебных действий обучающихся на ступени начального общего образования.               16</w:t>
            </w:r>
          </w:p>
          <w:p w:rsidR="00981AC4" w:rsidRPr="00981AC4" w:rsidRDefault="00981AC4" w:rsidP="00981AC4">
            <w:pPr>
              <w:numPr>
                <w:ilvl w:val="0"/>
                <w:numId w:val="3"/>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 Программа отдельных учебных предметов, курсов.                           29</w:t>
            </w:r>
          </w:p>
          <w:p w:rsidR="00981AC4" w:rsidRPr="00981AC4" w:rsidRDefault="00981AC4" w:rsidP="00981AC4">
            <w:pPr>
              <w:numPr>
                <w:ilvl w:val="0"/>
                <w:numId w:val="3"/>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Программа духовно – нравственного развития, воспитания </w:t>
            </w:r>
            <w:proofErr w:type="gramStart"/>
            <w:r w:rsidRPr="00981AC4">
              <w:rPr>
                <w:rFonts w:ascii="Times New Roman" w:eastAsia="Times New Roman" w:hAnsi="Times New Roman" w:cs="Times New Roman"/>
                <w:sz w:val="28"/>
                <w:szCs w:val="28"/>
                <w:lang w:eastAsia="ru-RU"/>
              </w:rPr>
              <w:t>обучающихся</w:t>
            </w:r>
            <w:proofErr w:type="gramEnd"/>
            <w:r w:rsidRPr="00981AC4">
              <w:rPr>
                <w:rFonts w:ascii="Times New Roman" w:eastAsia="Times New Roman" w:hAnsi="Times New Roman" w:cs="Times New Roman"/>
                <w:sz w:val="28"/>
                <w:szCs w:val="28"/>
                <w:lang w:eastAsia="ru-RU"/>
              </w:rPr>
              <w:t xml:space="preserve"> на ступени начального общего образования.               55</w:t>
            </w:r>
          </w:p>
          <w:p w:rsidR="00981AC4" w:rsidRPr="00981AC4" w:rsidRDefault="00981AC4" w:rsidP="00981AC4">
            <w:pPr>
              <w:numPr>
                <w:ilvl w:val="0"/>
                <w:numId w:val="3"/>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Программа формирования экологической  культуры,              здорового и безопасного    образа жизни.                                             59                                                                                 </w:t>
            </w: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val="en-US" w:eastAsia="ru-RU"/>
              </w:rPr>
              <w:t>III</w:t>
            </w:r>
            <w:r w:rsidRPr="00981AC4">
              <w:rPr>
                <w:rFonts w:ascii="Times New Roman" w:eastAsia="Times New Roman" w:hAnsi="Times New Roman" w:cs="Times New Roman"/>
                <w:b/>
                <w:sz w:val="28"/>
                <w:szCs w:val="28"/>
                <w:lang w:eastAsia="ru-RU"/>
              </w:rPr>
              <w:t>. Организационный  раздел</w:t>
            </w:r>
          </w:p>
          <w:p w:rsidR="00981AC4" w:rsidRPr="00981AC4" w:rsidRDefault="00981AC4" w:rsidP="00981AC4">
            <w:pPr>
              <w:numPr>
                <w:ilvl w:val="0"/>
                <w:numId w:val="4"/>
              </w:num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Учебный план для 1- </w:t>
            </w:r>
            <w:r>
              <w:rPr>
                <w:rFonts w:ascii="Times New Roman" w:eastAsia="Times New Roman" w:hAnsi="Times New Roman" w:cs="Times New Roman"/>
                <w:sz w:val="28"/>
                <w:szCs w:val="28"/>
                <w:lang w:eastAsia="ru-RU"/>
              </w:rPr>
              <w:t>4</w:t>
            </w:r>
            <w:r w:rsidRPr="00981AC4">
              <w:rPr>
                <w:rFonts w:ascii="Times New Roman" w:eastAsia="Times New Roman" w:hAnsi="Times New Roman" w:cs="Times New Roman"/>
                <w:sz w:val="28"/>
                <w:szCs w:val="28"/>
                <w:lang w:eastAsia="ru-RU"/>
              </w:rPr>
              <w:t xml:space="preserve">классов, </w:t>
            </w:r>
            <w:proofErr w:type="gramStart"/>
            <w:r w:rsidRPr="00981AC4">
              <w:rPr>
                <w:rFonts w:ascii="Times New Roman" w:eastAsia="Times New Roman" w:hAnsi="Times New Roman" w:cs="Times New Roman"/>
                <w:sz w:val="28"/>
                <w:szCs w:val="28"/>
                <w:lang w:eastAsia="ru-RU"/>
              </w:rPr>
              <w:t>реализующих</w:t>
            </w:r>
            <w:proofErr w:type="gramEnd"/>
            <w:r w:rsidRPr="00981AC4">
              <w:rPr>
                <w:rFonts w:ascii="Times New Roman" w:eastAsia="Times New Roman" w:hAnsi="Times New Roman" w:cs="Times New Roman"/>
                <w:sz w:val="28"/>
                <w:szCs w:val="28"/>
                <w:lang w:eastAsia="ru-RU"/>
              </w:rPr>
              <w:t xml:space="preserve"> ФГОС НОО,             на 2017- 2018 учебный год.                                                                75</w:t>
            </w:r>
          </w:p>
          <w:p w:rsidR="00981AC4" w:rsidRPr="00981AC4" w:rsidRDefault="00981AC4" w:rsidP="00981AC4">
            <w:pPr>
              <w:spacing w:after="0" w:line="240" w:lineRule="auto"/>
              <w:ind w:left="720"/>
              <w:rPr>
                <w:rFonts w:ascii="Times New Roman" w:eastAsia="Times New Roman" w:hAnsi="Times New Roman" w:cs="Times New Roman"/>
                <w:sz w:val="28"/>
                <w:szCs w:val="28"/>
                <w:lang w:eastAsia="ru-RU"/>
              </w:rPr>
            </w:pPr>
          </w:p>
          <w:tbl>
            <w:tblPr>
              <w:tblW w:w="9600" w:type="dxa"/>
              <w:tblLayout w:type="fixed"/>
              <w:tblLook w:val="04A0" w:firstRow="1" w:lastRow="0" w:firstColumn="1" w:lastColumn="0" w:noHBand="0" w:noVBand="1"/>
            </w:tblPr>
            <w:tblGrid>
              <w:gridCol w:w="622"/>
              <w:gridCol w:w="8978"/>
            </w:tblGrid>
            <w:tr w:rsidR="00981AC4" w:rsidRPr="00981AC4">
              <w:trPr>
                <w:trHeight w:val="377"/>
              </w:trPr>
              <w:tc>
                <w:tcPr>
                  <w:tcW w:w="567" w:type="dxa"/>
                  <w:hideMark/>
                </w:tcPr>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2.</w:t>
                  </w:r>
                </w:p>
              </w:tc>
              <w:tc>
                <w:tcPr>
                  <w:tcW w:w="8188" w:type="dxa"/>
                  <w:hideMark/>
                </w:tcPr>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Программа внеурочной деятельности</w:t>
                  </w: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8"/>
                      <w:szCs w:val="28"/>
                      <w:lang w:eastAsia="ru-RU"/>
                    </w:rPr>
                    <w:t xml:space="preserve">                                             81</w:t>
                  </w:r>
                </w:p>
              </w:tc>
            </w:tr>
            <w:tr w:rsidR="00981AC4" w:rsidRPr="00981AC4">
              <w:trPr>
                <w:trHeight w:val="1347"/>
              </w:trPr>
              <w:tc>
                <w:tcPr>
                  <w:tcW w:w="567" w:type="dxa"/>
                  <w:hideMark/>
                </w:tcPr>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 xml:space="preserve">3. </w:t>
                  </w:r>
                </w:p>
              </w:tc>
              <w:tc>
                <w:tcPr>
                  <w:tcW w:w="8188" w:type="dxa"/>
                </w:tcPr>
                <w:p w:rsidR="00981AC4" w:rsidRPr="00981AC4" w:rsidRDefault="00981AC4" w:rsidP="00981AC4">
                  <w:pPr>
                    <w:spacing w:after="0" w:line="240" w:lineRule="auto"/>
                    <w:rPr>
                      <w:rFonts w:ascii="Times New Roman" w:eastAsia="Times New Roman" w:hAnsi="Times New Roman" w:cs="Times New Roman"/>
                      <w:sz w:val="28"/>
                      <w:szCs w:val="28"/>
                      <w:lang w:eastAsia="ru-RU"/>
                    </w:rPr>
                  </w:pPr>
                  <w:r w:rsidRPr="00981AC4">
                    <w:rPr>
                      <w:rFonts w:ascii="Times New Roman" w:eastAsia="Times New Roman" w:hAnsi="Times New Roman" w:cs="Times New Roman"/>
                      <w:sz w:val="28"/>
                      <w:szCs w:val="28"/>
                      <w:lang w:eastAsia="ru-RU"/>
                    </w:rPr>
                    <w:t>Система условий реализации основной образовательной          программы.                                                                                          95</w:t>
                  </w: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b/>
                      <w:sz w:val="28"/>
                      <w:szCs w:val="28"/>
                      <w:lang w:eastAsia="ru-RU"/>
                    </w:rPr>
                  </w:pPr>
                </w:p>
              </w:tc>
            </w:tr>
          </w:tbl>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p>
        </w:tc>
      </w:tr>
      <w:tr w:rsidR="00981AC4" w:rsidRPr="00981AC4" w:rsidTr="00981AC4">
        <w:trPr>
          <w:trHeight w:val="797"/>
        </w:trPr>
        <w:tc>
          <w:tcPr>
            <w:tcW w:w="567" w:type="dxa"/>
          </w:tcPr>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p>
        </w:tc>
        <w:tc>
          <w:tcPr>
            <w:tcW w:w="8188" w:type="dxa"/>
          </w:tcPr>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p>
        </w:tc>
      </w:tr>
    </w:tbl>
    <w:p w:rsidR="00981AC4" w:rsidRPr="00981AC4" w:rsidRDefault="00981AC4" w:rsidP="00981AC4">
      <w:pPr>
        <w:spacing w:after="0" w:line="240" w:lineRule="auto"/>
        <w:rPr>
          <w:rFonts w:ascii="Calibri" w:eastAsia="Calibri" w:hAnsi="Calibri" w:cs="Times New Roman"/>
          <w:b/>
          <w:lang w:eastAsia="ru-RU"/>
        </w:rPr>
      </w:pPr>
      <w:r w:rsidRPr="00981AC4">
        <w:rPr>
          <w:rFonts w:ascii="Calibri" w:eastAsia="Calibri" w:hAnsi="Calibri" w:cs="Times New Roman"/>
          <w:b/>
          <w:lang w:eastAsia="ru-RU"/>
        </w:rPr>
        <w:t xml:space="preserve">                                </w:t>
      </w:r>
    </w:p>
    <w:p w:rsidR="00981AC4" w:rsidRPr="00981AC4" w:rsidRDefault="00981AC4" w:rsidP="00981AC4">
      <w:pPr>
        <w:spacing w:after="0" w:line="240" w:lineRule="auto"/>
        <w:rPr>
          <w:rFonts w:ascii="Calibri" w:eastAsia="Calibri" w:hAnsi="Calibri" w:cs="Times New Roman"/>
          <w:b/>
          <w:lang w:eastAsia="ru-RU"/>
        </w:rPr>
      </w:pPr>
    </w:p>
    <w:p w:rsidR="00981AC4" w:rsidRPr="00981AC4" w:rsidRDefault="00981AC4" w:rsidP="00981AC4">
      <w:pPr>
        <w:spacing w:after="0" w:line="240" w:lineRule="auto"/>
        <w:rPr>
          <w:rFonts w:ascii="Calibri" w:eastAsia="Calibri" w:hAnsi="Calibri" w:cs="Times New Roman"/>
          <w:b/>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Calibri" w:eastAsia="Calibri" w:hAnsi="Calibri" w:cs="Times New Roman"/>
          <w:b/>
          <w:lang w:eastAsia="ru-RU"/>
        </w:rPr>
        <w:t xml:space="preserve">             ЦЕЛЕВОЙ  РАЗДЕЛ</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left="360"/>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lastRenderedPageBreak/>
        <w:t>1. Пояснительная записка</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1.1. Образовательная программа начального общего образования школы разработана на основе нормативных документов:</w:t>
      </w:r>
    </w:p>
    <w:p w:rsidR="00981AC4" w:rsidRPr="00981AC4" w:rsidRDefault="00981AC4" w:rsidP="00981AC4">
      <w:pPr>
        <w:spacing w:after="0" w:line="240" w:lineRule="auto"/>
        <w:ind w:left="360"/>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Закона РФ « Об образовании»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Приказа  Министерства образования и науки РФ от 6.10. 2009 года № 373  « Об утверждении и введении в действие ФГОС НОО»</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Приказа Министерства образования и науки РФ от 30.08.2010г., №889 «О внесении изменений в  федеральный базисный план»</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Приказа Министерства образования и науки РФ от 26.11.2010г., №1241  «О внесении изменений в ФГОС»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Приказа Министерства образования и науки РФ от 24.12.2010г., №2080  «Об утверждении федерального  перечня учебников на 2011-2012 учебный год»</w:t>
      </w: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r w:rsidRPr="00981AC4">
        <w:rPr>
          <w:rFonts w:ascii="Times New Roman" w:eastAsia="Times New Roman" w:hAnsi="Times New Roman" w:cs="Calibri"/>
          <w:sz w:val="24"/>
          <w:szCs w:val="24"/>
          <w:lang w:eastAsia="ru-RU"/>
        </w:rPr>
        <w:t>- Постановления Главного государственного врача РФ от 29.12.2010г №189 «Об утверждении СанПиН 2.4.2.2821-10»</w:t>
      </w: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Федерального государственного образовательного стандарта начального общего образования (утверждён приказом  Министерства образования и науки РФ от 6 октября 2009 года № </w:t>
      </w:r>
      <w:proofErr w:type="gramStart"/>
      <w:r w:rsidRPr="00981AC4">
        <w:rPr>
          <w:rFonts w:ascii="Times New Roman" w:eastAsia="Times New Roman" w:hAnsi="Times New Roman" w:cs="Times New Roman"/>
          <w:sz w:val="24"/>
          <w:szCs w:val="24"/>
          <w:lang w:eastAsia="ru-RU"/>
        </w:rPr>
        <w:t xml:space="preserve">373) </w:t>
      </w:r>
      <w:proofErr w:type="gramEnd"/>
      <w:r w:rsidRPr="00981AC4">
        <w:rPr>
          <w:rFonts w:ascii="Times New Roman" w:eastAsia="Times New Roman" w:hAnsi="Times New Roman" w:cs="Times New Roman"/>
          <w:sz w:val="24"/>
          <w:szCs w:val="24"/>
          <w:lang w:eastAsia="ru-RU"/>
        </w:rPr>
        <w:t>Приказ зарегистрирован Минюстом РФ 22.12.2009г. рег. №17785</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Приказ Министерства образования и науки РФ от 22.09.2011  № 2357  «О внесении изменений в федеральный  государственный образовательный стандарт начального общего образования, утвержденного приказом Министерства образования и науки Российской Федерации от 06.10.2009 № 373»</w:t>
      </w: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1.2. Образовательная программа  начальной школы   сформирована</w:t>
      </w:r>
      <w:r w:rsidRPr="00981AC4">
        <w:rPr>
          <w:rFonts w:ascii="Times New Roman" w:eastAsia="Times New Roman" w:hAnsi="Times New Roman" w:cs="Times New Roman"/>
          <w:sz w:val="24"/>
          <w:szCs w:val="24"/>
          <w:lang w:eastAsia="ru-RU"/>
        </w:rPr>
        <w:t>,  исходя  из  положений  Закона  Российской Федерации «Об  образовании»,  где  в  статье  32 (п.6)  говорится,  что  «разработка  и  утверждение  компонента  образовательного  учреждения   государственного  образовательного стандарта   общего  образования,  образовательных  программ  и  учебных  планов  относятся  к  компетенции образовательного учреждения». В качестве средства реализации начального общего образования программа ориентирована на использование Устава ГКОУ РД  «</w:t>
      </w:r>
      <w:r>
        <w:rPr>
          <w:rFonts w:ascii="Times New Roman" w:eastAsia="Times New Roman" w:hAnsi="Times New Roman" w:cs="Times New Roman"/>
          <w:sz w:val="24"/>
          <w:szCs w:val="24"/>
          <w:lang w:eastAsia="ru-RU"/>
        </w:rPr>
        <w:t xml:space="preserve">Львовская </w:t>
      </w:r>
      <w:r w:rsidR="00460E2E">
        <w:rPr>
          <w:rFonts w:ascii="Times New Roman" w:eastAsia="Times New Roman" w:hAnsi="Times New Roman" w:cs="Times New Roman"/>
          <w:sz w:val="24"/>
          <w:szCs w:val="24"/>
          <w:lang w:eastAsia="ru-RU"/>
        </w:rPr>
        <w:t xml:space="preserve">НОШ </w:t>
      </w:r>
      <w:proofErr w:type="spellStart"/>
      <w:r w:rsidR="00460E2E">
        <w:rPr>
          <w:rFonts w:ascii="Times New Roman" w:eastAsia="Times New Roman" w:hAnsi="Times New Roman" w:cs="Times New Roman"/>
          <w:sz w:val="24"/>
          <w:szCs w:val="24"/>
          <w:lang w:eastAsia="ru-RU"/>
        </w:rPr>
        <w:t>Акушинского</w:t>
      </w:r>
      <w:proofErr w:type="spellEnd"/>
      <w:r w:rsidR="00460E2E">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1.3.  </w:t>
      </w:r>
      <w:proofErr w:type="gramStart"/>
      <w:r w:rsidRPr="00981AC4">
        <w:rPr>
          <w:rFonts w:ascii="Times New Roman" w:eastAsia="Times New Roman" w:hAnsi="Times New Roman" w:cs="Times New Roman"/>
          <w:b/>
          <w:sz w:val="24"/>
          <w:szCs w:val="24"/>
          <w:lang w:eastAsia="ru-RU"/>
        </w:rPr>
        <w:t>Основная образовательная программа начального общего образования определяет</w:t>
      </w:r>
      <w:r w:rsidRPr="00981AC4">
        <w:rPr>
          <w:rFonts w:ascii="Times New Roman" w:eastAsia="Times New Roman" w:hAnsi="Times New Roman" w:cs="Times New Roman"/>
          <w:sz w:val="24"/>
          <w:szCs w:val="24"/>
          <w:lang w:eastAsia="ru-RU"/>
        </w:rPr>
        <w:t xml:space="preserve">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Cs/>
          <w:sz w:val="24"/>
          <w:szCs w:val="24"/>
          <w:lang w:eastAsia="ru-RU"/>
        </w:rPr>
        <w:t>ФГОС НОО   п.14)</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1.4</w:t>
      </w: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Целевое назначение</w:t>
      </w:r>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Программа ориентирована на достижение </w:t>
      </w:r>
      <w:r w:rsidRPr="00981AC4">
        <w:rPr>
          <w:rFonts w:ascii="Times New Roman" w:eastAsia="Times New Roman" w:hAnsi="Times New Roman" w:cs="Times New Roman"/>
          <w:b/>
          <w:sz w:val="24"/>
          <w:szCs w:val="24"/>
          <w:lang w:eastAsia="ru-RU"/>
        </w:rPr>
        <w:t xml:space="preserve">главной цели </w:t>
      </w:r>
      <w:r w:rsidRPr="00981AC4">
        <w:rPr>
          <w:rFonts w:ascii="Times New Roman" w:eastAsia="Times New Roman" w:hAnsi="Times New Roman" w:cs="Times New Roman"/>
          <w:sz w:val="24"/>
          <w:szCs w:val="24"/>
          <w:lang w:eastAsia="ru-RU"/>
        </w:rPr>
        <w:t xml:space="preserve">общего образования на его начальном этапе: «развитие личности обучающегося на основе усвоения универсальных учебных действий, познания и освоения мира» (ФГОС, с.6) и на комплексное решение следующих </w:t>
      </w:r>
      <w:r w:rsidRPr="00981AC4">
        <w:rPr>
          <w:rFonts w:ascii="Times New Roman" w:eastAsia="Times New Roman" w:hAnsi="Times New Roman" w:cs="Times New Roman"/>
          <w:b/>
          <w:sz w:val="24"/>
          <w:szCs w:val="24"/>
          <w:lang w:eastAsia="ru-RU"/>
        </w:rPr>
        <w:t>задач</w:t>
      </w:r>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формирование у школьников базовых предметных знаний и представлений о мире, обеспечивающих выполнение требований ФГОС к результатам начального общего образования и адекватных возрастным возможностям учащихся; формирование на основе этих знаний предметных умений, нашедших отражение в требованиях ФГОС;</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развитие познавательных психических процессов (восприятия, памяти, воображения, мышления, речи) и познавательных интересов;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формирование основ умения учиться и способности к организации своей деятельности, в том числе учебной;</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становление информационной грамотности, умения находить нужную информацию, работать с ней и использовать для решения различных задач;</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гражданское, духовно-нравственное, эстетическое развитие и воспитание учащихся, обеспечивающее принятие ими национальных, гуманистических и демократических ценностей, моральных норм, нравственных установок,</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воспитание коммуникативной культуры, умения взаимодействовать с педагогом и сверстниками в учебном процессе и в целом умения общаться в устной и письменной форме;</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укрепление физического и духовного здоровья  учащихся.</w:t>
      </w:r>
    </w:p>
    <w:p w:rsidR="00981AC4" w:rsidRPr="00981AC4" w:rsidRDefault="00981AC4" w:rsidP="00981AC4">
      <w:pPr>
        <w:spacing w:after="0" w:line="240" w:lineRule="auto"/>
        <w:ind w:firstLine="709"/>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xml:space="preserve">Комплексное решение названных задач, предусмотренное данной  программой начального общего образования, обеспечивается  реализацией </w:t>
      </w:r>
      <w:r w:rsidRPr="00981AC4">
        <w:rPr>
          <w:rFonts w:ascii="Times New Roman" w:eastAsia="Times New Roman" w:hAnsi="Times New Roman" w:cs="Times New Roman"/>
          <w:b/>
          <w:sz w:val="24"/>
          <w:szCs w:val="24"/>
          <w:lang w:eastAsia="ru-RU"/>
        </w:rPr>
        <w:t>системно-</w:t>
      </w:r>
      <w:proofErr w:type="spellStart"/>
      <w:r w:rsidRPr="00981AC4">
        <w:rPr>
          <w:rFonts w:ascii="Times New Roman" w:eastAsia="Times New Roman" w:hAnsi="Times New Roman" w:cs="Times New Roman"/>
          <w:b/>
          <w:sz w:val="24"/>
          <w:szCs w:val="24"/>
          <w:lang w:eastAsia="ru-RU"/>
        </w:rPr>
        <w:t>деятельностного</w:t>
      </w:r>
      <w:proofErr w:type="spellEnd"/>
      <w:r w:rsidRPr="00981AC4">
        <w:rPr>
          <w:rFonts w:ascii="Times New Roman" w:eastAsia="Times New Roman" w:hAnsi="Times New Roman" w:cs="Times New Roman"/>
          <w:b/>
          <w:sz w:val="24"/>
          <w:szCs w:val="24"/>
          <w:lang w:eastAsia="ru-RU"/>
        </w:rPr>
        <w:t xml:space="preserve">, гуманно-личностного, культурологического </w:t>
      </w:r>
      <w:r w:rsidRPr="00981AC4">
        <w:rPr>
          <w:rFonts w:ascii="Times New Roman" w:eastAsia="Times New Roman" w:hAnsi="Times New Roman" w:cs="Times New Roman"/>
          <w:sz w:val="24"/>
          <w:szCs w:val="24"/>
          <w:lang w:eastAsia="ru-RU"/>
        </w:rPr>
        <w:t>и</w:t>
      </w:r>
      <w:r w:rsidRPr="00981AC4">
        <w:rPr>
          <w:rFonts w:ascii="Times New Roman" w:eastAsia="Times New Roman" w:hAnsi="Times New Roman" w:cs="Times New Roman"/>
          <w:b/>
          <w:sz w:val="24"/>
          <w:szCs w:val="24"/>
          <w:lang w:eastAsia="ru-RU"/>
        </w:rPr>
        <w:t xml:space="preserve"> </w:t>
      </w:r>
      <w:proofErr w:type="spellStart"/>
      <w:r w:rsidRPr="00981AC4">
        <w:rPr>
          <w:rFonts w:ascii="Times New Roman" w:eastAsia="Times New Roman" w:hAnsi="Times New Roman" w:cs="Times New Roman"/>
          <w:b/>
          <w:sz w:val="24"/>
          <w:szCs w:val="24"/>
          <w:lang w:eastAsia="ru-RU"/>
        </w:rPr>
        <w:t>здоровьесберегающего</w:t>
      </w:r>
      <w:proofErr w:type="spellEnd"/>
      <w:r w:rsidRPr="00981AC4">
        <w:rPr>
          <w:rFonts w:ascii="Times New Roman" w:eastAsia="Times New Roman" w:hAnsi="Times New Roman" w:cs="Times New Roman"/>
          <w:b/>
          <w:sz w:val="24"/>
          <w:szCs w:val="24"/>
          <w:lang w:eastAsia="ru-RU"/>
        </w:rPr>
        <w:t xml:space="preserve"> подходов.</w:t>
      </w: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Основу организации образовательного процесса составляют</w:t>
      </w:r>
      <w:r w:rsidRPr="00981AC4">
        <w:rPr>
          <w:rFonts w:ascii="Times New Roman" w:eastAsia="Times New Roman" w:hAnsi="Times New Roman" w:cs="Times New Roman"/>
          <w:b/>
          <w:sz w:val="24"/>
          <w:szCs w:val="24"/>
          <w:lang w:eastAsia="ru-RU"/>
        </w:rPr>
        <w:t xml:space="preserve"> принципы: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развития</w:t>
      </w:r>
      <w:r w:rsidRPr="00981AC4">
        <w:rPr>
          <w:rFonts w:ascii="Times New Roman" w:eastAsia="Times New Roman" w:hAnsi="Times New Roman" w:cs="Times New Roman"/>
          <w:sz w:val="24"/>
          <w:szCs w:val="24"/>
          <w:lang w:eastAsia="ru-RU"/>
        </w:rPr>
        <w:t xml:space="preserve"> учащихся,</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который в рамках каждого учебного предмета за счёт особой организации  деятельности детей предполагает целенаправленное совершенствование  различных сторон личности;</w:t>
      </w:r>
      <w:proofErr w:type="gramEnd"/>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b/>
          <w:sz w:val="24"/>
          <w:szCs w:val="24"/>
          <w:lang w:eastAsia="ru-RU"/>
        </w:rPr>
        <w:t>культуросообразности</w:t>
      </w:r>
      <w:proofErr w:type="spellEnd"/>
      <w:r w:rsidRPr="00981AC4">
        <w:rPr>
          <w:rFonts w:ascii="Times New Roman" w:eastAsia="Times New Roman" w:hAnsi="Times New Roman" w:cs="Times New Roman"/>
          <w:sz w:val="24"/>
          <w:szCs w:val="24"/>
          <w:lang w:eastAsia="ru-RU"/>
        </w:rPr>
        <w:t xml:space="preserve">, согласно </w:t>
      </w:r>
      <w:proofErr w:type="gramStart"/>
      <w:r w:rsidRPr="00981AC4">
        <w:rPr>
          <w:rFonts w:ascii="Times New Roman" w:eastAsia="Times New Roman" w:hAnsi="Times New Roman" w:cs="Times New Roman"/>
          <w:sz w:val="24"/>
          <w:szCs w:val="24"/>
          <w:lang w:eastAsia="ru-RU"/>
        </w:rPr>
        <w:t>которому</w:t>
      </w:r>
      <w:proofErr w:type="gramEnd"/>
      <w:r w:rsidRPr="00981AC4">
        <w:rPr>
          <w:rFonts w:ascii="Times New Roman" w:eastAsia="Times New Roman" w:hAnsi="Times New Roman" w:cs="Times New Roman"/>
          <w:sz w:val="24"/>
          <w:szCs w:val="24"/>
          <w:lang w:eastAsia="ru-RU"/>
        </w:rPr>
        <w:t>,  освоение предметного содержания осуществляется  на более широком фоне знакомства учащихся с миром культуры, с элементами социально-исторического опыта людей;</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 xml:space="preserve">целостности </w:t>
      </w:r>
      <w:r w:rsidRPr="00981AC4">
        <w:rPr>
          <w:rFonts w:ascii="Times New Roman" w:eastAsia="Times New Roman" w:hAnsi="Times New Roman" w:cs="Times New Roman"/>
          <w:sz w:val="24"/>
          <w:szCs w:val="24"/>
          <w:lang w:eastAsia="ru-RU"/>
        </w:rPr>
        <w:t>содержания, в соответствии с которым обеспечивается  органичное слияние изученного и вновь изучаемого материала, постепенное расширение уже имеющегося у учащихся личного опыта, установление в сознании детей связей между различными курсами;</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b/>
          <w:sz w:val="24"/>
          <w:szCs w:val="24"/>
          <w:lang w:eastAsia="ru-RU"/>
        </w:rPr>
        <w:t>спиралевидности</w:t>
      </w:r>
      <w:proofErr w:type="spellEnd"/>
      <w:r w:rsidRPr="00981AC4">
        <w:rPr>
          <w:rFonts w:ascii="Times New Roman" w:eastAsia="Times New Roman" w:hAnsi="Times New Roman" w:cs="Times New Roman"/>
          <w:sz w:val="24"/>
          <w:szCs w:val="24"/>
          <w:lang w:eastAsia="ru-RU"/>
        </w:rPr>
        <w:t xml:space="preserve">, в </w:t>
      </w:r>
      <w:proofErr w:type="gramStart"/>
      <w:r w:rsidRPr="00981AC4">
        <w:rPr>
          <w:rFonts w:ascii="Times New Roman" w:eastAsia="Times New Roman" w:hAnsi="Times New Roman" w:cs="Times New Roman"/>
          <w:sz w:val="24"/>
          <w:szCs w:val="24"/>
          <w:lang w:eastAsia="ru-RU"/>
        </w:rPr>
        <w:t>соответствии</w:t>
      </w:r>
      <w:proofErr w:type="gramEnd"/>
      <w:r w:rsidRPr="00981AC4">
        <w:rPr>
          <w:rFonts w:ascii="Times New Roman" w:eastAsia="Times New Roman" w:hAnsi="Times New Roman" w:cs="Times New Roman"/>
          <w:sz w:val="24"/>
          <w:szCs w:val="24"/>
          <w:lang w:eastAsia="ru-RU"/>
        </w:rPr>
        <w:t xml:space="preserve"> с  которым формирование у учащихся предметных и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умений происходит последовательно.</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Для введения ФГОС  выбрана начальная школа</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которая представляет собой целостную модель начальной школы, построенную на единых для всех учебных предметов концептуальных основах и имеющую полное программно-методическое обеспечение. Комплект реализует федеральный компонент содержания образования и охватывает все образовательные области и учебные предметы. В нем реализованы принципы</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в которых есть равновесие между обучением и развитием.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Принципиальная особенность комплект</w:t>
      </w:r>
      <w:proofErr w:type="gramStart"/>
      <w:r w:rsidRPr="00981AC4">
        <w:rPr>
          <w:rFonts w:ascii="Times New Roman" w:eastAsia="Times New Roman" w:hAnsi="Times New Roman" w:cs="Times New Roman"/>
          <w:sz w:val="24"/>
          <w:szCs w:val="24"/>
          <w:lang w:eastAsia="ru-RU"/>
        </w:rPr>
        <w:t>а-</w:t>
      </w:r>
      <w:proofErr w:type="gramEnd"/>
      <w:r w:rsidRPr="00981AC4">
        <w:rPr>
          <w:rFonts w:ascii="Times New Roman" w:eastAsia="Times New Roman" w:hAnsi="Times New Roman" w:cs="Times New Roman"/>
          <w:sz w:val="24"/>
          <w:szCs w:val="24"/>
          <w:lang w:eastAsia="ru-RU"/>
        </w:rPr>
        <w:t xml:space="preserve"> его построение на национально-значимых приоритетах, что выражается в совокупности характеристик предлагаемой модели образования. Это образование личностно-развивающее, граждански-ориентированное, глобально-ориентированное, </w:t>
      </w:r>
      <w:proofErr w:type="spellStart"/>
      <w:r w:rsidRPr="00981AC4">
        <w:rPr>
          <w:rFonts w:ascii="Times New Roman" w:eastAsia="Times New Roman" w:hAnsi="Times New Roman" w:cs="Times New Roman"/>
          <w:sz w:val="24"/>
          <w:szCs w:val="24"/>
          <w:lang w:eastAsia="ru-RU"/>
        </w:rPr>
        <w:t>экоадекватное</w:t>
      </w:r>
      <w:proofErr w:type="spellEnd"/>
      <w:r w:rsidRPr="00981AC4">
        <w:rPr>
          <w:rFonts w:ascii="Times New Roman" w:eastAsia="Times New Roman" w:hAnsi="Times New Roman" w:cs="Times New Roman"/>
          <w:sz w:val="24"/>
          <w:szCs w:val="24"/>
          <w:lang w:eastAsia="ru-RU"/>
        </w:rPr>
        <w:t xml:space="preserve">. В данной системе </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 xml:space="preserve">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 Методическая интерпретация в комплекте современных тенденций развития начального образования обеспечивает: понимание ребенком изучаемых вопросов, условия для гармоничных отношений учителя с учеником и детей друг с другом, создание для каждого ученика ситуации успеха в познавательной деятельности.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Рассматривая эту систему</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как  целостную </w:t>
      </w:r>
      <w:r w:rsidRPr="00981AC4">
        <w:rPr>
          <w:rFonts w:ascii="Times New Roman" w:eastAsia="Times New Roman" w:hAnsi="Times New Roman" w:cs="Times New Roman"/>
          <w:b/>
          <w:sz w:val="24"/>
          <w:szCs w:val="24"/>
          <w:lang w:eastAsia="ru-RU"/>
        </w:rPr>
        <w:t>модель начальной школы</w:t>
      </w:r>
      <w:r w:rsidRPr="00981AC4">
        <w:rPr>
          <w:rFonts w:ascii="Times New Roman" w:eastAsia="Times New Roman" w:hAnsi="Times New Roman" w:cs="Times New Roman"/>
          <w:sz w:val="24"/>
          <w:szCs w:val="24"/>
          <w:lang w:eastAsia="ru-RU"/>
        </w:rPr>
        <w:t xml:space="preserve">, построенную на концептуальных основах, интегрирующую предметное содержание и виды познавательной деятельности, где в системе учебных заданий реализованы: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целенаправленное формирование приемов умственной деятельности (анализ и синтез,        сравнение, классификация, аналогия, обобщение);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приоритет самостоятельной деятельности учащихся в усвоении содержания;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активное включение в познавательную деятельность приемов наблюдения, выбора, преобразования и конструирования;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разноплановое рассмотрение одного и того же объекта;  опору на опыт ребенка;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параллельное использование различных моделей: предметных, вербальных, графических, схематических и символических — и установление соответствия между ними;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единство интеллектуальных и специальных умений;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создание каждому ребенку условий максимального эмоционального благополучия в процессе усвоения им предусмотренных программой знаний</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Ожидаемый результат: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достижение учащимися уровня элементарной грамотности в соответствии с                                    требованиями программы;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адаптация к школьному обучению, осознание социального статуса ученика;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овладение основными учебными умениями и навыками;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осознание важности учения, положительная мотивация к образовательному процессу и    продолжению обучения в основной школе;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освоение правил поведения и общения, умения принимать ответственность за своё поведение, навыков личной гигиены;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овладение элементарными экологическими знаниями;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овладение начальными знаниями в области истории и культуры родного края; </w:t>
      </w:r>
    </w:p>
    <w:p w:rsidR="00981AC4" w:rsidRPr="00981AC4" w:rsidRDefault="00981AC4" w:rsidP="00981AC4">
      <w:pPr>
        <w:numPr>
          <w:ilvl w:val="0"/>
          <w:numId w:val="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овладение навыками самоконтроля при выполнении классных и домашних заданий.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Образовательная   программа   начальной  школы  предназначена  для  осуществления </w:t>
      </w:r>
      <w:r w:rsidRPr="00981AC4">
        <w:rPr>
          <w:rFonts w:ascii="Times New Roman" w:eastAsia="Times New Roman" w:hAnsi="Times New Roman" w:cs="Times New Roman"/>
          <w:b/>
          <w:sz w:val="24"/>
          <w:szCs w:val="24"/>
          <w:lang w:eastAsia="ru-RU"/>
        </w:rPr>
        <w:t xml:space="preserve">преемственности </w:t>
      </w:r>
      <w:r w:rsidRPr="00981AC4">
        <w:rPr>
          <w:rFonts w:ascii="Times New Roman" w:eastAsia="Times New Roman" w:hAnsi="Times New Roman" w:cs="Times New Roman"/>
          <w:sz w:val="24"/>
          <w:szCs w:val="24"/>
          <w:lang w:eastAsia="ru-RU"/>
        </w:rPr>
        <w:t xml:space="preserve"> дошкольного, начального  обучения  и  основной  школы, популяризации  наук,  развития  интереса  учащихся   к  изучению  предметов  различных циклов, развития  индивидуальных  способностей   учащихся. Преемственность образовательных программ, обеспечивается использованием учебно-методических комплектов одной линии.</w:t>
      </w:r>
    </w:p>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Технологии, используемые в образовательном процессе.</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1.   Личностно-ориентированные   технологии,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2.   Дифференцированное обучение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3.   Технологии активизации познавательных интересов, творческой  самостоятельности                учащихся.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4.   Технологии традиционного обучения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5.   Технология игрового обучения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6.   </w:t>
      </w:r>
      <w:proofErr w:type="spellStart"/>
      <w:r w:rsidRPr="00981AC4">
        <w:rPr>
          <w:rFonts w:ascii="Times New Roman" w:eastAsia="Times New Roman" w:hAnsi="Times New Roman" w:cs="Times New Roman"/>
          <w:sz w:val="24"/>
          <w:szCs w:val="24"/>
          <w:lang w:eastAsia="ru-RU"/>
        </w:rPr>
        <w:t>Здоровьесберегающая</w:t>
      </w:r>
      <w:proofErr w:type="spellEnd"/>
      <w:r w:rsidRPr="00981AC4">
        <w:rPr>
          <w:rFonts w:ascii="Times New Roman" w:eastAsia="Times New Roman" w:hAnsi="Times New Roman" w:cs="Times New Roman"/>
          <w:sz w:val="24"/>
          <w:szCs w:val="24"/>
          <w:lang w:eastAsia="ru-RU"/>
        </w:rPr>
        <w:t xml:space="preserve"> </w:t>
      </w:r>
      <w:proofErr w:type="gramStart"/>
      <w:r w:rsidRPr="00981AC4">
        <w:rPr>
          <w:rFonts w:ascii="Times New Roman" w:eastAsia="Times New Roman" w:hAnsi="Times New Roman" w:cs="Times New Roman"/>
          <w:sz w:val="24"/>
          <w:szCs w:val="24"/>
          <w:lang w:eastAsia="ru-RU"/>
        </w:rPr>
        <w:t>образовательная</w:t>
      </w:r>
      <w:proofErr w:type="gramEnd"/>
      <w:r w:rsidRPr="00981AC4">
        <w:rPr>
          <w:rFonts w:ascii="Times New Roman" w:eastAsia="Times New Roman" w:hAnsi="Times New Roman" w:cs="Times New Roman"/>
          <w:sz w:val="24"/>
          <w:szCs w:val="24"/>
          <w:lang w:eastAsia="ru-RU"/>
        </w:rPr>
        <w:t xml:space="preserve"> и обеспечение безопасности жизнедеятельности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7.   Проектные методы обучения;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8.   Информационно-коммуникативные технологии;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9.   Технология создания портфолио.</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Методы и формы работы в начальной школе</w:t>
      </w:r>
    </w:p>
    <w:p w:rsidR="00981AC4" w:rsidRPr="00981AC4" w:rsidRDefault="00981AC4" w:rsidP="00981AC4">
      <w:pPr>
        <w:spacing w:after="0" w:line="240" w:lineRule="auto"/>
        <w:jc w:val="both"/>
        <w:rPr>
          <w:rFonts w:ascii="Times New Roman" w:eastAsia="Times New Roman" w:hAnsi="Times New Roman" w:cs="Times New Roman"/>
          <w:i/>
          <w:color w:val="000000"/>
          <w:sz w:val="24"/>
          <w:szCs w:val="24"/>
          <w:lang w:eastAsia="ru-RU"/>
        </w:rPr>
      </w:pPr>
      <w:r w:rsidRPr="00981AC4">
        <w:rPr>
          <w:rFonts w:ascii="Times New Roman" w:eastAsia="Times New Roman" w:hAnsi="Times New Roman" w:cs="Times New Roman"/>
          <w:i/>
          <w:color w:val="000000"/>
          <w:sz w:val="24"/>
          <w:szCs w:val="24"/>
          <w:lang w:eastAsia="ru-RU"/>
        </w:rPr>
        <w:t>Классификация методов по характеру руководства мыслительной деятельностью учащихся:</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      объяснительно-иллюстративный, </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репродуктивный, </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проблемное изложение, </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частично-поисковый, </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исследовательский метод.</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br/>
      </w:r>
      <w:r w:rsidRPr="00981AC4">
        <w:rPr>
          <w:rFonts w:ascii="Times New Roman" w:eastAsia="Times New Roman" w:hAnsi="Times New Roman" w:cs="Times New Roman"/>
          <w:i/>
          <w:color w:val="000000"/>
          <w:sz w:val="24"/>
          <w:szCs w:val="24"/>
          <w:lang w:eastAsia="ru-RU"/>
        </w:rPr>
        <w:t>Классификация методов по источнику получения знаний</w:t>
      </w:r>
      <w:r w:rsidRPr="00981AC4">
        <w:rPr>
          <w:rFonts w:ascii="Times New Roman" w:eastAsia="Times New Roman" w:hAnsi="Times New Roman" w:cs="Times New Roman"/>
          <w:color w:val="000000"/>
          <w:sz w:val="24"/>
          <w:szCs w:val="24"/>
          <w:lang w:eastAsia="ru-RU"/>
        </w:rPr>
        <w:t xml:space="preserve"> (слово, наглядные средства, практическая деятельность).</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color w:val="000000"/>
          <w:sz w:val="24"/>
          <w:szCs w:val="24"/>
          <w:lang w:eastAsia="ru-RU"/>
        </w:rPr>
        <w:t xml:space="preserve">      В соответствии с таким подходом методы объединены в три группы.</w:t>
      </w:r>
      <w:r w:rsidRPr="00981AC4">
        <w:rPr>
          <w:rFonts w:ascii="Times New Roman" w:eastAsia="Times New Roman" w:hAnsi="Times New Roman" w:cs="Times New Roman"/>
          <w:color w:val="000000"/>
          <w:sz w:val="24"/>
          <w:szCs w:val="24"/>
          <w:lang w:eastAsia="ru-RU"/>
        </w:rPr>
        <w:br/>
        <w:t>1. Словесные методы; рассказ, объяснение, беседа, работа с учебником и книгой.</w:t>
      </w:r>
      <w:r w:rsidRPr="00981AC4">
        <w:rPr>
          <w:rFonts w:ascii="Times New Roman" w:eastAsia="Times New Roman" w:hAnsi="Times New Roman" w:cs="Times New Roman"/>
          <w:color w:val="000000"/>
          <w:sz w:val="24"/>
          <w:szCs w:val="24"/>
          <w:lang w:eastAsia="ru-RU"/>
        </w:rPr>
        <w:br/>
      </w:r>
      <w:r w:rsidRPr="00981AC4">
        <w:rPr>
          <w:rFonts w:ascii="Times New Roman" w:eastAsia="Times New Roman" w:hAnsi="Times New Roman" w:cs="Times New Roman"/>
          <w:color w:val="000000"/>
          <w:sz w:val="24"/>
          <w:szCs w:val="24"/>
          <w:lang w:eastAsia="ru-RU"/>
        </w:rPr>
        <w:lastRenderedPageBreak/>
        <w:t>2. Наглядные методы: наблюдение, демонстрация наглядных пособий, кинофильмов и диафильмов.</w:t>
      </w:r>
      <w:r w:rsidRPr="00981AC4">
        <w:rPr>
          <w:rFonts w:ascii="Times New Roman" w:eastAsia="Times New Roman" w:hAnsi="Times New Roman" w:cs="Times New Roman"/>
          <w:color w:val="000000"/>
          <w:sz w:val="24"/>
          <w:szCs w:val="24"/>
          <w:lang w:eastAsia="ru-RU"/>
        </w:rPr>
        <w:br/>
        <w:t>3. Практические методы: устные и письменные упражнения, графические и лабораторные работы.</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Содержание каждого предмета определяет в значительной степени и методы его изучения. При выборе метода обучения учитель руководствуется общей целью воспитания и конкретной дидактической целью данного урока, учитывает характер материала урока, возраст учащихся, их особенности и уровень готовности к изучению учебного материала.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 целью усиления влияния обучения на формирование познавательного, нравственного, коммуникативного, эстетического и физического потенциалов личностей младших школьников, на развитие и проявление их индивидуальных способностей используются разнообразные </w:t>
      </w:r>
      <w:r w:rsidRPr="00981AC4">
        <w:rPr>
          <w:rFonts w:ascii="Times New Roman" w:eastAsia="Times New Roman" w:hAnsi="Times New Roman" w:cs="Times New Roman"/>
          <w:b/>
          <w:sz w:val="24"/>
          <w:szCs w:val="24"/>
          <w:lang w:eastAsia="ru-RU"/>
        </w:rPr>
        <w:t>формы учебных занятий</w:t>
      </w:r>
      <w:r w:rsidRPr="00981AC4">
        <w:rPr>
          <w:rFonts w:ascii="Times New Roman" w:eastAsia="Times New Roman" w:hAnsi="Times New Roman" w:cs="Times New Roman"/>
          <w:sz w:val="24"/>
          <w:szCs w:val="24"/>
          <w:lang w:eastAsia="ru-RU"/>
        </w:rPr>
        <w:t>:</w:t>
      </w:r>
    </w:p>
    <w:p w:rsidR="00981AC4" w:rsidRPr="00981AC4" w:rsidRDefault="00981AC4" w:rsidP="00981AC4">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урок  - экскурсия;</w:t>
      </w:r>
    </w:p>
    <w:p w:rsidR="00981AC4" w:rsidRPr="00981AC4" w:rsidRDefault="00981AC4" w:rsidP="00981AC4">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урок – путешествие;</w:t>
      </w:r>
    </w:p>
    <w:p w:rsidR="00981AC4" w:rsidRPr="00981AC4" w:rsidRDefault="00981AC4" w:rsidP="00981AC4">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урок – соревнование</w:t>
      </w:r>
    </w:p>
    <w:p w:rsidR="00981AC4" w:rsidRPr="00981AC4" w:rsidRDefault="00981AC4" w:rsidP="00981AC4">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урок – игра;</w:t>
      </w:r>
    </w:p>
    <w:p w:rsidR="00981AC4" w:rsidRPr="00981AC4" w:rsidRDefault="00981AC4" w:rsidP="00981AC4">
      <w:pPr>
        <w:widowControl w:val="0"/>
        <w:numPr>
          <w:ilvl w:val="0"/>
          <w:numId w:val="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интегрированный урок.</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p>
    <w:p w:rsidR="00981AC4" w:rsidRPr="00981AC4" w:rsidRDefault="00981AC4" w:rsidP="00981AC4">
      <w:pPr>
        <w:spacing w:after="12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ХАРАКТЕРИСТИКА УЧАЩИХСЯ, КОТОРЫМ АДРЕСОВАНА ПРОГРАММА</w:t>
      </w:r>
    </w:p>
    <w:p w:rsidR="00981AC4" w:rsidRPr="00981AC4" w:rsidRDefault="00981AC4" w:rsidP="00981AC4">
      <w:pPr>
        <w:spacing w:after="0" w:line="255" w:lineRule="atLeast"/>
        <w:textAlignment w:val="top"/>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Образовательная программа начального обучения адресована детям 6,5 -7 лет, достигшим любого уровня школьной зрелости, </w:t>
      </w:r>
      <w:r w:rsidRPr="00981AC4">
        <w:rPr>
          <w:rFonts w:ascii="Times New Roman" w:eastAsia="Times New Roman" w:hAnsi="Times New Roman" w:cs="Times New Roman"/>
          <w:sz w:val="24"/>
          <w:szCs w:val="24"/>
          <w:lang w:val="en-US" w:eastAsia="ru-RU"/>
        </w:rPr>
        <w:t>I</w:t>
      </w:r>
      <w:r w:rsidRPr="00981AC4">
        <w:rPr>
          <w:rFonts w:ascii="Times New Roman" w:eastAsia="Times New Roman" w:hAnsi="Times New Roman" w:cs="Times New Roman"/>
          <w:sz w:val="24"/>
          <w:szCs w:val="24"/>
          <w:lang w:eastAsia="ru-RU"/>
        </w:rPr>
        <w:t xml:space="preserve"> - </w:t>
      </w:r>
      <w:r w:rsidRPr="00981AC4">
        <w:rPr>
          <w:rFonts w:ascii="Times New Roman" w:eastAsia="Times New Roman" w:hAnsi="Times New Roman" w:cs="Times New Roman"/>
          <w:sz w:val="24"/>
          <w:szCs w:val="24"/>
          <w:lang w:val="en-US" w:eastAsia="ru-RU"/>
        </w:rPr>
        <w:t>IV</w:t>
      </w:r>
      <w:r w:rsidRPr="00981AC4">
        <w:rPr>
          <w:rFonts w:ascii="Times New Roman" w:eastAsia="Times New Roman" w:hAnsi="Times New Roman" w:cs="Times New Roman"/>
          <w:sz w:val="24"/>
          <w:szCs w:val="24"/>
          <w:lang w:eastAsia="ru-RU"/>
        </w:rPr>
        <w:t xml:space="preserve"> группы здоровья. Прием обучающихся в 1-4 классы Образовательного учреждения осуществляется в соответствии с Законом РФ «Об образовании» на основе правил приема обучающихся в образовательное учреждение, санитарно-эпидемиологическими правилами СанПиНа </w:t>
      </w:r>
      <w:r w:rsidRPr="00981AC4">
        <w:rPr>
          <w:rFonts w:ascii="Times New Roman" w:eastAsia="Times New Roman" w:hAnsi="Times New Roman" w:cs="Calibri"/>
          <w:sz w:val="24"/>
          <w:szCs w:val="24"/>
          <w:lang w:eastAsia="ru-RU"/>
        </w:rPr>
        <w:t>2.4.2.2821-10</w:t>
      </w:r>
      <w:r w:rsidRPr="00981AC4">
        <w:rPr>
          <w:rFonts w:ascii="Times New Roman" w:eastAsia="Times New Roman" w:hAnsi="Times New Roman" w:cs="Times New Roman"/>
          <w:sz w:val="24"/>
          <w:szCs w:val="24"/>
          <w:lang w:eastAsia="ru-RU"/>
        </w:rPr>
        <w:t xml:space="preserve">; Уставом ОУ. В первый класс принимаются   все  дети,  достигшие  возраста 6,5 - 7 лет и не имеющие  медицинских      противопоказаний  для  обучения в 1 классе общеобразовательной  школы, по заявлению родителей (законных представителей).  Уровень готовности  ребенка к освоению программы устанавливается  на основании </w:t>
      </w:r>
      <w:r w:rsidRPr="00981AC4">
        <w:rPr>
          <w:rFonts w:ascii="Arial" w:eastAsia="Times New Roman" w:hAnsi="Arial" w:cs="Arial"/>
          <w:color w:val="333333"/>
          <w:sz w:val="19"/>
          <w:szCs w:val="19"/>
          <w:lang w:eastAsia="ru-RU"/>
        </w:rPr>
        <w:t xml:space="preserve"> </w:t>
      </w:r>
      <w:r w:rsidRPr="00981AC4">
        <w:rPr>
          <w:rFonts w:ascii="Times New Roman" w:eastAsia="Times New Roman" w:hAnsi="Times New Roman" w:cs="Times New Roman"/>
          <w:sz w:val="24"/>
          <w:szCs w:val="24"/>
          <w:lang w:eastAsia="ru-RU"/>
        </w:rPr>
        <w:t xml:space="preserve">заключения психолого-медико-педагогической комиссии, вписанного в медицинскую карту </w:t>
      </w:r>
      <w:r w:rsidRPr="00981AC4">
        <w:rPr>
          <w:rFonts w:ascii="Times New Roman" w:eastAsia="Times New Roman" w:hAnsi="Times New Roman" w:cs="Times New Roman"/>
          <w:bCs/>
          <w:sz w:val="24"/>
          <w:szCs w:val="24"/>
          <w:lang w:eastAsia="ru-RU"/>
        </w:rPr>
        <w:t>ребенка</w:t>
      </w:r>
      <w:r w:rsidRPr="00981AC4">
        <w:rPr>
          <w:rFonts w:ascii="Times New Roman" w:eastAsia="Times New Roman" w:hAnsi="Times New Roman" w:cs="Times New Roman"/>
          <w:sz w:val="24"/>
          <w:szCs w:val="24"/>
          <w:lang w:eastAsia="ru-RU"/>
        </w:rPr>
        <w:t>.</w:t>
      </w:r>
    </w:p>
    <w:p w:rsidR="00981AC4" w:rsidRPr="00981AC4" w:rsidRDefault="00981AC4" w:rsidP="00981AC4">
      <w:pPr>
        <w:spacing w:after="120" w:line="240" w:lineRule="auto"/>
        <w:ind w:firstLine="56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Принцип комплектования классов, осуществляется в соответствии с социальным заказом родителей, согласно Уставу ОУ.</w:t>
      </w:r>
    </w:p>
    <w:p w:rsidR="00981AC4" w:rsidRPr="00981AC4" w:rsidRDefault="00981AC4" w:rsidP="00981AC4">
      <w:pPr>
        <w:spacing w:after="120" w:line="240" w:lineRule="auto"/>
        <w:ind w:firstLine="56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ОУ созданы условия для доступного качественного образования:</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выбор образовательных программ (для родителей и учащихся);</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обучение на современной учебно-материальной базе;</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бесплатное образование в соответствии с установленными стандартами;</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поддержка наиболее талантливых детей;</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получение дополнительного образования </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социально-педагогическая и психолого-педагогическая помощь в процессе образования;</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-обучение в условиях, гарантирующих безопасность ребенка.</w:t>
      </w:r>
    </w:p>
    <w:p w:rsidR="00981AC4" w:rsidRPr="00981AC4" w:rsidRDefault="00981AC4" w:rsidP="00981AC4">
      <w:pPr>
        <w:spacing w:after="12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Образовательная  программа индивидуального  обучения с недельной нагрузкой 8 часов по учебному  плану индивидуального обучения   предоставляется детям  по  медицинским  показаниям  на  основании справки КЭК  и заявления родителя (законного  представителя) и оформляется приказом районного отдела образования. </w:t>
      </w:r>
    </w:p>
    <w:p w:rsidR="00981AC4" w:rsidRPr="00981AC4" w:rsidRDefault="00981AC4" w:rsidP="00981AC4">
      <w:pPr>
        <w:tabs>
          <w:tab w:val="left" w:pos="1080"/>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981AC4">
        <w:rPr>
          <w:rFonts w:ascii="Times New Roman" w:eastAsia="Times New Roman" w:hAnsi="Times New Roman" w:cs="Times New Roman"/>
          <w:b/>
          <w:kern w:val="2"/>
          <w:sz w:val="24"/>
          <w:szCs w:val="24"/>
          <w:lang w:eastAsia="ru-RU"/>
        </w:rPr>
        <w:t>1.6.Общая характеристика основной образовательной программы начального общего образования.</w:t>
      </w:r>
    </w:p>
    <w:p w:rsidR="00981AC4" w:rsidRPr="00981AC4" w:rsidRDefault="00981AC4" w:rsidP="00981AC4">
      <w:pPr>
        <w:autoSpaceDE w:val="0"/>
        <w:autoSpaceDN w:val="0"/>
        <w:adjustRightInd w:val="0"/>
        <w:spacing w:after="0" w:line="240" w:lineRule="auto"/>
        <w:ind w:firstLine="36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i/>
          <w:sz w:val="24"/>
          <w:szCs w:val="24"/>
          <w:lang w:eastAsia="ru-RU"/>
        </w:rPr>
        <w:t>Основная образовательная программа содержит следующие разделы</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пояснительная записка;</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планируемые результаты </w:t>
      </w:r>
      <w:r w:rsidRPr="00981AC4">
        <w:rPr>
          <w:rFonts w:ascii="Times New Roman" w:eastAsia="Times New Roman" w:hAnsi="Times New Roman" w:cs="Times New Roman"/>
          <w:color w:val="000000"/>
          <w:sz w:val="24"/>
          <w:szCs w:val="24"/>
          <w:lang w:eastAsia="ru-RU"/>
        </w:rPr>
        <w:t xml:space="preserve">освоения </w:t>
      </w:r>
      <w:proofErr w:type="gramStart"/>
      <w:r w:rsidRPr="00981AC4">
        <w:rPr>
          <w:rFonts w:ascii="Times New Roman" w:eastAsia="Times New Roman" w:hAnsi="Times New Roman" w:cs="Times New Roman"/>
          <w:sz w:val="24"/>
          <w:szCs w:val="24"/>
          <w:lang w:eastAsia="ru-RU"/>
        </w:rPr>
        <w:t>обучающимися</w:t>
      </w:r>
      <w:proofErr w:type="gramEnd"/>
      <w:r w:rsidRPr="00981AC4">
        <w:rPr>
          <w:rFonts w:ascii="Times New Roman" w:eastAsia="Times New Roman" w:hAnsi="Times New Roman" w:cs="Times New Roman"/>
          <w:color w:val="000000"/>
          <w:sz w:val="24"/>
          <w:szCs w:val="24"/>
          <w:lang w:eastAsia="ru-RU"/>
        </w:rPr>
        <w:t xml:space="preserve"> основной образовательной программы начального общего образования</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примерный учебный план;</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lastRenderedPageBreak/>
        <w:t>программа формирования универсальных учебных действий у обучающихся на ступени начального общего образования;</w:t>
      </w:r>
      <w:proofErr w:type="gramEnd"/>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программы отдельных учебных предметов, курсов; </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программа духовно-нравственного развития, воспитания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на ступени начального общего образования;</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программа формирования экологической культуры, здорового и безопасного образа жизни;</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программа коррекционной работы;</w:t>
      </w:r>
    </w:p>
    <w:p w:rsidR="00981AC4" w:rsidRPr="00981AC4" w:rsidRDefault="00981AC4" w:rsidP="00981AC4">
      <w:pPr>
        <w:numPr>
          <w:ilvl w:val="0"/>
          <w:numId w:val="7"/>
        </w:numPr>
        <w:tabs>
          <w:tab w:val="num" w:pos="0"/>
        </w:tabs>
        <w:autoSpaceDE w:val="0"/>
        <w:autoSpaceDN w:val="0"/>
        <w:adjustRightInd w:val="0"/>
        <w:spacing w:after="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система </w:t>
      </w:r>
      <w:proofErr w:type="gramStart"/>
      <w:r w:rsidRPr="00981AC4">
        <w:rPr>
          <w:rFonts w:ascii="Times New Roman" w:eastAsia="Times New Roman" w:hAnsi="Times New Roman" w:cs="Times New Roman"/>
          <w:sz w:val="24"/>
          <w:szCs w:val="24"/>
          <w:lang w:eastAsia="ru-RU"/>
        </w:rPr>
        <w:t xml:space="preserve">оценки достижения планируемых результатов </w:t>
      </w:r>
      <w:r w:rsidRPr="00981AC4">
        <w:rPr>
          <w:rFonts w:ascii="Times New Roman" w:eastAsia="Times New Roman" w:hAnsi="Times New Roman" w:cs="Times New Roman"/>
          <w:color w:val="000000"/>
          <w:sz w:val="24"/>
          <w:szCs w:val="24"/>
          <w:lang w:eastAsia="ru-RU"/>
        </w:rPr>
        <w:t>освоения основной образовательной программы</w:t>
      </w:r>
      <w:r w:rsidRPr="00981AC4">
        <w:rPr>
          <w:rFonts w:ascii="Times New Roman" w:eastAsia="Times New Roman" w:hAnsi="Times New Roman" w:cs="Times New Roman"/>
          <w:sz w:val="24"/>
          <w:szCs w:val="24"/>
          <w:lang w:eastAsia="ru-RU"/>
        </w:rPr>
        <w:t xml:space="preserve"> начального общего образования</w:t>
      </w:r>
      <w:proofErr w:type="gramEnd"/>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r w:rsidRPr="00981AC4">
        <w:rPr>
          <w:rFonts w:ascii="Times New Roman" w:eastAsia="Times New Roman" w:hAnsi="Times New Roman" w:cs="Calibri"/>
          <w:sz w:val="24"/>
          <w:szCs w:val="24"/>
          <w:lang w:eastAsia="ru-RU"/>
        </w:rPr>
        <w:t xml:space="preserve">          ООП начального общего образования   опирается на </w:t>
      </w:r>
      <w:r w:rsidRPr="00981AC4">
        <w:rPr>
          <w:rFonts w:ascii="Times New Roman" w:eastAsia="Times New Roman" w:hAnsi="Times New Roman" w:cs="Calibri"/>
          <w:b/>
          <w:sz w:val="24"/>
          <w:szCs w:val="24"/>
          <w:lang w:eastAsia="ru-RU"/>
        </w:rPr>
        <w:t xml:space="preserve">возрастные особенности младших школьников и планируемые результаты </w:t>
      </w:r>
      <w:r w:rsidRPr="00981AC4">
        <w:rPr>
          <w:rFonts w:ascii="Times New Roman" w:eastAsia="Times New Roman" w:hAnsi="Times New Roman" w:cs="Calibri"/>
          <w:sz w:val="24"/>
          <w:szCs w:val="24"/>
          <w:lang w:eastAsia="ru-RU"/>
        </w:rPr>
        <w:t xml:space="preserve">в соответствии  с Федеральным государственным образовательным стандартом начального общего образования. </w:t>
      </w:r>
    </w:p>
    <w:p w:rsidR="00981AC4" w:rsidRPr="00981AC4" w:rsidRDefault="00981AC4" w:rsidP="00981AC4">
      <w:pPr>
        <w:spacing w:after="120" w:line="240" w:lineRule="auto"/>
        <w:ind w:firstLine="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Образовательная программа ориентирована на реализацию основных задач ФГОС и создает социальные и организационно-педагогические условия для реализации в полном объеме права детей на образование и предназначена  удовлетворить потребности:</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ученика</w:t>
      </w:r>
      <w:r w:rsidRPr="00981AC4">
        <w:rPr>
          <w:rFonts w:ascii="Times New Roman" w:eastAsia="Times New Roman" w:hAnsi="Times New Roman" w:cs="Times New Roman"/>
          <w:sz w:val="24"/>
          <w:szCs w:val="24"/>
          <w:lang w:eastAsia="ru-RU"/>
        </w:rPr>
        <w:t xml:space="preserve"> – в освоении познавательных  и ценностных основ  личностного и  профессионального     самоопределения  на основе усвоения традиций и ценностей культуры и цивилизации, в расширении возможностей для реализации интереса к тому или иному учебному предмету  в системе  непрерывной  подготовки кадров.  В  этом  аспекте  образовательная  программа реализует  право  ребенка  на  сохранение  своей  индивидуальности,  зафиксированное  в  статье 8  «Конвенции  о  правах  ребенка»;</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родителей</w:t>
      </w:r>
      <w:r w:rsidRPr="00981AC4">
        <w:rPr>
          <w:rFonts w:ascii="Times New Roman" w:eastAsia="Times New Roman" w:hAnsi="Times New Roman" w:cs="Times New Roman"/>
          <w:sz w:val="24"/>
          <w:szCs w:val="24"/>
          <w:lang w:eastAsia="ru-RU"/>
        </w:rPr>
        <w:t>,  как  гарантия  «наилучшего  обеспечения  интересов  ребенка»,  обозначенная  в статье  3 «Конвенции  о  правах  ребенка»;</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учителя,</w:t>
      </w:r>
      <w:r w:rsidRPr="00981AC4">
        <w:rPr>
          <w:rFonts w:ascii="Times New Roman" w:eastAsia="Times New Roman" w:hAnsi="Times New Roman" w:cs="Times New Roman"/>
          <w:sz w:val="24"/>
          <w:szCs w:val="24"/>
          <w:lang w:eastAsia="ru-RU"/>
        </w:rPr>
        <w:t xml:space="preserve">  как  гарантия  права  на  самореализацию  и неповторимый  стиль  профессиональной  деятельности.  Кроме  того,  образовательная  программа  предоставляет  право  проектирования  учебной  программы, выбора  диагностических  методик  и  инновационных  технологий;</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школы</w:t>
      </w:r>
      <w:r w:rsidRPr="00981AC4">
        <w:rPr>
          <w:rFonts w:ascii="Times New Roman" w:eastAsia="Times New Roman" w:hAnsi="Times New Roman" w:cs="Times New Roman"/>
          <w:sz w:val="24"/>
          <w:szCs w:val="24"/>
          <w:lang w:eastAsia="ru-RU"/>
        </w:rPr>
        <w:t>,  поскольку  образовательная  программа  дает  ей  право  на  собственный  «имидж»;</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общества и государства  - в реализации образовательных программ, обеспечивающих гуманистическую ориентацию личности на сохранение и  воспроизводство  достижений культуры  и цивилизации,  что  также  соответствует  статье 6   «Конвенции  о  правах  ребенка»</w:t>
      </w:r>
    </w:p>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b/>
          <w:sz w:val="28"/>
          <w:szCs w:val="28"/>
          <w:lang w:eastAsia="ru-RU"/>
        </w:rPr>
        <w:t>2.Планируемые результаты освоения основной образовательной программы начального общего образования</w:t>
      </w:r>
    </w:p>
    <w:p w:rsidR="00981AC4" w:rsidRPr="00981AC4" w:rsidRDefault="00981AC4" w:rsidP="00981AC4">
      <w:pPr>
        <w:spacing w:after="0" w:line="240" w:lineRule="auto"/>
        <w:ind w:left="360"/>
        <w:jc w:val="both"/>
        <w:rPr>
          <w:rFonts w:ascii="Times New Roman" w:eastAsia="Times New Roman" w:hAnsi="Times New Roman" w:cs="Calibri"/>
          <w:sz w:val="28"/>
          <w:szCs w:val="28"/>
          <w:lang w:eastAsia="ru-RU"/>
        </w:rPr>
      </w:pPr>
    </w:p>
    <w:p w:rsidR="00981AC4" w:rsidRPr="00981AC4" w:rsidRDefault="00981AC4" w:rsidP="00981AC4">
      <w:pPr>
        <w:spacing w:after="0" w:line="240" w:lineRule="auto"/>
        <w:ind w:left="360"/>
        <w:jc w:val="both"/>
        <w:rPr>
          <w:rFonts w:ascii="Times New Roman" w:eastAsia="Times New Roman" w:hAnsi="Times New Roman" w:cs="Calibri"/>
          <w:sz w:val="28"/>
          <w:szCs w:val="28"/>
          <w:lang w:eastAsia="ru-RU"/>
        </w:rPr>
      </w:pP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Система планируемых результатов отражает состав тех </w:t>
      </w:r>
      <w:r w:rsidRPr="00981AC4">
        <w:rPr>
          <w:rFonts w:ascii="Times New Roman" w:eastAsia="Times New Roman" w:hAnsi="Times New Roman" w:cs="Times New Roman"/>
          <w:b/>
          <w:sz w:val="24"/>
          <w:szCs w:val="24"/>
          <w:lang w:eastAsia="ru-RU"/>
        </w:rPr>
        <w:t>универсальных учебных действий</w:t>
      </w:r>
      <w:r w:rsidRPr="00981AC4">
        <w:rPr>
          <w:rFonts w:ascii="Times New Roman" w:eastAsia="Times New Roman" w:hAnsi="Times New Roman" w:cs="Times New Roman"/>
          <w:sz w:val="24"/>
          <w:szCs w:val="24"/>
          <w:lang w:eastAsia="ru-RU"/>
        </w:rPr>
        <w:t xml:space="preserve"> (личностных, регулятивных, познавательных, коммуникативных) и </w:t>
      </w:r>
      <w:r w:rsidRPr="00981AC4">
        <w:rPr>
          <w:rFonts w:ascii="Times New Roman" w:eastAsia="Times New Roman" w:hAnsi="Times New Roman" w:cs="Times New Roman"/>
          <w:b/>
          <w:sz w:val="24"/>
          <w:szCs w:val="24"/>
          <w:lang w:eastAsia="ru-RU"/>
        </w:rPr>
        <w:t xml:space="preserve">предметных умений, </w:t>
      </w:r>
      <w:r w:rsidRPr="00981AC4">
        <w:rPr>
          <w:rFonts w:ascii="Times New Roman" w:eastAsia="Times New Roman" w:hAnsi="Times New Roman" w:cs="Times New Roman"/>
          <w:sz w:val="24"/>
          <w:szCs w:val="24"/>
          <w:lang w:eastAsia="ru-RU"/>
        </w:rPr>
        <w:t>которыми овладеют школьники, обучающиеся в ГКОУ «</w:t>
      </w:r>
      <w:r>
        <w:rPr>
          <w:rFonts w:ascii="Times New Roman" w:eastAsia="Times New Roman" w:hAnsi="Times New Roman" w:cs="Times New Roman"/>
          <w:sz w:val="24"/>
          <w:szCs w:val="24"/>
          <w:lang w:eastAsia="ru-RU"/>
        </w:rPr>
        <w:t xml:space="preserve">Львовская СОШ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eastAsia="ru-RU"/>
        </w:rPr>
        <w:t xml:space="preserve">, к концу начального этапа образования. </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2.1. Личностные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У выпускника будут сформированы: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внутренняя позиция школьника, положительное отношение к учению;</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внешние мотивы;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учебно-познавательный интерес, желание приобретать новые знания, умения, совершенствовать имеющиеся;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готовность понимать и принимать оценки, советы учителя, одноклассников, родителей, стремление к адекватной самооценке;</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-осознание себя как индивидуальности и одновременно как члена общества, </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осознание себя как гражданина России, россиянина, как представителя одного из её народов с определённой культурой; уважительное отношение к другим странам, народам, их традициям;</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эстетические чувства, стремление к красоте, желание участвовать в её сохранении, в творческом процессе;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основы экологической культуры, бережное отношение к природе;</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установка на здоровый образ жизни.</w:t>
      </w:r>
    </w:p>
    <w:p w:rsidR="00981AC4" w:rsidRPr="00981AC4" w:rsidRDefault="00981AC4" w:rsidP="00981AC4">
      <w:pPr>
        <w:spacing w:after="0" w:line="240" w:lineRule="auto"/>
        <w:ind w:firstLine="709"/>
        <w:jc w:val="both"/>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u w:val="single"/>
          <w:lang w:eastAsia="ru-RU"/>
        </w:rPr>
        <w:t xml:space="preserve">У выпускника могут быть </w:t>
      </w:r>
      <w:proofErr w:type="gramStart"/>
      <w:r w:rsidRPr="00981AC4">
        <w:rPr>
          <w:rFonts w:ascii="Times New Roman" w:eastAsia="Times New Roman" w:hAnsi="Times New Roman" w:cs="Times New Roman"/>
          <w:i/>
          <w:sz w:val="24"/>
          <w:szCs w:val="24"/>
          <w:u w:val="single"/>
          <w:lang w:eastAsia="ru-RU"/>
        </w:rPr>
        <w:t>сформированы</w:t>
      </w:r>
      <w:proofErr w:type="gramEnd"/>
      <w:r w:rsidRPr="00981AC4">
        <w:rPr>
          <w:rFonts w:ascii="Times New Roman" w:eastAsia="Times New Roman" w:hAnsi="Times New Roman" w:cs="Times New Roman"/>
          <w:i/>
          <w:sz w:val="24"/>
          <w:szCs w:val="24"/>
          <w:u w:val="single"/>
          <w:lang w:eastAsia="ru-RU"/>
        </w:rPr>
        <w:t xml:space="preserve">: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понимание необходимости учения, выраженная учебно-познавательная мотивация, устойчивый познавательный интерес;</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способность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выделять нравственный аспект поведения,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патриотические чувства к своему Отечеству, народу, его культуре; </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2.2. Регулятивные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Выпускник научится: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принимать и сохранять учебно-познавательную задачу до окончательного её решения;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действовать по плану, а также по инструкциям учителя или содержащимся в других источниках информации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выполнять учебные действия в материализованной, речевой или умственной форме; использовать речь для регуляции своих действий;</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контролировать процесс и результаты деятельности, вносить необходимые коррективы;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оценивать свои достижения, осознавать трудности, искать их причины и пути преодоления.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u w:val="single"/>
          <w:lang w:eastAsia="ru-RU"/>
        </w:rPr>
        <w:t xml:space="preserve">Выпускник получит возможность научиться: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 сотрудничестве с учителем ставить новые учебные задачи и осуществлять действия для реализации замысла;</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2.3. Познавательные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u w:val="single"/>
          <w:lang w:eastAsia="ru-RU"/>
        </w:rPr>
        <w:t>Выпускник научится</w:t>
      </w:r>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анализировать своё знание и незнание, умение и неумение по изучаемому вопросу)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осознавать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учебно-познавательную задачу,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различать основную и второстепенную информацию, под руководством учителя фиксировать информацию разными способами (словесно, схематично и др.);</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понимать информацию, представленную в изобразительной, схематичной, модельной форме; </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дополнять готовые информационные объекты (тексты, таблицы, схемы);</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Cs/>
          <w:color w:val="000000"/>
          <w:sz w:val="24"/>
          <w:szCs w:val="24"/>
          <w:lang w:eastAsia="ru-RU"/>
        </w:rPr>
        <w:t xml:space="preserve">- анализировать </w:t>
      </w:r>
      <w:r w:rsidRPr="00981AC4">
        <w:rPr>
          <w:rFonts w:ascii="Times New Roman" w:eastAsia="Times New Roman" w:hAnsi="Times New Roman" w:cs="Times New Roman"/>
          <w:color w:val="000000"/>
          <w:sz w:val="24"/>
          <w:szCs w:val="24"/>
          <w:lang w:eastAsia="ru-RU"/>
        </w:rPr>
        <w:t xml:space="preserve">изучаемые объекты с целью выделения их признаков, </w:t>
      </w:r>
      <w:r w:rsidRPr="00981AC4">
        <w:rPr>
          <w:rFonts w:ascii="Times New Roman" w:eastAsia="Times New Roman" w:hAnsi="Times New Roman" w:cs="Times New Roman"/>
          <w:sz w:val="24"/>
          <w:szCs w:val="24"/>
          <w:lang w:eastAsia="ru-RU"/>
        </w:rPr>
        <w:t>описывать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(характеризовать) их на основе предложенного плана; </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владеть общими способами решения учебных задач; ориентироваться на возможность решения конкретных учебных задач разными способами;</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под руководством учителя устанавливать причинно-следственные связи, делать обобщения, выводы;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строить сообщения в устной и письменной форме, в том числе несложные по форме рассуждения;</w:t>
      </w:r>
    </w:p>
    <w:p w:rsidR="00981AC4" w:rsidRPr="00981AC4" w:rsidRDefault="00981AC4" w:rsidP="00981AC4">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использовать рисунки, рисунки-схемы, чертежи, планы, отражающие пространственное расположение предметов, отношения между ними или их частями для решения познавательных задач;</w:t>
      </w:r>
    </w:p>
    <w:p w:rsidR="00981AC4" w:rsidRPr="00981AC4" w:rsidRDefault="00981AC4" w:rsidP="00981AC4">
      <w:pPr>
        <w:spacing w:after="0" w:line="240" w:lineRule="auto"/>
        <w:ind w:firstLine="709"/>
        <w:jc w:val="both"/>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u w:val="single"/>
          <w:lang w:eastAsia="ru-RU"/>
        </w:rPr>
        <w:t xml:space="preserve">Выпускник получит возможность научиться: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пользоваться различными дополнительными источниками информации  осуществлять поиск и выделение в них необходимой информации, фиксировать её разными способами и сопоставлять;</w:t>
      </w:r>
    </w:p>
    <w:p w:rsidR="00981AC4" w:rsidRPr="00981AC4" w:rsidRDefault="00981AC4" w:rsidP="00981AC4">
      <w:pPr>
        <w:spacing w:after="0" w:line="240" w:lineRule="auto"/>
        <w:ind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преобразовывать информацию из одной формы в другую </w:t>
      </w:r>
    </w:p>
    <w:p w:rsidR="00981AC4" w:rsidRPr="00981AC4" w:rsidRDefault="00981AC4" w:rsidP="00981AC4">
      <w:pPr>
        <w:spacing w:after="0" w:line="240" w:lineRule="auto"/>
        <w:ind w:firstLine="34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 xml:space="preserve">- осуществлять выбор наиболее эффективного способа решения конкретной учебной задачи; </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выделять проблему (совместно с учителем и одноклассниками), при изучении новой темы, решении новой задачи, проведении исследования;</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анализировать результаты исследования и представлять их в разных формах </w:t>
      </w:r>
    </w:p>
    <w:p w:rsidR="00981AC4" w:rsidRPr="00981AC4" w:rsidRDefault="00981AC4" w:rsidP="00981AC4">
      <w:pPr>
        <w:spacing w:after="0" w:line="240" w:lineRule="auto"/>
        <w:ind w:left="54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создавать собственные простые модели;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участвовать в коллективной проектной деятельности, проводимой в урочное и внеурочное время. </w:t>
      </w: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lastRenderedPageBreak/>
        <w:t xml:space="preserve">2.4. Коммуникативные универсальные учебные действия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Выпускник научится: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участвовать в диалоге, в общей беседе, выполняя принятые правила речевого поведения; задавать вопросы, отвечать на вопросы других;</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формулировать собственные мысли, высказывать и обосновывать свою точку зрения;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проявлять терпимость по отношению к высказываемым другим точкам зрения;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под руководством учителя участвовать в организации и осуществлении групповой работы: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2.5. </w:t>
      </w:r>
      <w:proofErr w:type="spellStart"/>
      <w:r w:rsidRPr="00981AC4">
        <w:rPr>
          <w:rFonts w:ascii="Times New Roman" w:eastAsia="Times New Roman" w:hAnsi="Times New Roman" w:cs="Times New Roman"/>
          <w:b/>
          <w:sz w:val="24"/>
          <w:szCs w:val="24"/>
          <w:lang w:eastAsia="ru-RU"/>
        </w:rPr>
        <w:t>Метапредметные</w:t>
      </w:r>
      <w:proofErr w:type="spellEnd"/>
      <w:r w:rsidRPr="00981AC4">
        <w:rPr>
          <w:rFonts w:ascii="Times New Roman" w:eastAsia="Times New Roman" w:hAnsi="Times New Roman" w:cs="Times New Roman"/>
          <w:b/>
          <w:sz w:val="24"/>
          <w:szCs w:val="24"/>
          <w:lang w:eastAsia="ru-RU"/>
        </w:rPr>
        <w:t xml:space="preserve"> результаты.  </w:t>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t>Чтение и работа с текстом</w:t>
      </w:r>
    </w:p>
    <w:p w:rsidR="00981AC4" w:rsidRPr="00981AC4" w:rsidRDefault="00981AC4" w:rsidP="00981AC4">
      <w:pPr>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u w:val="single"/>
          <w:lang w:eastAsia="ru-RU"/>
        </w:rPr>
        <w:t>Выпускник</w:t>
      </w:r>
      <w:r w:rsidRPr="00981AC4">
        <w:rPr>
          <w:rFonts w:ascii="Times New Roman" w:eastAsia="Times New Roman" w:hAnsi="Times New Roman" w:cs="Times New Roman"/>
          <w:sz w:val="24"/>
          <w:szCs w:val="24"/>
          <w:lang w:eastAsia="ru-RU"/>
        </w:rPr>
        <w:t xml:space="preserve"> начальных классов </w:t>
      </w:r>
      <w:r w:rsidRPr="00981AC4">
        <w:rPr>
          <w:rFonts w:ascii="Times New Roman" w:eastAsia="Times New Roman" w:hAnsi="Times New Roman" w:cs="Times New Roman"/>
          <w:sz w:val="24"/>
          <w:szCs w:val="24"/>
          <w:u w:val="single"/>
          <w:lang w:eastAsia="ru-RU"/>
        </w:rPr>
        <w:t>научится</w:t>
      </w:r>
      <w:r w:rsidRPr="00981AC4">
        <w:rPr>
          <w:rFonts w:ascii="Times New Roman" w:eastAsia="Times New Roman" w:hAnsi="Times New Roman" w:cs="Times New Roman"/>
          <w:sz w:val="24"/>
          <w:szCs w:val="24"/>
          <w:lang w:eastAsia="ru-RU"/>
        </w:rPr>
        <w:t xml:space="preserve"> осознанно читать тексты с целью удовлетворения познавательного интереса, а также для поиска, освоения и использования необходимой информации.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lang w:eastAsia="ru-RU"/>
        </w:rPr>
        <w:t xml:space="preserve">С точки зрения поиска,  освоения и использования информации </w:t>
      </w:r>
      <w:r w:rsidRPr="00981AC4">
        <w:rPr>
          <w:rFonts w:ascii="Times New Roman" w:eastAsia="Times New Roman" w:hAnsi="Times New Roman" w:cs="Times New Roman"/>
          <w:sz w:val="24"/>
          <w:szCs w:val="24"/>
          <w:u w:val="single"/>
          <w:lang w:eastAsia="ru-RU"/>
        </w:rPr>
        <w:t xml:space="preserve">выпускник научится: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находить в тексте конкретные сведения, факты, заданные в явном виде, в том числе ориентируясь на заголовки, подзаголовки и другие средства;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делить текст на смысловые части, составлять план;</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вычленять содержащиеся в тексте основные сведения, устанавливать их последовательность, словесно выраженные причинно-следственные связи, упорядочивать информацию по заданному основанию, формулировать несложные выводы, подтверждать их примерами из текста;</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сравнивать между собой объекты, описанные в тексте, выделяя один-три существенных признака;</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пользоваться известными ему  словарями, справочниками;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воспроизводить текст, устно и письменно;</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составлять на основе текста небольшое монологическое высказывание в соответствии с конкретным вопросом, заданием;</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высказывать оценочные суждения о </w:t>
      </w:r>
      <w:proofErr w:type="gramStart"/>
      <w:r w:rsidRPr="00981AC4">
        <w:rPr>
          <w:rFonts w:ascii="Times New Roman" w:eastAsia="Times New Roman" w:hAnsi="Times New Roman" w:cs="Times New Roman"/>
          <w:sz w:val="24"/>
          <w:szCs w:val="24"/>
          <w:lang w:eastAsia="ru-RU"/>
        </w:rPr>
        <w:t>прочитанном</w:t>
      </w:r>
      <w:proofErr w:type="gramEnd"/>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ind w:firstLine="720"/>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 xml:space="preserve">Ученик получит возможность научиться: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понимать информацию, представленную в тексте в неявном виде (выделять общий признак, характеризовать явление по его описанию, находить в тексте примеры, подтверждающие приведённое утверждение);</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осмысливать и сопоставлять различные точки зрения;</w:t>
      </w:r>
    </w:p>
    <w:p w:rsidR="00981AC4" w:rsidRPr="00981AC4" w:rsidRDefault="00981AC4" w:rsidP="00981AC4">
      <w:pPr>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делать небольшие выписки из прочитанного для дальнейшего практического использования.</w:t>
      </w:r>
    </w:p>
    <w:p w:rsidR="00981AC4" w:rsidRPr="00981AC4" w:rsidRDefault="00981AC4" w:rsidP="00981AC4">
      <w:pPr>
        <w:keepNext/>
        <w:spacing w:after="0" w:line="240" w:lineRule="auto"/>
        <w:ind w:firstLine="720"/>
        <w:jc w:val="both"/>
        <w:outlineLvl w:val="1"/>
        <w:rPr>
          <w:rFonts w:ascii="Times New Roman" w:eastAsia="Times New Roman" w:hAnsi="Times New Roman" w:cs="Arial"/>
          <w:bCs/>
          <w:iCs/>
          <w:sz w:val="24"/>
          <w:szCs w:val="24"/>
          <w:lang w:eastAsia="ru-RU"/>
        </w:rPr>
      </w:pPr>
      <w:r w:rsidRPr="00981AC4">
        <w:rPr>
          <w:rFonts w:ascii="Times New Roman" w:eastAsia="Times New Roman" w:hAnsi="Times New Roman" w:cs="Arial"/>
          <w:b/>
          <w:bCs/>
          <w:iCs/>
          <w:sz w:val="24"/>
          <w:szCs w:val="24"/>
          <w:lang w:eastAsia="ru-RU"/>
        </w:rPr>
        <w:t>2.6. П</w:t>
      </w:r>
      <w:r w:rsidRPr="00981AC4">
        <w:rPr>
          <w:rFonts w:ascii="Times New Roman" w:eastAsia="Times New Roman" w:hAnsi="Times New Roman" w:cs="Arial"/>
          <w:b/>
          <w:bCs/>
          <w:iCs/>
          <w:spacing w:val="-6"/>
          <w:sz w:val="24"/>
          <w:szCs w:val="24"/>
          <w:lang w:eastAsia="ru-RU"/>
        </w:rPr>
        <w:t>редметные результаты освоения основной</w:t>
      </w:r>
      <w:r w:rsidRPr="00981AC4">
        <w:rPr>
          <w:rFonts w:ascii="Times New Roman" w:eastAsia="Times New Roman" w:hAnsi="Times New Roman" w:cs="Arial"/>
          <w:b/>
          <w:bCs/>
          <w:iCs/>
          <w:sz w:val="24"/>
          <w:szCs w:val="24"/>
          <w:lang w:eastAsia="ru-RU"/>
        </w:rPr>
        <w:t xml:space="preserve"> образовательной программы начального общего образования </w:t>
      </w:r>
      <w:r w:rsidRPr="00981AC4">
        <w:rPr>
          <w:rFonts w:ascii="Times New Roman" w:eastAsia="Times New Roman" w:hAnsi="Times New Roman" w:cs="Arial"/>
          <w:bCs/>
          <w:iCs/>
          <w:sz w:val="24"/>
          <w:szCs w:val="24"/>
          <w:lang w:eastAsia="ru-RU"/>
        </w:rPr>
        <w:t>с учетом специфики содержания предметных областей, включающих в себя конкретные учебные предметы</w:t>
      </w:r>
      <w:r w:rsidRPr="00981AC4">
        <w:rPr>
          <w:rFonts w:ascii="Times New Roman" w:eastAsia="Times New Roman" w:hAnsi="Times New Roman" w:cs="Arial"/>
          <w:b/>
          <w:bCs/>
          <w:i/>
          <w:iCs/>
          <w:sz w:val="24"/>
          <w:szCs w:val="24"/>
          <w:lang w:eastAsia="ru-RU"/>
        </w:rPr>
        <w:t xml:space="preserve">, </w:t>
      </w:r>
      <w:r w:rsidRPr="00981AC4">
        <w:rPr>
          <w:rFonts w:ascii="Times New Roman" w:eastAsia="Times New Roman" w:hAnsi="Times New Roman" w:cs="Arial"/>
          <w:bCs/>
          <w:iCs/>
          <w:sz w:val="24"/>
          <w:szCs w:val="24"/>
          <w:lang w:eastAsia="ru-RU"/>
        </w:rPr>
        <w:t>должны отражать:</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Филология.  Русский язык. </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lastRenderedPageBreak/>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81AC4" w:rsidRPr="00981AC4" w:rsidRDefault="00981AC4" w:rsidP="00981AC4">
      <w:pPr>
        <w:tabs>
          <w:tab w:val="left" w:pos="108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981AC4" w:rsidRPr="00981AC4" w:rsidRDefault="00981AC4" w:rsidP="00981AC4">
      <w:pPr>
        <w:tabs>
          <w:tab w:val="left" w:pos="108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Литературное чтение. </w:t>
      </w:r>
    </w:p>
    <w:p w:rsidR="00981AC4" w:rsidRPr="00981AC4" w:rsidRDefault="00981AC4" w:rsidP="00981AC4">
      <w:pPr>
        <w:numPr>
          <w:ilvl w:val="0"/>
          <w:numId w:val="9"/>
        </w:num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981AC4">
        <w:rPr>
          <w:rFonts w:ascii="Times New Roman" w:eastAsia="Times New Roman" w:hAnsi="Times New Roman" w:cs="Times New Roman"/>
          <w:kern w:val="2"/>
          <w:sz w:val="24"/>
          <w:szCs w:val="24"/>
          <w:lang w:eastAsia="ru-RU"/>
        </w:rPr>
        <w:t>обучения</w:t>
      </w:r>
      <w:proofErr w:type="gramEnd"/>
      <w:r w:rsidRPr="00981AC4">
        <w:rPr>
          <w:rFonts w:ascii="Times New Roman" w:eastAsia="Times New Roman" w:hAnsi="Times New Roman" w:cs="Times New Roman"/>
          <w:kern w:val="2"/>
          <w:sz w:val="24"/>
          <w:szCs w:val="24"/>
          <w:lang w:eastAsia="ru-RU"/>
        </w:rPr>
        <w:t xml:space="preserve"> по всем учебным предметам; формирование потребности в систематическом чтении;</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981AC4" w:rsidRPr="00981AC4" w:rsidRDefault="00981AC4" w:rsidP="00981AC4">
      <w:p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w:t>
      </w:r>
      <w:r w:rsidRPr="00981AC4">
        <w:rPr>
          <w:rFonts w:ascii="Times New Roman" w:eastAsia="Times New Roman" w:hAnsi="Times New Roman" w:cs="Times New Roman"/>
          <w:b/>
          <w:kern w:val="2"/>
          <w:sz w:val="24"/>
          <w:szCs w:val="24"/>
          <w:lang w:eastAsia="ru-RU"/>
        </w:rPr>
        <w:t xml:space="preserve">Родной язык и литературное  чтение. </w:t>
      </w:r>
      <w:r w:rsidRPr="00981AC4">
        <w:rPr>
          <w:rFonts w:ascii="Times New Roman" w:eastAsia="Times New Roman" w:hAnsi="Times New Roman" w:cs="Times New Roman"/>
          <w:kern w:val="2"/>
          <w:sz w:val="24"/>
          <w:szCs w:val="24"/>
          <w:lang w:eastAsia="ru-RU"/>
        </w:rPr>
        <w:tab/>
      </w:r>
    </w:p>
    <w:p w:rsidR="00981AC4" w:rsidRPr="00981AC4" w:rsidRDefault="00981AC4" w:rsidP="00981AC4">
      <w:pPr>
        <w:shd w:val="clear" w:color="auto" w:fill="FFFFFF"/>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kern w:val="2"/>
          <w:sz w:val="24"/>
          <w:szCs w:val="24"/>
          <w:lang w:eastAsia="ru-RU"/>
        </w:rPr>
        <w:tab/>
        <w:t xml:space="preserve">1) </w:t>
      </w:r>
      <w:r w:rsidRPr="00981AC4">
        <w:rPr>
          <w:rFonts w:ascii="Times New Roman" w:eastAsia="Times New Roman" w:hAnsi="Times New Roman" w:cs="Times New Roman"/>
          <w:sz w:val="24"/>
          <w:szCs w:val="24"/>
          <w:lang w:eastAsia="ru-RU"/>
        </w:rPr>
        <w:t>представление об основных функциях языка, о роли родного языка как национального языка народа, о связи языка и культуры народа, о роли родного языка в жизни человека и общества;</w:t>
      </w:r>
    </w:p>
    <w:p w:rsidR="00981AC4" w:rsidRPr="00981AC4" w:rsidRDefault="00981AC4" w:rsidP="00981AC4">
      <w:pPr>
        <w:shd w:val="clear" w:color="auto" w:fill="FFFFFF"/>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 понимание места родного языка в системе гуманитарных наук и его роли в образовании в целом;</w:t>
      </w:r>
    </w:p>
    <w:p w:rsidR="00981AC4" w:rsidRPr="00981AC4" w:rsidRDefault="00981AC4" w:rsidP="00981AC4">
      <w:pPr>
        <w:shd w:val="clear" w:color="auto" w:fill="FFFFFF"/>
        <w:spacing w:after="0" w:line="240" w:lineRule="auto"/>
        <w:ind w:firstLine="60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3) усвоение основ научных знаний о родном языке; понимание взаимосвязи его уровней и единиц;</w:t>
      </w:r>
    </w:p>
    <w:p w:rsidR="00981AC4" w:rsidRPr="00981AC4" w:rsidRDefault="00981AC4" w:rsidP="00981AC4">
      <w:pPr>
        <w:shd w:val="clear" w:color="auto" w:fill="FFFFFF"/>
        <w:spacing w:after="0" w:line="240" w:lineRule="auto"/>
        <w:ind w:firstLine="600"/>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981AC4">
        <w:rPr>
          <w:rFonts w:ascii="Times New Roman" w:eastAsia="Times New Roman" w:hAnsi="Times New Roman" w:cs="Times New Roman"/>
          <w:sz w:val="24"/>
          <w:szCs w:val="24"/>
          <w:lang w:eastAsia="ru-RU"/>
        </w:rPr>
        <w:t xml:space="preserve"> текст, типы текста; основные единицы языка, их признаки и особенности употребления в речи;</w:t>
      </w:r>
    </w:p>
    <w:p w:rsidR="00981AC4" w:rsidRPr="00981AC4" w:rsidRDefault="00981AC4" w:rsidP="00981AC4">
      <w:pPr>
        <w:shd w:val="clear" w:color="auto" w:fill="FFFFFF"/>
        <w:spacing w:after="0" w:line="240" w:lineRule="auto"/>
        <w:ind w:left="360" w:firstLine="2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5) 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981AC4" w:rsidRPr="00981AC4" w:rsidRDefault="00981AC4" w:rsidP="00981AC4">
      <w:pPr>
        <w:numPr>
          <w:ilvl w:val="0"/>
          <w:numId w:val="8"/>
        </w:numPr>
        <w:shd w:val="clear" w:color="auto" w:fill="FFFFFF"/>
        <w:tabs>
          <w:tab w:val="num" w:pos="567"/>
        </w:tabs>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81AC4" w:rsidRPr="00981AC4" w:rsidRDefault="00981AC4" w:rsidP="00981AC4">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родного языка;</w:t>
      </w:r>
    </w:p>
    <w:p w:rsidR="00981AC4" w:rsidRPr="00981AC4" w:rsidRDefault="00981AC4" w:rsidP="00981AC4">
      <w:pPr>
        <w:shd w:val="clear" w:color="auto" w:fill="FFFFFF"/>
        <w:spacing w:after="0" w:line="240" w:lineRule="auto"/>
        <w:ind w:left="360" w:firstLine="34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981AC4" w:rsidRPr="00981AC4" w:rsidRDefault="00981AC4" w:rsidP="00981AC4">
      <w:pPr>
        <w:shd w:val="clear" w:color="auto" w:fill="FFFFFF"/>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981AC4" w:rsidRPr="00981AC4" w:rsidRDefault="00981AC4" w:rsidP="00981AC4">
      <w:p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Иностранный язык.</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lastRenderedPageBreak/>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Математика.</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представлять, анализировать и интерпретировать данные;</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ознакомление  и использование микрокалькуляторов для проведения вычислений и проверки правильности их выполнения. </w:t>
      </w:r>
    </w:p>
    <w:p w:rsidR="00981AC4" w:rsidRPr="00981AC4" w:rsidRDefault="00981AC4" w:rsidP="00981AC4">
      <w:pPr>
        <w:spacing w:after="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Окружающий мир.</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81AC4">
        <w:rPr>
          <w:rFonts w:ascii="Times New Roman" w:eastAsia="Times New Roman" w:hAnsi="Times New Roman" w:cs="Times New Roman"/>
          <w:kern w:val="2"/>
          <w:sz w:val="24"/>
          <w:szCs w:val="24"/>
          <w:lang w:eastAsia="ru-RU"/>
        </w:rPr>
        <w:t>здоровьесберегающего</w:t>
      </w:r>
      <w:proofErr w:type="spellEnd"/>
      <w:r w:rsidRPr="00981AC4">
        <w:rPr>
          <w:rFonts w:ascii="Times New Roman" w:eastAsia="Times New Roman" w:hAnsi="Times New Roman" w:cs="Times New Roman"/>
          <w:kern w:val="2"/>
          <w:sz w:val="24"/>
          <w:szCs w:val="24"/>
          <w:lang w:eastAsia="ru-RU"/>
        </w:rPr>
        <w:t xml:space="preserve"> поведения в природной и социальной среде;</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развитие навыков устанавливать и выявлять причинно-следственные связи в окружающем мире.</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Изобразительное искусство.</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Музыка.</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умение воспринимать музыку и выражать свое отношение к музыкальному произведению; </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lastRenderedPageBreak/>
        <w:t>Технология.</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Физическая культура.</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формирование первоначальных представлений о значении физической культуры для укрепления здоровья человека, о ее позитивном влиянии на развитие человека, о физической культуре и здоровье как факторах успешной учебы и социализации; </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умениями организовывать </w:t>
      </w:r>
      <w:proofErr w:type="spellStart"/>
      <w:r w:rsidRPr="00981AC4">
        <w:rPr>
          <w:rFonts w:ascii="Times New Roman" w:eastAsia="Times New Roman" w:hAnsi="Times New Roman" w:cs="Times New Roman"/>
          <w:kern w:val="2"/>
          <w:sz w:val="24"/>
          <w:szCs w:val="24"/>
          <w:lang w:eastAsia="ru-RU"/>
        </w:rPr>
        <w:t>здоровьесберегающую</w:t>
      </w:r>
      <w:proofErr w:type="spellEnd"/>
      <w:r w:rsidRPr="00981AC4">
        <w:rPr>
          <w:rFonts w:ascii="Times New Roman" w:eastAsia="Times New Roman" w:hAnsi="Times New Roman" w:cs="Times New Roman"/>
          <w:kern w:val="2"/>
          <w:sz w:val="24"/>
          <w:szCs w:val="24"/>
          <w:lang w:eastAsia="ru-RU"/>
        </w:rPr>
        <w:t xml:space="preserve"> жизнедеятельность (режим дня, утренняя зарядка, оздоровительные мероприятия, подвижные игры и т. д.); </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81AC4" w:rsidRPr="00981AC4" w:rsidRDefault="00981AC4" w:rsidP="00981AC4">
      <w:pPr>
        <w:tabs>
          <w:tab w:val="left" w:pos="1080"/>
        </w:tabs>
        <w:autoSpaceDE w:val="0"/>
        <w:autoSpaceDN w:val="0"/>
        <w:adjustRightInd w:val="0"/>
        <w:spacing w:after="0" w:line="240" w:lineRule="auto"/>
        <w:ind w:left="720"/>
        <w:jc w:val="both"/>
        <w:rPr>
          <w:rFonts w:ascii="Times New Roman" w:eastAsia="Times New Roman" w:hAnsi="Times New Roman" w:cs="Times New Roman"/>
          <w:kern w:val="2"/>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2.7. Формы аттестации  достижений учащихся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Исходя из целей и ценностей образовательных программ, педагогический коллектив школы считает, что главными ожидаемыми результатами овладения учащимися предлагаемыми образовательными программами являются: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-выполнение учащимися требований федерального образовательного стандарта;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достижения учащимися уровня образованности, соответствующего ступеням обучения;</w:t>
      </w:r>
    </w:p>
    <w:p w:rsidR="00981AC4" w:rsidRPr="00981AC4" w:rsidRDefault="00981AC4" w:rsidP="00981AC4">
      <w:pPr>
        <w:shd w:val="clear" w:color="auto" w:fill="FFFFFF"/>
        <w:spacing w:after="0" w:line="240" w:lineRule="auto"/>
        <w:rPr>
          <w:rFonts w:ascii="Times New Roman" w:eastAsia="Times New Roman" w:hAnsi="Times New Roman" w:cs="Times New Roman"/>
          <w:bCs/>
          <w:color w:val="000000"/>
          <w:spacing w:val="12"/>
          <w:sz w:val="24"/>
          <w:szCs w:val="24"/>
          <w:lang w:eastAsia="ru-RU"/>
        </w:rPr>
      </w:pPr>
      <w:r w:rsidRPr="00981AC4">
        <w:rPr>
          <w:rFonts w:ascii="Times New Roman" w:eastAsia="Times New Roman" w:hAnsi="Times New Roman" w:cs="Times New Roman"/>
          <w:bCs/>
          <w:color w:val="000000"/>
          <w:spacing w:val="12"/>
          <w:sz w:val="24"/>
          <w:szCs w:val="24"/>
          <w:lang w:eastAsia="ru-RU"/>
        </w:rPr>
        <w:t>Формы аттестации достижений учащихся:</w:t>
      </w:r>
    </w:p>
    <w:p w:rsidR="00981AC4" w:rsidRPr="00981AC4" w:rsidRDefault="00981AC4" w:rsidP="00981AC4">
      <w:pPr>
        <w:numPr>
          <w:ilvl w:val="0"/>
          <w:numId w:val="17"/>
        </w:numPr>
        <w:shd w:val="clear" w:color="auto" w:fill="FFFFFF"/>
        <w:spacing w:after="0" w:line="240" w:lineRule="auto"/>
        <w:ind w:left="720"/>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color w:val="000000"/>
          <w:spacing w:val="3"/>
          <w:sz w:val="24"/>
          <w:szCs w:val="24"/>
          <w:lang w:eastAsia="ru-RU"/>
        </w:rPr>
        <w:t>контрольные работы</w:t>
      </w:r>
    </w:p>
    <w:p w:rsidR="00981AC4" w:rsidRPr="00981AC4" w:rsidRDefault="00981AC4" w:rsidP="00981AC4">
      <w:pPr>
        <w:numPr>
          <w:ilvl w:val="0"/>
          <w:numId w:val="17"/>
        </w:numPr>
        <w:shd w:val="clear" w:color="auto" w:fill="FFFFFF"/>
        <w:spacing w:after="0" w:line="240" w:lineRule="auto"/>
        <w:ind w:left="720"/>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color w:val="000000"/>
          <w:spacing w:val="4"/>
          <w:sz w:val="24"/>
          <w:szCs w:val="24"/>
          <w:lang w:eastAsia="ru-RU"/>
        </w:rPr>
        <w:t>самостоятельные проверочные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предметные тесты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устные ответы на уроках</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творческие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олимпиадные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общественные смотры знаний</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итоговая аттестация по окончании учебного года.</w:t>
      </w:r>
    </w:p>
    <w:p w:rsidR="00981AC4" w:rsidRPr="00981AC4" w:rsidRDefault="00981AC4" w:rsidP="00981AC4">
      <w:pPr>
        <w:spacing w:after="0" w:line="240" w:lineRule="auto"/>
        <w:ind w:left="360"/>
        <w:jc w:val="both"/>
        <w:rPr>
          <w:rFonts w:ascii="Times New Roman" w:eastAsia="Times New Roman" w:hAnsi="Times New Roman" w:cs="Times New Roman"/>
          <w:b/>
          <w:i/>
          <w:sz w:val="24"/>
          <w:szCs w:val="24"/>
          <w:lang w:eastAsia="ru-RU"/>
        </w:rPr>
      </w:pPr>
    </w:p>
    <w:p w:rsidR="00981AC4" w:rsidRPr="00981AC4" w:rsidRDefault="00981AC4" w:rsidP="00981AC4">
      <w:pPr>
        <w:spacing w:after="0" w:line="240" w:lineRule="auto"/>
        <w:ind w:left="360"/>
        <w:jc w:val="both"/>
        <w:rPr>
          <w:rFonts w:ascii="Times New Roman" w:eastAsia="Times New Roman" w:hAnsi="Times New Roman" w:cs="Times New Roman"/>
          <w:b/>
          <w:i/>
          <w:sz w:val="24"/>
          <w:szCs w:val="24"/>
          <w:lang w:eastAsia="ru-RU"/>
        </w:rPr>
      </w:pPr>
    </w:p>
    <w:p w:rsidR="00981AC4" w:rsidRPr="00981AC4" w:rsidRDefault="00981AC4" w:rsidP="00981AC4">
      <w:pPr>
        <w:spacing w:after="0" w:line="240" w:lineRule="auto"/>
        <w:ind w:left="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Формы представления образовательных результатов</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табель успеваемости по предметам (с указанием требований, предъявляемых к  выставлению отметок);</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тексты итоговых диагностических контрольных работ, диктантов и анализ их выполнения </w:t>
      </w:r>
      <w:proofErr w:type="gramStart"/>
      <w:r w:rsidRPr="00981AC4">
        <w:rPr>
          <w:rFonts w:ascii="Times New Roman" w:eastAsia="Times New Roman" w:hAnsi="Times New Roman" w:cs="Times New Roman"/>
          <w:sz w:val="24"/>
          <w:szCs w:val="24"/>
          <w:lang w:eastAsia="ru-RU"/>
        </w:rPr>
        <w:t>обучающимся</w:t>
      </w:r>
      <w:proofErr w:type="gramEnd"/>
      <w:r w:rsidRPr="00981AC4">
        <w:rPr>
          <w:rFonts w:ascii="Times New Roman" w:eastAsia="Times New Roman" w:hAnsi="Times New Roman" w:cs="Times New Roman"/>
          <w:sz w:val="24"/>
          <w:szCs w:val="24"/>
          <w:lang w:eastAsia="ru-RU"/>
        </w:rPr>
        <w:t xml:space="preserve"> (информация об элементах и уровнях проверяемого знания – знания, понимания, применения, систематизации);</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устная оценка успешности результатов, формулировка причин неудач и рекомендаций по устранению пробелов в </w:t>
      </w:r>
      <w:proofErr w:type="spellStart"/>
      <w:r w:rsidRPr="00981AC4">
        <w:rPr>
          <w:rFonts w:ascii="Times New Roman" w:eastAsia="Times New Roman" w:hAnsi="Times New Roman" w:cs="Times New Roman"/>
          <w:sz w:val="24"/>
          <w:szCs w:val="24"/>
          <w:lang w:eastAsia="ru-RU"/>
        </w:rPr>
        <w:t>обученности</w:t>
      </w:r>
      <w:proofErr w:type="spellEnd"/>
      <w:r w:rsidRPr="00981AC4">
        <w:rPr>
          <w:rFonts w:ascii="Times New Roman" w:eastAsia="Times New Roman" w:hAnsi="Times New Roman" w:cs="Times New Roman"/>
          <w:sz w:val="24"/>
          <w:szCs w:val="24"/>
          <w:lang w:eastAsia="ru-RU"/>
        </w:rPr>
        <w:t xml:space="preserve"> по предметам;</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портфолио;  </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81AC4" w:rsidRPr="00981AC4" w:rsidRDefault="00981AC4" w:rsidP="00981A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При </w:t>
      </w:r>
      <w:r w:rsidRPr="00981AC4">
        <w:rPr>
          <w:rFonts w:ascii="Times New Roman" w:eastAsia="Times New Roman" w:hAnsi="Times New Roman" w:cs="Times New Roman"/>
          <w:b/>
          <w:sz w:val="24"/>
          <w:szCs w:val="24"/>
          <w:lang w:eastAsia="ru-RU"/>
        </w:rPr>
        <w:t>итоговой оценке качества</w:t>
      </w:r>
      <w:r w:rsidRPr="00981AC4">
        <w:rPr>
          <w:rFonts w:ascii="Times New Roman" w:eastAsia="Times New Roman" w:hAnsi="Times New Roman" w:cs="Times New Roman"/>
          <w:sz w:val="24"/>
          <w:szCs w:val="24"/>
          <w:lang w:eastAsia="ru-RU"/>
        </w:rPr>
        <w:t xml:space="preserve"> освоения ООП НОО учитывать готовность к решению учебно-практических и учебно-познавательных задач. Предметом итоговой оценки,</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 xml:space="preserve">должно быть достижение предметных и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необходимых для продолжения образования. Результаты итоговой оценки освоения ООП  НОО используются для принятия решения о переводе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на следующую ступень общего образования.</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ОПП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81AC4" w:rsidRPr="00981AC4" w:rsidRDefault="00981AC4" w:rsidP="00981AC4">
      <w:pPr>
        <w:spacing w:after="0" w:line="240" w:lineRule="auto"/>
        <w:rPr>
          <w:rFonts w:ascii="Times New Roman" w:eastAsia="Times New Roman" w:hAnsi="Times New Roman" w:cs="Times New Roman"/>
          <w:b/>
          <w:sz w:val="24"/>
          <w:szCs w:val="24"/>
          <w:u w:val="single"/>
          <w:lang w:eastAsia="ru-RU"/>
        </w:rPr>
      </w:pPr>
      <w:r w:rsidRPr="00981AC4">
        <w:rPr>
          <w:rFonts w:ascii="Times New Roman" w:eastAsia="Times New Roman" w:hAnsi="Times New Roman" w:cs="Times New Roman"/>
          <w:b/>
          <w:sz w:val="24"/>
          <w:szCs w:val="24"/>
          <w:u w:val="single"/>
          <w:lang w:eastAsia="ru-RU"/>
        </w:rPr>
        <w:t>Описание модели выпускника начальной школы:</w:t>
      </w:r>
    </w:p>
    <w:p w:rsidR="00981AC4" w:rsidRPr="00981AC4" w:rsidRDefault="00981AC4" w:rsidP="00981AC4">
      <w:pPr>
        <w:spacing w:after="0" w:line="240" w:lineRule="auto"/>
        <w:ind w:firstLine="709"/>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i/>
          <w:sz w:val="24"/>
          <w:szCs w:val="24"/>
          <w:lang w:eastAsia="ru-RU"/>
        </w:rPr>
        <w:t xml:space="preserve">1) </w:t>
      </w:r>
      <w:r w:rsidRPr="00981AC4">
        <w:rPr>
          <w:rFonts w:ascii="Times New Roman" w:eastAsia="Times New Roman" w:hAnsi="Times New Roman" w:cs="Times New Roman"/>
          <w:b/>
          <w:i/>
          <w:sz w:val="24"/>
          <w:szCs w:val="24"/>
          <w:u w:val="single"/>
          <w:lang w:eastAsia="ru-RU"/>
        </w:rPr>
        <w:t>в аспекте обучения:</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готовность к обучению в основной школе;</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умение успешно и эффективно использовать накопленные знания, умения и навыки;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основных приемов мышления (мобильность, рациональность, репродуктивность, </w:t>
      </w:r>
      <w:proofErr w:type="spellStart"/>
      <w:r w:rsidRPr="00981AC4">
        <w:rPr>
          <w:rFonts w:ascii="Times New Roman" w:eastAsia="Times New Roman" w:hAnsi="Times New Roman" w:cs="Times New Roman"/>
          <w:sz w:val="24"/>
          <w:szCs w:val="24"/>
          <w:lang w:eastAsia="ru-RU"/>
        </w:rPr>
        <w:t>эвристичность</w:t>
      </w:r>
      <w:proofErr w:type="spellEnd"/>
      <w:r w:rsidRPr="00981AC4">
        <w:rPr>
          <w:rFonts w:ascii="Times New Roman" w:eastAsia="Times New Roman" w:hAnsi="Times New Roman" w:cs="Times New Roman"/>
          <w:sz w:val="24"/>
          <w:szCs w:val="24"/>
          <w:lang w:eastAsia="ru-RU"/>
        </w:rPr>
        <w:t>); потребности самостоятельно учиться</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владение основными приемами творческой деятельности </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творческая индивидуальность субъекта жизнедеятельности);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умений самоконтроля и самооценки (самокритичность, умение работать над ошибками, адекватность оценки своих возможностей и достижений);</w:t>
      </w:r>
    </w:p>
    <w:p w:rsidR="00981AC4" w:rsidRPr="00981AC4" w:rsidRDefault="00981AC4" w:rsidP="00981AC4">
      <w:pPr>
        <w:spacing w:after="0" w:line="240" w:lineRule="auto"/>
        <w:ind w:firstLine="709"/>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lang w:eastAsia="ru-RU"/>
        </w:rPr>
        <w:t>2</w:t>
      </w:r>
      <w:r w:rsidRPr="00981AC4">
        <w:rPr>
          <w:rFonts w:ascii="Times New Roman" w:eastAsia="Times New Roman" w:hAnsi="Times New Roman" w:cs="Times New Roman"/>
          <w:b/>
          <w:i/>
          <w:sz w:val="24"/>
          <w:szCs w:val="24"/>
          <w:lang w:eastAsia="ru-RU"/>
        </w:rPr>
        <w:t xml:space="preserve">) </w:t>
      </w:r>
      <w:r w:rsidRPr="00981AC4">
        <w:rPr>
          <w:rFonts w:ascii="Times New Roman" w:eastAsia="Times New Roman" w:hAnsi="Times New Roman" w:cs="Times New Roman"/>
          <w:b/>
          <w:i/>
          <w:sz w:val="24"/>
          <w:szCs w:val="24"/>
          <w:u w:val="single"/>
          <w:lang w:eastAsia="ru-RU"/>
        </w:rPr>
        <w:t>в аспекте воспитания</w:t>
      </w:r>
      <w:r w:rsidRPr="00981AC4">
        <w:rPr>
          <w:rFonts w:ascii="Times New Roman" w:eastAsia="Times New Roman" w:hAnsi="Times New Roman" w:cs="Times New Roman"/>
          <w:i/>
          <w:sz w:val="24"/>
          <w:szCs w:val="24"/>
          <w:u w:val="single"/>
          <w:lang w:eastAsia="ru-RU"/>
        </w:rPr>
        <w:t>:</w:t>
      </w:r>
    </w:p>
    <w:p w:rsidR="00981AC4" w:rsidRPr="00981AC4" w:rsidRDefault="00981AC4" w:rsidP="00981AC4">
      <w:pPr>
        <w:spacing w:after="0" w:line="240" w:lineRule="auto"/>
        <w:ind w:left="720" w:hanging="11"/>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уровень воспитанности, нравственных убеждений,    гражданственности, толерантности, патриотизма, любви к Родине</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готовность к созидательной деятельности;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способность к диалогу с различными субъектами социальной жизни</w:t>
      </w: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 </w:t>
      </w:r>
      <w:proofErr w:type="gramStart"/>
      <w:r w:rsidRPr="00981AC4">
        <w:rPr>
          <w:rFonts w:ascii="Times New Roman" w:eastAsia="Times New Roman" w:hAnsi="Times New Roman" w:cs="Times New Roman"/>
          <w:sz w:val="24"/>
          <w:szCs w:val="24"/>
          <w:lang w:eastAsia="ru-RU"/>
        </w:rPr>
        <w:t>выполняющий</w:t>
      </w:r>
      <w:proofErr w:type="gramEnd"/>
      <w:r w:rsidRPr="00981AC4">
        <w:rPr>
          <w:rFonts w:ascii="Times New Roman" w:eastAsia="Times New Roman" w:hAnsi="Times New Roman" w:cs="Times New Roman"/>
          <w:sz w:val="24"/>
          <w:szCs w:val="24"/>
          <w:lang w:eastAsia="ru-RU"/>
        </w:rPr>
        <w:t xml:space="preserve"> правила здорового и безопасного для себя и окружающих образа     жизни, основами личной гигиены. </w:t>
      </w: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t>3.</w:t>
      </w:r>
      <w:r w:rsidRPr="00981AC4">
        <w:rPr>
          <w:rFonts w:ascii="Times New Roman" w:eastAsia="Times New Roman" w:hAnsi="Times New Roman" w:cs="Times New Roman"/>
          <w:b/>
          <w:sz w:val="32"/>
          <w:szCs w:val="32"/>
          <w:lang w:eastAsia="ru-RU"/>
        </w:rPr>
        <w:t xml:space="preserve"> </w:t>
      </w:r>
      <w:r w:rsidRPr="00981AC4">
        <w:rPr>
          <w:rFonts w:ascii="Times New Roman" w:eastAsia="Times New Roman" w:hAnsi="Times New Roman" w:cs="Times New Roman"/>
          <w:b/>
          <w:sz w:val="28"/>
          <w:szCs w:val="28"/>
          <w:lang w:eastAsia="ru-RU"/>
        </w:rPr>
        <w:t xml:space="preserve">Система </w:t>
      </w:r>
      <w:proofErr w:type="gramStart"/>
      <w:r w:rsidRPr="00981AC4">
        <w:rPr>
          <w:rFonts w:ascii="Times New Roman" w:eastAsia="Times New Roman" w:hAnsi="Times New Roman" w:cs="Times New Roman"/>
          <w:b/>
          <w:sz w:val="28"/>
          <w:szCs w:val="28"/>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основе системы оценивания образовательной системы «Школа России» лежат </w:t>
      </w:r>
      <w:r w:rsidRPr="00981AC4">
        <w:rPr>
          <w:rFonts w:ascii="Times New Roman" w:eastAsia="Times New Roman" w:hAnsi="Times New Roman" w:cs="Times New Roman"/>
          <w:b/>
          <w:sz w:val="24"/>
          <w:szCs w:val="24"/>
          <w:lang w:eastAsia="ru-RU"/>
        </w:rPr>
        <w:t>принципы</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ориентации образовательного процесса на достижение основных результатов начального образования (личностных,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 представляющей угрозы личности, её психологической безопасности и эмоциональному статусу.</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взаимосвязи системы оценки и образовательного процесса;</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единства </w:t>
      </w:r>
      <w:proofErr w:type="spellStart"/>
      <w:r w:rsidRPr="00981AC4">
        <w:rPr>
          <w:rFonts w:ascii="Times New Roman" w:eastAsia="Times New Roman" w:hAnsi="Times New Roman" w:cs="Times New Roman"/>
          <w:sz w:val="24"/>
          <w:szCs w:val="24"/>
          <w:lang w:eastAsia="ru-RU"/>
        </w:rPr>
        <w:t>критериальной</w:t>
      </w:r>
      <w:proofErr w:type="spellEnd"/>
      <w:r w:rsidRPr="00981AC4">
        <w:rPr>
          <w:rFonts w:ascii="Times New Roman" w:eastAsia="Times New Roman" w:hAnsi="Times New Roman" w:cs="Times New Roman"/>
          <w:sz w:val="24"/>
          <w:szCs w:val="24"/>
          <w:lang w:eastAsia="ru-RU"/>
        </w:rPr>
        <w:t xml:space="preserve"> и содержательной базы внутренней и внешней  оценки (внешняя оценка осуществляется внешними по отношению к школе службами; внутренняя – самой школой </w:t>
      </w:r>
      <w:proofErr w:type="gramStart"/>
      <w:r w:rsidRPr="00981AC4">
        <w:rPr>
          <w:rFonts w:ascii="Times New Roman" w:eastAsia="Times New Roman" w:hAnsi="Times New Roman" w:cs="Times New Roman"/>
          <w:sz w:val="24"/>
          <w:szCs w:val="24"/>
          <w:lang w:eastAsia="ru-RU"/>
        </w:rPr>
        <w:t>–у</w:t>
      </w:r>
      <w:proofErr w:type="gramEnd"/>
      <w:r w:rsidRPr="00981AC4">
        <w:rPr>
          <w:rFonts w:ascii="Times New Roman" w:eastAsia="Times New Roman" w:hAnsi="Times New Roman" w:cs="Times New Roman"/>
          <w:sz w:val="24"/>
          <w:szCs w:val="24"/>
          <w:lang w:eastAsia="ru-RU"/>
        </w:rPr>
        <w:t>чениками, педагогами, администрацией);</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участия в оценочной деятельности самих  учащихся, что способствует формированию у них  навыков рефлексии, самоанализа, самоконтроля, сам</w:t>
      </w:r>
      <w:proofErr w:type="gramStart"/>
      <w:r w:rsidRPr="00981AC4">
        <w:rPr>
          <w:rFonts w:ascii="Times New Roman" w:eastAsia="Times New Roman" w:hAnsi="Times New Roman" w:cs="Times New Roman"/>
          <w:sz w:val="24"/>
          <w:szCs w:val="24"/>
          <w:lang w:eastAsia="ru-RU"/>
        </w:rPr>
        <w:t>о-</w:t>
      </w:r>
      <w:proofErr w:type="gramEnd"/>
      <w:r w:rsidRPr="00981AC4">
        <w:rPr>
          <w:rFonts w:ascii="Times New Roman" w:eastAsia="Times New Roman" w:hAnsi="Times New Roman" w:cs="Times New Roman"/>
          <w:sz w:val="24"/>
          <w:szCs w:val="24"/>
          <w:lang w:eastAsia="ru-RU"/>
        </w:rPr>
        <w:t xml:space="preserve"> и </w:t>
      </w:r>
      <w:proofErr w:type="spellStart"/>
      <w:r w:rsidRPr="00981AC4">
        <w:rPr>
          <w:rFonts w:ascii="Times New Roman" w:eastAsia="Times New Roman" w:hAnsi="Times New Roman" w:cs="Times New Roman"/>
          <w:sz w:val="24"/>
          <w:szCs w:val="24"/>
          <w:lang w:eastAsia="ru-RU"/>
        </w:rPr>
        <w:t>взаимооценки</w:t>
      </w:r>
      <w:proofErr w:type="spellEnd"/>
      <w:r w:rsidRPr="00981AC4">
        <w:rPr>
          <w:rFonts w:ascii="Times New Roman" w:eastAsia="Times New Roman" w:hAnsi="Times New Roman" w:cs="Times New Roman"/>
          <w:sz w:val="24"/>
          <w:szCs w:val="24"/>
          <w:lang w:eastAsia="ru-RU"/>
        </w:rPr>
        <w:t xml:space="preserve"> и предоставляют возможность освоить эффективные средства управления  своей учебной деятельностью, а также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зависимости от этапа обучения в образовательной системе «Школа России»» используются </w:t>
      </w:r>
      <w:r w:rsidRPr="00981AC4">
        <w:rPr>
          <w:rFonts w:ascii="Times New Roman" w:eastAsia="Times New Roman" w:hAnsi="Times New Roman" w:cs="Times New Roman"/>
          <w:b/>
          <w:sz w:val="24"/>
          <w:szCs w:val="24"/>
          <w:lang w:eastAsia="ru-RU"/>
        </w:rPr>
        <w:t>три вида оценивания</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стартовая диагностика, </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текущее оценивание, тесно связанное с процессом обучения,</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итоговое оценивание.</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Достижение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обеспечивается  основными компонентами образовательного процесса – учебными предметами, представленными в инвариантной части базового плана.</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Основным объектом оценки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служит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ряда регулятивных, коммуникативных и познавательных универсальных действий, т.е. таких умственных действий учащихся, которые направлены на анализ своей познавательной деятельности и управление ею.</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К ним относятся</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способность принимать и сохранять учебную цель и задачу;</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преобразовывать практическую задачу в познавательную (самостоятельно, с помощью учителя или одноклассников);</w:t>
      </w:r>
      <w:proofErr w:type="gramEnd"/>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планировать собственную деятельность в соответствии с поставленной задачей и условиями её реализации,  действовать в соответствии с планом;</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контролировать и оценивать свои действия и вносить коррективы в их выполнение;</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способность проявлять самостоятельность и инициативу в обучении;</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практически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готовность выполнять логические операции анализа и синтеза, сравнения, классификации, аналогии, обобщения, отнесения к известным понятиям;</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сотрудничать с учителем и сверстниками при решении учебных проблем, принимать на себя ответственность за результаты своих действий.</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Оценка </w:t>
      </w:r>
      <w:proofErr w:type="spellStart"/>
      <w:r w:rsidRPr="00981AC4">
        <w:rPr>
          <w:rFonts w:ascii="Times New Roman" w:eastAsia="Times New Roman" w:hAnsi="Times New Roman" w:cs="Times New Roman"/>
          <w:b/>
          <w:sz w:val="24"/>
          <w:szCs w:val="24"/>
          <w:lang w:eastAsia="ru-RU"/>
        </w:rPr>
        <w:t>метапредметных</w:t>
      </w:r>
      <w:proofErr w:type="spellEnd"/>
      <w:r w:rsidRPr="00981AC4">
        <w:rPr>
          <w:rFonts w:ascii="Times New Roman" w:eastAsia="Times New Roman" w:hAnsi="Times New Roman" w:cs="Times New Roman"/>
          <w:b/>
          <w:sz w:val="24"/>
          <w:szCs w:val="24"/>
          <w:lang w:eastAsia="ru-RU"/>
        </w:rPr>
        <w:t xml:space="preserve"> результатов </w:t>
      </w:r>
      <w:r w:rsidRPr="00981AC4">
        <w:rPr>
          <w:rFonts w:ascii="Times New Roman" w:eastAsia="Times New Roman" w:hAnsi="Times New Roman" w:cs="Times New Roman"/>
          <w:sz w:val="24"/>
          <w:szCs w:val="24"/>
          <w:lang w:eastAsia="ru-RU"/>
        </w:rPr>
        <w:t>может проводиться в ходе различных процедур:</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 помощью специально сконструированных диагностических задач, нацеленных на оценку уровня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конкретного вида универсальных учебных </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умений.  </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методическом оснащении образовательной системы «Школа 2100» такие задания представлены в контрольных  и тестовых заданиях по всем учебным предметам.</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коммуникативных учебных действий может быть </w:t>
      </w:r>
      <w:proofErr w:type="gramStart"/>
      <w:r w:rsidRPr="00981AC4">
        <w:rPr>
          <w:rFonts w:ascii="Times New Roman" w:eastAsia="Times New Roman" w:hAnsi="Times New Roman" w:cs="Times New Roman"/>
          <w:sz w:val="24"/>
          <w:szCs w:val="24"/>
          <w:lang w:eastAsia="ru-RU"/>
        </w:rPr>
        <w:t>выявлена</w:t>
      </w:r>
      <w:proofErr w:type="gramEnd"/>
      <w:r w:rsidRPr="00981AC4">
        <w:rPr>
          <w:rFonts w:ascii="Times New Roman" w:eastAsia="Times New Roman" w:hAnsi="Times New Roman" w:cs="Times New Roman"/>
          <w:sz w:val="24"/>
          <w:szCs w:val="24"/>
          <w:lang w:eastAsia="ru-RU"/>
        </w:rPr>
        <w:t xml:space="preserve"> на основе наблюдений за деятельностью учащихся, а также на основе результатов выполнения заданий в совместной (парной или командной) работе.</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Достижение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может проявляться и в успешности выполнения комплексных заданий на </w:t>
      </w:r>
      <w:proofErr w:type="spellStart"/>
      <w:r w:rsidRPr="00981AC4">
        <w:rPr>
          <w:rFonts w:ascii="Times New Roman" w:eastAsia="Times New Roman" w:hAnsi="Times New Roman" w:cs="Times New Roman"/>
          <w:sz w:val="24"/>
          <w:szCs w:val="24"/>
          <w:lang w:eastAsia="ru-RU"/>
        </w:rPr>
        <w:t>межпредметной</w:t>
      </w:r>
      <w:proofErr w:type="spellEnd"/>
      <w:r w:rsidRPr="00981AC4">
        <w:rPr>
          <w:rFonts w:ascii="Times New Roman" w:eastAsia="Times New Roman" w:hAnsi="Times New Roman" w:cs="Times New Roman"/>
          <w:sz w:val="24"/>
          <w:szCs w:val="24"/>
          <w:lang w:eastAsia="ru-RU"/>
        </w:rPr>
        <w:t xml:space="preserve"> основе.</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Оценка предметных результатов это </w:t>
      </w:r>
      <w:r w:rsidRPr="00981AC4">
        <w:rPr>
          <w:rFonts w:ascii="Times New Roman" w:eastAsia="Times New Roman" w:hAnsi="Times New Roman" w:cs="Times New Roman"/>
          <w:sz w:val="24"/>
          <w:szCs w:val="24"/>
          <w:lang w:eastAsia="ru-RU"/>
        </w:rPr>
        <w:t>оценка планируемых результатов по отдельным предметам, то есть  опорные знания (знания, усвоение которых принципиально необходимо для текущего и последующего обучения) и знания дополняющие, расширяющие или углубляющие опорную систему знаний.</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начальной школе к опорной системе знаний отнесен понятийный аппарат  учебных предметов, освоение которого позволяет учителю и учащимся эффективно продвигаться в изучении предмета. Опорная система знаний определяется с учетом значимости знаний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учащихся.</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Объектом оценки являются действия, выполняемые  учащимися с предметным содержанием.</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В основе многих предметных действий лежат те же универсальные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Эффективной формой оценивания  динамики учебных достижений учащихся начальных классов является портфолио – коллекция работ и результатов учащегося, которая демонстрирует его усилия, прогресс и достижения в различных областях. 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 </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портфолио учеников начальной школы, </w:t>
      </w:r>
      <w:proofErr w:type="gramStart"/>
      <w:r w:rsidRPr="00981AC4">
        <w:rPr>
          <w:rFonts w:ascii="Times New Roman" w:eastAsia="Times New Roman" w:hAnsi="Times New Roman" w:cs="Times New Roman"/>
          <w:sz w:val="24"/>
          <w:szCs w:val="24"/>
          <w:lang w:eastAsia="ru-RU"/>
        </w:rPr>
        <w:t>которое</w:t>
      </w:r>
      <w:proofErr w:type="gramEnd"/>
      <w:r w:rsidRPr="00981AC4">
        <w:rPr>
          <w:rFonts w:ascii="Times New Roman" w:eastAsia="Times New Roman" w:hAnsi="Times New Roman" w:cs="Times New Roman"/>
          <w:sz w:val="24"/>
          <w:szCs w:val="24"/>
          <w:lang w:eastAsia="ru-RU"/>
        </w:rPr>
        <w:t xml:space="preserve"> используется для оценки достижения планируемых результатов, целесообразно включать следующие материалы:</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Выборки детских работ – формальных и творческих, выполненных в ходе обязательных учебных занятий по всем изучаемым предметам, а также в ходе факультативных занятий, реализуемых в рамках образовательной программы школы.</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Материалы стартовой диагностики, промежуточных и итоговых стандартизированных работ по отдельным предметам.</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Систематизированные материалы наблюдений (оценочные листы, материалы и листы наблюдений за процессом овладения УУД, которые ведут учителя начальных классов, школьный психолог, организатор воспитательной работы и другие непосредственные участники образовательного процесса).</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Материалы, характеризующие достижения учащихся во </w:t>
      </w:r>
      <w:proofErr w:type="spellStart"/>
      <w:r w:rsidRPr="00981AC4">
        <w:rPr>
          <w:rFonts w:ascii="Times New Roman" w:eastAsia="Times New Roman" w:hAnsi="Times New Roman" w:cs="Times New Roman"/>
          <w:sz w:val="24"/>
          <w:szCs w:val="24"/>
          <w:lang w:eastAsia="ru-RU"/>
        </w:rPr>
        <w:t>внеучебной</w:t>
      </w:r>
      <w:proofErr w:type="spellEnd"/>
      <w:r w:rsidRPr="00981AC4">
        <w:rPr>
          <w:rFonts w:ascii="Times New Roman" w:eastAsia="Times New Roman" w:hAnsi="Times New Roman" w:cs="Times New Roman"/>
          <w:sz w:val="24"/>
          <w:szCs w:val="24"/>
          <w:lang w:eastAsia="ru-RU"/>
        </w:rPr>
        <w:t xml:space="preserve"> и досуговой деятельности.</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 результатам накопленной оценки, которая формируется на основе материалов портфолио,  делаются выводы:</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основ умения учиться, т.е. способности к самоорганизации с целью постановки и решения учебно-познавательных и учебно-практических задач;</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 индивидуальном прогрессе в основных сферах развития личности  - мотивационно смысловой, познавательной, волевой и </w:t>
      </w:r>
      <w:proofErr w:type="spellStart"/>
      <w:r w:rsidRPr="00981AC4">
        <w:rPr>
          <w:rFonts w:ascii="Times New Roman" w:eastAsia="Times New Roman" w:hAnsi="Times New Roman" w:cs="Times New Roman"/>
          <w:sz w:val="24"/>
          <w:szCs w:val="24"/>
          <w:lang w:eastAsia="ru-RU"/>
        </w:rPr>
        <w:t>саморегуляции</w:t>
      </w:r>
      <w:proofErr w:type="spellEnd"/>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before="120" w:after="0" w:line="240" w:lineRule="auto"/>
        <w:jc w:val="both"/>
        <w:rPr>
          <w:rFonts w:ascii="Times New Roman" w:eastAsia="Times New Roman" w:hAnsi="Times New Roman" w:cs="Times New Roman"/>
          <w:sz w:val="32"/>
          <w:szCs w:val="32"/>
          <w:lang w:eastAsia="ru-RU"/>
        </w:rPr>
      </w:pPr>
    </w:p>
    <w:p w:rsidR="00981AC4" w:rsidRPr="00981AC4" w:rsidRDefault="00981AC4" w:rsidP="00981AC4">
      <w:pPr>
        <w:spacing w:before="120"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t xml:space="preserve">                   2.СОДЕРЖАТЕЛЬНЫЙ РАЗДЕЛ</w:t>
      </w:r>
    </w:p>
    <w:p w:rsidR="00981AC4" w:rsidRPr="00981AC4" w:rsidRDefault="00981AC4" w:rsidP="00981AC4">
      <w:pPr>
        <w:spacing w:before="120" w:after="0" w:line="240" w:lineRule="auto"/>
        <w:jc w:val="both"/>
        <w:rPr>
          <w:rFonts w:ascii="Times New Roman" w:eastAsia="Times New Roman" w:hAnsi="Times New Roman" w:cs="Times New Roman"/>
          <w:sz w:val="32"/>
          <w:szCs w:val="32"/>
          <w:lang w:eastAsia="ru-RU"/>
        </w:rPr>
      </w:pPr>
    </w:p>
    <w:p w:rsidR="00981AC4" w:rsidRPr="00981AC4" w:rsidRDefault="00981AC4" w:rsidP="00981AC4">
      <w:pPr>
        <w:spacing w:after="0" w:line="240" w:lineRule="auto"/>
        <w:rPr>
          <w:rFonts w:ascii="Times New Roman" w:eastAsia="Calibri" w:hAnsi="Times New Roman" w:cs="Times New Roman"/>
          <w:b/>
          <w:bCs/>
          <w:sz w:val="28"/>
          <w:szCs w:val="28"/>
        </w:rPr>
      </w:pPr>
      <w:r w:rsidRPr="00981AC4">
        <w:rPr>
          <w:rFonts w:ascii="Times New Roman" w:eastAsia="Calibri" w:hAnsi="Times New Roman" w:cs="Times New Roman"/>
          <w:b/>
          <w:bCs/>
          <w:sz w:val="28"/>
          <w:szCs w:val="28"/>
        </w:rPr>
        <w:t>1. Программа формирования универсальных учебных действий</w:t>
      </w:r>
    </w:p>
    <w:p w:rsidR="00981AC4" w:rsidRPr="00981AC4" w:rsidRDefault="00981AC4" w:rsidP="00981AC4">
      <w:pPr>
        <w:spacing w:after="0" w:line="240" w:lineRule="auto"/>
        <w:rPr>
          <w:rFonts w:ascii="Times New Roman" w:eastAsia="Calibri" w:hAnsi="Times New Roman" w:cs="Times New Roman"/>
          <w:b/>
          <w:bCs/>
          <w:sz w:val="28"/>
          <w:szCs w:val="28"/>
        </w:rPr>
      </w:pPr>
    </w:p>
    <w:p w:rsidR="00981AC4" w:rsidRPr="00981AC4" w:rsidRDefault="00981AC4" w:rsidP="00981AC4">
      <w:pPr>
        <w:spacing w:after="0" w:line="240" w:lineRule="auto"/>
        <w:rPr>
          <w:rFonts w:ascii="Times New Roman" w:eastAsia="Calibri" w:hAnsi="Times New Roman" w:cs="Times New Roman"/>
          <w:sz w:val="24"/>
          <w:szCs w:val="24"/>
        </w:rPr>
      </w:pPr>
      <w:r w:rsidRPr="00981AC4">
        <w:rPr>
          <w:rFonts w:ascii="Times New Roman" w:eastAsia="Calibri" w:hAnsi="Times New Roman" w:cs="Times New Roman"/>
          <w:sz w:val="24"/>
          <w:szCs w:val="24"/>
        </w:rPr>
        <w:t xml:space="preserve">у </w:t>
      </w:r>
      <w:proofErr w:type="gramStart"/>
      <w:r w:rsidRPr="00981AC4">
        <w:rPr>
          <w:rFonts w:ascii="Times New Roman" w:eastAsia="Calibri" w:hAnsi="Times New Roman" w:cs="Times New Roman"/>
          <w:sz w:val="24"/>
          <w:szCs w:val="24"/>
        </w:rPr>
        <w:t>обучающихся</w:t>
      </w:r>
      <w:proofErr w:type="gramEnd"/>
      <w:r w:rsidRPr="00981AC4">
        <w:rPr>
          <w:rFonts w:ascii="Times New Roman" w:eastAsia="Calibri" w:hAnsi="Times New Roman" w:cs="Times New Roman"/>
          <w:sz w:val="24"/>
          <w:szCs w:val="24"/>
        </w:rPr>
        <w:t xml:space="preserve"> на ступени начального общего образования.</w:t>
      </w:r>
    </w:p>
    <w:p w:rsidR="00981AC4" w:rsidRPr="00981AC4" w:rsidRDefault="00981AC4" w:rsidP="00981AC4">
      <w:pPr>
        <w:spacing w:after="0" w:line="240" w:lineRule="auto"/>
        <w:rPr>
          <w:rFonts w:ascii="Times New Roman" w:eastAsia="Calibri" w:hAnsi="Times New Roman" w:cs="Times New Roman"/>
          <w:b/>
          <w:bCs/>
          <w:sz w:val="24"/>
          <w:szCs w:val="24"/>
        </w:rPr>
      </w:pPr>
      <w:r w:rsidRPr="00981AC4">
        <w:rPr>
          <w:rFonts w:ascii="Times New Roman" w:eastAsia="Calibri" w:hAnsi="Times New Roman" w:cs="Times New Roman"/>
          <w:b/>
          <w:bCs/>
          <w:sz w:val="24"/>
          <w:szCs w:val="24"/>
        </w:rPr>
        <w:t xml:space="preserve">В соответствии с ФГОС в программе представлено четыре вида УУД: </w:t>
      </w:r>
    </w:p>
    <w:p w:rsidR="00981AC4" w:rsidRPr="00981AC4" w:rsidRDefault="00981AC4" w:rsidP="00981AC4">
      <w:pPr>
        <w:spacing w:after="0" w:line="240" w:lineRule="auto"/>
        <w:rPr>
          <w:rFonts w:ascii="Times New Roman" w:eastAsia="Calibri" w:hAnsi="Times New Roman" w:cs="Times New Roman"/>
          <w:b/>
          <w:bCs/>
          <w:sz w:val="24"/>
          <w:szCs w:val="24"/>
        </w:rPr>
      </w:pPr>
      <w:r w:rsidRPr="00981AC4">
        <w:rPr>
          <w:rFonts w:ascii="Times New Roman" w:eastAsia="Calibri" w:hAnsi="Times New Roman" w:cs="Times New Roman"/>
          <w:b/>
          <w:bCs/>
          <w:sz w:val="24"/>
          <w:szCs w:val="24"/>
        </w:rPr>
        <w:t>личностные, регулятивные,  познавательные, коммуникативные.</w:t>
      </w:r>
    </w:p>
    <w:p w:rsidR="00981AC4" w:rsidRPr="00981AC4" w:rsidRDefault="00981AC4" w:rsidP="00981AC4">
      <w:pPr>
        <w:spacing w:after="0" w:line="240" w:lineRule="auto"/>
        <w:ind w:firstLine="540"/>
        <w:rPr>
          <w:rFonts w:ascii="Times New Roman" w:eastAsia="Calibri" w:hAnsi="Times New Roman" w:cs="Times New Roman"/>
          <w:sz w:val="24"/>
          <w:szCs w:val="24"/>
        </w:rPr>
      </w:pPr>
      <w:r w:rsidRPr="00981AC4">
        <w:rPr>
          <w:rFonts w:ascii="Times New Roman" w:eastAsia="Calibri" w:hAnsi="Times New Roman" w:cs="Times New Roman"/>
          <w:b/>
          <w:bCs/>
          <w:sz w:val="24"/>
          <w:szCs w:val="24"/>
        </w:rPr>
        <w:t>Личностные</w:t>
      </w:r>
      <w:r w:rsidRPr="00981AC4">
        <w:rPr>
          <w:rFonts w:ascii="Times New Roman" w:eastAsia="Calibri" w:hAnsi="Times New Roman" w:cs="Times New Roman"/>
          <w:sz w:val="24"/>
          <w:szCs w:val="24"/>
        </w:rPr>
        <w:t xml:space="preserve">  универсальные учебные действия  отражают систему ценностных ориентаций младшего школьника, его отношение к различным сторонам окружающего мира.</w:t>
      </w:r>
    </w:p>
    <w:p w:rsidR="00981AC4" w:rsidRPr="00981AC4" w:rsidRDefault="00981AC4" w:rsidP="00981AC4">
      <w:pPr>
        <w:spacing w:after="0" w:line="240" w:lineRule="auto"/>
        <w:ind w:firstLine="540"/>
        <w:jc w:val="both"/>
        <w:rPr>
          <w:rFonts w:ascii="Calibri" w:eastAsia="Calibri" w:hAnsi="Calibri" w:cs="Calibri"/>
          <w:sz w:val="24"/>
          <w:szCs w:val="24"/>
        </w:rPr>
      </w:pPr>
      <w:proofErr w:type="gramStart"/>
      <w:r w:rsidRPr="00981AC4">
        <w:rPr>
          <w:rFonts w:ascii="Times New Roman" w:eastAsia="Calibri" w:hAnsi="Times New Roman" w:cs="Times New Roman"/>
          <w:sz w:val="24"/>
          <w:szCs w:val="24"/>
        </w:rPr>
        <w:t xml:space="preserve">К личностным УУД относятся: положительное отношение к учению, к познавательной деятельности, желание приобретать новые знания,  умения, совершенствовать имеющиеся, осознавать свои трудности и стремиться к их преодолению, осваивать новые виды деятельности, участвовать в творческом, созидательном процессе; осознание себя как  индивидуальности и одновременно как члена общества, признание для себя общепринятых </w:t>
      </w:r>
      <w:r w:rsidRPr="00981AC4">
        <w:rPr>
          <w:rFonts w:ascii="Times New Roman" w:eastAsia="Calibri" w:hAnsi="Times New Roman" w:cs="Times New Roman"/>
          <w:sz w:val="24"/>
          <w:szCs w:val="24"/>
        </w:rPr>
        <w:lastRenderedPageBreak/>
        <w:t>морально-этических норм, способность к самооценке своих действий, поступков;</w:t>
      </w:r>
      <w:proofErr w:type="gramEnd"/>
      <w:r w:rsidRPr="00981AC4">
        <w:rPr>
          <w:rFonts w:ascii="Times New Roman" w:eastAsia="Calibri" w:hAnsi="Times New Roman" w:cs="Times New Roman"/>
          <w:sz w:val="24"/>
          <w:szCs w:val="24"/>
        </w:rPr>
        <w:t xml:space="preserve"> осознание себя как гражданина, как представителя определённого народа, определённой культуры, интерес и уважение к другим народам; стремление к красоте, готовность поддерживать состояние окружающей среды и своего здоровья</w:t>
      </w:r>
      <w:r w:rsidRPr="00981AC4">
        <w:rPr>
          <w:rFonts w:ascii="Calibri" w:eastAsia="Calibri" w:hAnsi="Calibri" w:cs="Calibri"/>
          <w:sz w:val="24"/>
          <w:szCs w:val="24"/>
        </w:rPr>
        <w:t>.</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r w:rsidRPr="00981AC4">
        <w:rPr>
          <w:rFonts w:ascii="Times New Roman" w:eastAsia="Calibri" w:hAnsi="Times New Roman" w:cs="Times New Roman"/>
          <w:b/>
          <w:bCs/>
          <w:sz w:val="24"/>
          <w:szCs w:val="24"/>
        </w:rPr>
        <w:t>Регулятивные</w:t>
      </w:r>
      <w:r w:rsidRPr="00981AC4">
        <w:rPr>
          <w:rFonts w:ascii="Times New Roman" w:eastAsia="Calibri" w:hAnsi="Times New Roman" w:cs="Times New Roman"/>
          <w:sz w:val="24"/>
          <w:szCs w:val="24"/>
        </w:rPr>
        <w:t xml:space="preserve"> универсальные учебные действия  обеспечивают способность учащегося организовывать свою учебно-познавательную деятельность, проходя по её этапам: от осознания цели – через планирование действий – к реализации намеченного, самоконтролю и самооценке достигнутого результата, а если надо, то и к проведению коррекции.  </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r w:rsidRPr="00981AC4">
        <w:rPr>
          <w:rFonts w:ascii="Times New Roman" w:eastAsia="Calibri" w:hAnsi="Times New Roman" w:cs="Times New Roman"/>
          <w:sz w:val="24"/>
          <w:szCs w:val="24"/>
        </w:rPr>
        <w:t xml:space="preserve">К </w:t>
      </w:r>
      <w:proofErr w:type="gramStart"/>
      <w:r w:rsidRPr="00981AC4">
        <w:rPr>
          <w:rFonts w:ascii="Times New Roman" w:eastAsia="Calibri" w:hAnsi="Times New Roman" w:cs="Times New Roman"/>
          <w:sz w:val="24"/>
          <w:szCs w:val="24"/>
        </w:rPr>
        <w:t>регулятивным</w:t>
      </w:r>
      <w:proofErr w:type="gramEnd"/>
      <w:r w:rsidRPr="00981AC4">
        <w:rPr>
          <w:rFonts w:ascii="Times New Roman" w:eastAsia="Calibri" w:hAnsi="Times New Roman" w:cs="Times New Roman"/>
          <w:sz w:val="24"/>
          <w:szCs w:val="24"/>
        </w:rPr>
        <w:t xml:space="preserve"> УУД относятся: принимать и сохранять учебную задачу; планировать  необходимые действия, операции, действовать по плану; контролировать процесс и результаты деятельности, вносить необходимые коррективы; адекватно оценивать свои достижения, осознавать возникающие трудности, искать их причины и пути преодоления.     </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r w:rsidRPr="00981AC4">
        <w:rPr>
          <w:rFonts w:ascii="Times New Roman" w:eastAsia="Calibri" w:hAnsi="Times New Roman" w:cs="Times New Roman"/>
          <w:b/>
          <w:bCs/>
          <w:sz w:val="24"/>
          <w:szCs w:val="24"/>
        </w:rPr>
        <w:t>Познавательные</w:t>
      </w:r>
      <w:r w:rsidRPr="00981AC4">
        <w:rPr>
          <w:rFonts w:ascii="Times New Roman" w:eastAsia="Calibri" w:hAnsi="Times New Roman" w:cs="Times New Roman"/>
          <w:sz w:val="24"/>
          <w:szCs w:val="24"/>
        </w:rPr>
        <w:t xml:space="preserve">  универсальные учебные действия  обеспечивают способность к познанию окружающего мира: готовность осуществлять  направленный поиск, обработку и использование информации. </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proofErr w:type="gramStart"/>
      <w:r w:rsidRPr="00981AC4">
        <w:rPr>
          <w:rFonts w:ascii="Times New Roman" w:eastAsia="Calibri" w:hAnsi="Times New Roman" w:cs="Times New Roman"/>
          <w:sz w:val="24"/>
          <w:szCs w:val="24"/>
          <w:u w:val="single"/>
        </w:rPr>
        <w:t>К познавательным УУД</w:t>
      </w:r>
      <w:r w:rsidRPr="00981AC4">
        <w:rPr>
          <w:rFonts w:ascii="Times New Roman" w:eastAsia="Calibri" w:hAnsi="Times New Roman" w:cs="Times New Roman"/>
          <w:sz w:val="24"/>
          <w:szCs w:val="24"/>
        </w:rPr>
        <w:t xml:space="preserve"> относятся: осознавать познавательную задачу; читать и слушать, извлекая нужную информацию, а также самостоятельно находить её в материалах учебников, рабочих тетрадей; понимать информацию, представленную в изобразительной, схематичной, модельной форме, использовать знаково-символичные средства для решения различных  учебных задач; выполнять учебно-познавательные действия в материализованной и умственной форме;</w:t>
      </w:r>
      <w:proofErr w:type="gramEnd"/>
      <w:r w:rsidRPr="00981AC4">
        <w:rPr>
          <w:rFonts w:ascii="Times New Roman" w:eastAsia="Calibri" w:hAnsi="Times New Roman" w:cs="Times New Roman"/>
          <w:sz w:val="24"/>
          <w:szCs w:val="24"/>
        </w:rPr>
        <w:t xml:space="preserve"> осуществлять для решения учебных задач операции  анализа, синтеза, сравнения, классификации, устанавливать причинно-следственные связи, делать обобщения, выводы.   </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r w:rsidRPr="00981AC4">
        <w:rPr>
          <w:rFonts w:ascii="Times New Roman" w:eastAsia="Calibri" w:hAnsi="Times New Roman" w:cs="Times New Roman"/>
          <w:b/>
          <w:bCs/>
          <w:sz w:val="24"/>
          <w:szCs w:val="24"/>
        </w:rPr>
        <w:t>Коммуникативные</w:t>
      </w:r>
      <w:r w:rsidRPr="00981AC4">
        <w:rPr>
          <w:rFonts w:ascii="Times New Roman" w:eastAsia="Calibri" w:hAnsi="Times New Roman" w:cs="Times New Roman"/>
          <w:sz w:val="24"/>
          <w:szCs w:val="24"/>
        </w:rPr>
        <w:t xml:space="preserve"> универсальные учебные действия  обеспечивают способность осуществлять продуктивное общение в совместной деятельности, проявляя толерантность в общении, соблюдая правила вербального и невербального поведения с учётом конкретной ситуации. </w:t>
      </w:r>
    </w:p>
    <w:p w:rsidR="00981AC4" w:rsidRPr="00981AC4" w:rsidRDefault="00981AC4" w:rsidP="00981AC4">
      <w:pPr>
        <w:spacing w:after="0" w:line="240" w:lineRule="auto"/>
        <w:ind w:firstLine="540"/>
        <w:jc w:val="both"/>
        <w:rPr>
          <w:rFonts w:ascii="Times New Roman" w:eastAsia="Calibri" w:hAnsi="Times New Roman" w:cs="Times New Roman"/>
          <w:sz w:val="24"/>
          <w:szCs w:val="24"/>
        </w:rPr>
      </w:pPr>
      <w:proofErr w:type="gramStart"/>
      <w:r w:rsidRPr="00981AC4">
        <w:rPr>
          <w:rFonts w:ascii="Times New Roman" w:eastAsia="Calibri" w:hAnsi="Times New Roman" w:cs="Times New Roman"/>
          <w:sz w:val="24"/>
          <w:szCs w:val="24"/>
        </w:rPr>
        <w:t>К коммуникативным УУД относятся: вступать в учебный диалог с учителем, одноклассниками, участвовать в общей беседе, соблюдая правила речевого поведения; задавать вопросы, слушать и отвечать на вопросы других, формулировать собственные мысли, высказывать и обосновывать свою точку зрения; строить небольшие монологические высказывания, осуществлять совместную деятельность в парах и рабочих группах с учётом конкретных учебно-познавательных задач.</w:t>
      </w:r>
      <w:proofErr w:type="gramEnd"/>
    </w:p>
    <w:p w:rsidR="00981AC4" w:rsidRPr="00981AC4" w:rsidRDefault="00981AC4" w:rsidP="00981AC4">
      <w:pPr>
        <w:spacing w:after="0" w:line="240" w:lineRule="auto"/>
        <w:ind w:firstLine="540"/>
        <w:jc w:val="both"/>
        <w:rPr>
          <w:rFonts w:ascii="Times New Roman" w:eastAsia="Calibri" w:hAnsi="Times New Roman" w:cs="Times New Roman"/>
          <w:b/>
          <w:bCs/>
          <w:sz w:val="24"/>
          <w:szCs w:val="24"/>
        </w:rPr>
      </w:pPr>
      <w:r w:rsidRPr="00981AC4">
        <w:rPr>
          <w:rFonts w:ascii="Times New Roman" w:eastAsia="Calibri" w:hAnsi="Times New Roman" w:cs="Times New Roman"/>
          <w:b/>
          <w:bCs/>
          <w:sz w:val="24"/>
          <w:szCs w:val="24"/>
        </w:rPr>
        <w:t>Образовательный процесс в начальных классах ГКОУ РД «</w:t>
      </w:r>
      <w:r>
        <w:rPr>
          <w:rFonts w:ascii="Times New Roman" w:eastAsia="Times New Roman" w:hAnsi="Times New Roman" w:cs="Times New Roman"/>
          <w:sz w:val="24"/>
          <w:szCs w:val="24"/>
          <w:lang w:eastAsia="ru-RU"/>
        </w:rPr>
        <w:t xml:space="preserve">Львовская СОШ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Calibri" w:hAnsi="Times New Roman" w:cs="Times New Roman"/>
          <w:b/>
          <w:bCs/>
          <w:sz w:val="24"/>
          <w:szCs w:val="24"/>
        </w:rPr>
        <w:t>» на основе учебников</w:t>
      </w:r>
      <w:proofErr w:type="gramStart"/>
      <w:r w:rsidRPr="00981AC4">
        <w:rPr>
          <w:rFonts w:ascii="Times New Roman" w:eastAsia="Calibri" w:hAnsi="Times New Roman" w:cs="Times New Roman"/>
          <w:b/>
          <w:bCs/>
          <w:sz w:val="24"/>
          <w:szCs w:val="24"/>
        </w:rPr>
        <w:t xml:space="preserve"> ,</w:t>
      </w:r>
      <w:proofErr w:type="gramEnd"/>
      <w:r w:rsidRPr="00981AC4">
        <w:rPr>
          <w:rFonts w:ascii="Times New Roman" w:eastAsia="Calibri" w:hAnsi="Times New Roman" w:cs="Times New Roman"/>
          <w:b/>
          <w:bCs/>
          <w:sz w:val="24"/>
          <w:szCs w:val="24"/>
        </w:rPr>
        <w:t>в которых связь универсальных учебных действий с содержанием учебных предметов отчётливо выражена.</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lang w:eastAsia="ru-RU"/>
        </w:rPr>
      </w:pPr>
      <w:r w:rsidRPr="00981AC4">
        <w:rPr>
          <w:rFonts w:ascii="Times New Roman" w:eastAsia="Arial Unicode MS" w:hAnsi="Times New Roman" w:cs="Times New Roman"/>
          <w:bCs/>
          <w:lang w:eastAsia="ru-RU"/>
        </w:rPr>
        <w:t>В</w:t>
      </w:r>
      <w:r w:rsidRPr="00981AC4">
        <w:rPr>
          <w:rFonts w:ascii="Times New Roman" w:eastAsia="Arial Unicode MS" w:hAnsi="Times New Roman" w:cs="Times New Roman"/>
          <w:b/>
          <w:bCs/>
          <w:lang w:eastAsia="ru-RU"/>
        </w:rPr>
        <w:t xml:space="preserve"> </w:t>
      </w:r>
      <w:r w:rsidRPr="00981AC4">
        <w:rPr>
          <w:rFonts w:ascii="Times New Roman" w:eastAsia="Arial Unicode MS" w:hAnsi="Times New Roman" w:cs="Times New Roman"/>
          <w:lang w:eastAsia="ru-RU"/>
        </w:rPr>
        <w:t>структуру и содержание учебников заложена система заданий, на</w:t>
      </w:r>
      <w:r w:rsidRPr="00981AC4">
        <w:rPr>
          <w:rFonts w:ascii="Times New Roman" w:eastAsia="Arial Unicode MS" w:hAnsi="Times New Roman" w:cs="Times New Roman"/>
          <w:lang w:eastAsia="ru-RU"/>
        </w:rPr>
        <w:softHyphen/>
        <w:t xml:space="preserve">правленных на включение младших школьников в </w:t>
      </w:r>
      <w:proofErr w:type="spellStart"/>
      <w:r w:rsidRPr="00981AC4">
        <w:rPr>
          <w:rFonts w:ascii="Times New Roman" w:eastAsia="Arial Unicode MS" w:hAnsi="Times New Roman" w:cs="Times New Roman"/>
          <w:lang w:eastAsia="ru-RU"/>
        </w:rPr>
        <w:t>деятельностное</w:t>
      </w:r>
      <w:proofErr w:type="spellEnd"/>
      <w:r w:rsidRPr="00981AC4">
        <w:rPr>
          <w:rFonts w:ascii="Times New Roman" w:eastAsia="Arial Unicode MS" w:hAnsi="Times New Roman" w:cs="Times New Roman"/>
          <w:lang w:eastAsia="ru-RU"/>
        </w:rPr>
        <w:t xml:space="preserve"> осво</w:t>
      </w:r>
      <w:r w:rsidRPr="00981AC4">
        <w:rPr>
          <w:rFonts w:ascii="Times New Roman" w:eastAsia="Arial Unicode MS" w:hAnsi="Times New Roman" w:cs="Times New Roman"/>
          <w:lang w:eastAsia="ru-RU"/>
        </w:rPr>
        <w:softHyphen/>
        <w:t>ение учебного материала с целью овладения универсальными учебными действиями (УУД) и формирования способности самостоятельно успешно усваивать новые знания, умения и компетенции, включая ведущую об</w:t>
      </w:r>
      <w:r w:rsidRPr="00981AC4">
        <w:rPr>
          <w:rFonts w:ascii="Times New Roman" w:eastAsia="Arial Unicode MS" w:hAnsi="Times New Roman" w:cs="Times New Roman"/>
          <w:lang w:eastAsia="ru-RU"/>
        </w:rPr>
        <w:softHyphen/>
        <w:t xml:space="preserve">разовательную компетенцию — </w:t>
      </w:r>
      <w:r w:rsidRPr="00981AC4">
        <w:rPr>
          <w:rFonts w:ascii="Times New Roman" w:eastAsia="Arial Unicode MS" w:hAnsi="Times New Roman" w:cs="Times New Roman"/>
          <w:b/>
          <w:bCs/>
          <w:lang w:eastAsia="ru-RU"/>
        </w:rPr>
        <w:t>умение учиться.</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lang w:eastAsia="ru-RU"/>
        </w:rPr>
      </w:pPr>
      <w:proofErr w:type="gramStart"/>
      <w:r w:rsidRPr="00981AC4">
        <w:rPr>
          <w:rFonts w:ascii="Times New Roman" w:eastAsia="Arial Unicode MS" w:hAnsi="Times New Roman" w:cs="Times New Roman"/>
          <w:lang w:eastAsia="ru-RU"/>
        </w:rPr>
        <w:t>Для этого методическое обеспечение учебников и учебных пособий ОС «</w:t>
      </w:r>
      <w:r w:rsidRPr="00981AC4">
        <w:rPr>
          <w:rFonts w:ascii="Times New Roman" w:eastAsia="Calibri" w:hAnsi="Times New Roman" w:cs="Times New Roman"/>
          <w:b/>
          <w:bCs/>
          <w:sz w:val="24"/>
          <w:szCs w:val="24"/>
        </w:rPr>
        <w:t>ГКОУ РД «</w:t>
      </w:r>
      <w:r w:rsidR="00460E2E">
        <w:rPr>
          <w:rFonts w:ascii="Times New Roman" w:eastAsia="Times New Roman" w:hAnsi="Times New Roman" w:cs="Times New Roman"/>
          <w:sz w:val="24"/>
          <w:szCs w:val="24"/>
          <w:lang w:eastAsia="ru-RU"/>
        </w:rPr>
        <w:t>Львовская Н</w:t>
      </w:r>
      <w:r>
        <w:rPr>
          <w:rFonts w:ascii="Times New Roman" w:eastAsia="Times New Roman" w:hAnsi="Times New Roman" w:cs="Times New Roman"/>
          <w:sz w:val="24"/>
          <w:szCs w:val="24"/>
          <w:lang w:eastAsia="ru-RU"/>
        </w:rPr>
        <w:t xml:space="preserve">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Calibri" w:hAnsi="Times New Roman" w:cs="Times New Roman"/>
          <w:b/>
          <w:bCs/>
          <w:sz w:val="24"/>
          <w:szCs w:val="24"/>
        </w:rPr>
        <w:t xml:space="preserve">», на основе учебников </w:t>
      </w:r>
      <w:r w:rsidRPr="00981AC4">
        <w:rPr>
          <w:rFonts w:ascii="Times New Roman" w:eastAsia="Arial Unicode MS" w:hAnsi="Times New Roman" w:cs="Times New Roman"/>
          <w:lang w:eastAsia="ru-RU"/>
        </w:rPr>
        <w:t>выстроено с учётом возможности эффективного применения в практике учителя широкого спектра современных образова</w:t>
      </w:r>
      <w:r w:rsidRPr="00981AC4">
        <w:rPr>
          <w:rFonts w:ascii="Times New Roman" w:eastAsia="Arial Unicode MS" w:hAnsi="Times New Roman" w:cs="Times New Roman"/>
          <w:lang w:eastAsia="ru-RU"/>
        </w:rPr>
        <w:softHyphen/>
        <w:t>тельных технологий, методов, форм обучения, приёмов и иных педагоги</w:t>
      </w:r>
      <w:r w:rsidRPr="00981AC4">
        <w:rPr>
          <w:rFonts w:ascii="Times New Roman" w:eastAsia="Arial Unicode MS" w:hAnsi="Times New Roman" w:cs="Times New Roman"/>
          <w:lang w:eastAsia="ru-RU"/>
        </w:rPr>
        <w:softHyphen/>
        <w:t xml:space="preserve">ческих ресурсов организации учебно-воспитательной работы с учащимися в процессе как </w:t>
      </w:r>
      <w:r w:rsidRPr="00981AC4">
        <w:rPr>
          <w:rFonts w:ascii="Times New Roman" w:eastAsia="Arial Unicode MS" w:hAnsi="Times New Roman" w:cs="Times New Roman"/>
          <w:b/>
          <w:bCs/>
          <w:lang w:eastAsia="ru-RU"/>
        </w:rPr>
        <w:t xml:space="preserve">урочной, </w:t>
      </w:r>
      <w:r w:rsidRPr="00981AC4">
        <w:rPr>
          <w:rFonts w:ascii="Times New Roman" w:eastAsia="Arial Unicode MS" w:hAnsi="Times New Roman" w:cs="Times New Roman"/>
          <w:lang w:eastAsia="ru-RU"/>
        </w:rPr>
        <w:t xml:space="preserve">так </w:t>
      </w:r>
      <w:r w:rsidRPr="00981AC4">
        <w:rPr>
          <w:rFonts w:ascii="Times New Roman" w:eastAsia="Arial Unicode MS" w:hAnsi="Times New Roman" w:cs="Times New Roman"/>
          <w:b/>
          <w:bCs/>
          <w:lang w:eastAsia="ru-RU"/>
        </w:rPr>
        <w:t>и внеурочной деятельности:</w:t>
      </w:r>
      <w:proofErr w:type="gramEnd"/>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ориентирование всего учебного материала, его структуры и способов представления на максимальное включение младших школьников в учеб</w:t>
      </w:r>
      <w:r w:rsidRPr="00981AC4">
        <w:rPr>
          <w:rFonts w:ascii="Times New Roman" w:eastAsia="Arial Unicode MS" w:hAnsi="Times New Roman" w:cs="Times New Roman"/>
          <w:lang w:eastAsia="ru-RU"/>
        </w:rPr>
        <w:softHyphen/>
        <w:t>ную деятельность;</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значительный воспитательный потенциал;</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преобладание проблемно-поискового метода обучения, заданий и во</w:t>
      </w:r>
      <w:r w:rsidRPr="00981AC4">
        <w:rPr>
          <w:rFonts w:ascii="Times New Roman" w:eastAsia="Arial Unicode MS" w:hAnsi="Times New Roman" w:cs="Times New Roman"/>
          <w:lang w:eastAsia="ru-RU"/>
        </w:rPr>
        <w:softHyphen/>
        <w:t>просов, инициирующих детское действие с целью овладения универсаль</w:t>
      </w:r>
      <w:r w:rsidRPr="00981AC4">
        <w:rPr>
          <w:rFonts w:ascii="Times New Roman" w:eastAsia="Arial Unicode MS" w:hAnsi="Times New Roman" w:cs="Times New Roman"/>
          <w:lang w:eastAsia="ru-RU"/>
        </w:rPr>
        <w:softHyphen/>
        <w:t>ными учебными действиями (УУД);</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Arial Unicode MS"/>
          <w:b/>
          <w:bCs/>
          <w:spacing w:val="20"/>
          <w:sz w:val="16"/>
          <w:szCs w:val="16"/>
          <w:lang w:eastAsia="ru-RU"/>
        </w:rPr>
        <w:t>·</w:t>
      </w:r>
      <w:r w:rsidRPr="00981AC4">
        <w:rPr>
          <w:rFonts w:ascii="Arial Unicode MS" w:eastAsia="Arial Unicode MS" w:hAnsi="Times New Roman" w:cs="Arial Unicode MS" w:hint="eastAsia"/>
          <w:b/>
          <w:bCs/>
          <w:spacing w:val="20"/>
          <w:sz w:val="16"/>
          <w:szCs w:val="16"/>
          <w:lang w:eastAsia="ru-RU"/>
        </w:rPr>
        <w:t xml:space="preserve"> </w:t>
      </w:r>
      <w:r w:rsidRPr="00981AC4">
        <w:rPr>
          <w:rFonts w:ascii="Times New Roman" w:eastAsia="Arial Unicode MS" w:hAnsi="Times New Roman" w:cs="Times New Roman"/>
          <w:lang w:eastAsia="ru-RU"/>
        </w:rPr>
        <w:t>проектные, творческие задания, практические работы, учебные диалоги;</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практическая направленность содержания учебного материала с опо</w:t>
      </w:r>
      <w:r w:rsidRPr="00981AC4">
        <w:rPr>
          <w:rFonts w:ascii="Times New Roman" w:eastAsia="Arial Unicode MS" w:hAnsi="Times New Roman" w:cs="Times New Roman"/>
          <w:lang w:eastAsia="ru-RU"/>
        </w:rPr>
        <w:softHyphen/>
        <w:t>рой на социальный опыт ученика, связь с реальной действительностью и другими школьными предметами на основе формирования УУД;</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возможности для моделирования изучаемых объектов и явлений окру</w:t>
      </w:r>
      <w:r w:rsidRPr="00981AC4">
        <w:rPr>
          <w:rFonts w:ascii="Times New Roman" w:eastAsia="Arial Unicode MS" w:hAnsi="Times New Roman" w:cs="Times New Roman"/>
          <w:lang w:eastAsia="ru-RU"/>
        </w:rPr>
        <w:softHyphen/>
        <w:t>жающего мира;</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возможности для дифференцированного и личностно-ориентированного образования школьников, реализации педагогики сотрудничества;</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lastRenderedPageBreak/>
        <w:t>возможности для работы с современной информационно-образователь</w:t>
      </w:r>
      <w:r w:rsidRPr="00981AC4">
        <w:rPr>
          <w:rFonts w:ascii="Times New Roman" w:eastAsia="Arial Unicode MS" w:hAnsi="Times New Roman" w:cs="Times New Roman"/>
          <w:lang w:eastAsia="ru-RU"/>
        </w:rPr>
        <w:softHyphen/>
        <w:t>ной средой: использование информационно-коммуникационных техноло</w:t>
      </w:r>
      <w:r w:rsidRPr="00981AC4">
        <w:rPr>
          <w:rFonts w:ascii="Times New Roman" w:eastAsia="Arial Unicode MS" w:hAnsi="Times New Roman" w:cs="Times New Roman"/>
          <w:lang w:eastAsia="ru-RU"/>
        </w:rPr>
        <w:softHyphen/>
        <w:t xml:space="preserve">гий, электронных образовательных ресурсов, </w:t>
      </w:r>
      <w:proofErr w:type="spellStart"/>
      <w:r w:rsidRPr="00981AC4">
        <w:rPr>
          <w:rFonts w:ascii="Times New Roman" w:eastAsia="Arial Unicode MS" w:hAnsi="Times New Roman" w:cs="Times New Roman"/>
          <w:lang w:eastAsia="ru-RU"/>
        </w:rPr>
        <w:t>интернет-ресурсов</w:t>
      </w:r>
      <w:proofErr w:type="spellEnd"/>
      <w:r w:rsidRPr="00981AC4">
        <w:rPr>
          <w:rFonts w:ascii="Times New Roman" w:eastAsia="Arial Unicode MS" w:hAnsi="Times New Roman" w:cs="Times New Roman"/>
          <w:lang w:eastAsia="ru-RU"/>
        </w:rPr>
        <w:t>, различ</w:t>
      </w:r>
      <w:r w:rsidRPr="00981AC4">
        <w:rPr>
          <w:rFonts w:ascii="Times New Roman" w:eastAsia="Arial Unicode MS" w:hAnsi="Times New Roman" w:cs="Times New Roman"/>
          <w:lang w:eastAsia="ru-RU"/>
        </w:rPr>
        <w:softHyphen/>
        <w:t>ных мультимедийных приложений (</w:t>
      </w:r>
      <w:r w:rsidRPr="00981AC4">
        <w:rPr>
          <w:rFonts w:ascii="Times New Roman" w:eastAsia="Arial Unicode MS" w:hAnsi="Times New Roman" w:cs="Times New Roman"/>
          <w:lang w:val="en-US" w:eastAsia="ru-RU"/>
        </w:rPr>
        <w:t>DVD</w:t>
      </w:r>
      <w:r w:rsidRPr="00981AC4">
        <w:rPr>
          <w:rFonts w:ascii="Times New Roman" w:eastAsia="Arial Unicode MS" w:hAnsi="Times New Roman" w:cs="Times New Roman"/>
          <w:lang w:eastAsia="ru-RU"/>
        </w:rPr>
        <w:t xml:space="preserve">-видео, программное обеспечение для интерактивной доски и </w:t>
      </w:r>
      <w:r w:rsidRPr="00981AC4">
        <w:rPr>
          <w:rFonts w:ascii="Times New Roman" w:eastAsia="Arial Unicode MS" w:hAnsi="Times New Roman" w:cs="Times New Roman"/>
          <w:lang w:val="en-US" w:eastAsia="ru-RU"/>
        </w:rPr>
        <w:t>CD</w:t>
      </w:r>
      <w:r w:rsidRPr="00981AC4">
        <w:rPr>
          <w:rFonts w:ascii="Times New Roman" w:eastAsia="Arial Unicode MS" w:hAnsi="Times New Roman" w:cs="Times New Roman"/>
          <w:lang w:eastAsia="ru-RU"/>
        </w:rPr>
        <w:t>-</w:t>
      </w:r>
      <w:r w:rsidRPr="00981AC4">
        <w:rPr>
          <w:rFonts w:ascii="Times New Roman" w:eastAsia="Arial Unicode MS" w:hAnsi="Times New Roman" w:cs="Times New Roman"/>
          <w:lang w:val="en-US" w:eastAsia="ru-RU"/>
        </w:rPr>
        <w:t>ROM</w:t>
      </w:r>
      <w:r w:rsidRPr="00981AC4">
        <w:rPr>
          <w:rFonts w:ascii="Times New Roman" w:eastAsia="Arial Unicode MS" w:hAnsi="Times New Roman" w:cs="Times New Roman"/>
          <w:lang w:eastAsia="ru-RU"/>
        </w:rPr>
        <w:t xml:space="preserve"> диски).</w:t>
      </w:r>
    </w:p>
    <w:p w:rsidR="00981AC4" w:rsidRPr="00981AC4" w:rsidRDefault="00981AC4" w:rsidP="00981AC4">
      <w:pPr>
        <w:numPr>
          <w:ilvl w:val="0"/>
          <w:numId w:val="24"/>
        </w:numPr>
        <w:tabs>
          <w:tab w:val="left" w:pos="293"/>
        </w:tabs>
        <w:autoSpaceDE w:val="0"/>
        <w:autoSpaceDN w:val="0"/>
        <w:adjustRightInd w:val="0"/>
        <w:spacing w:after="0" w:line="240" w:lineRule="auto"/>
        <w:ind w:firstLine="540"/>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 xml:space="preserve">ориентация на </w:t>
      </w:r>
      <w:proofErr w:type="spellStart"/>
      <w:r w:rsidRPr="00981AC4">
        <w:rPr>
          <w:rFonts w:ascii="Times New Roman" w:eastAsia="Arial Unicode MS" w:hAnsi="Times New Roman" w:cs="Times New Roman"/>
          <w:lang w:eastAsia="ru-RU"/>
        </w:rPr>
        <w:t>здоровьесбережение</w:t>
      </w:r>
      <w:proofErr w:type="spellEnd"/>
      <w:r w:rsidRPr="00981AC4">
        <w:rPr>
          <w:rFonts w:ascii="Times New Roman" w:eastAsia="Arial Unicode MS" w:hAnsi="Times New Roman" w:cs="Times New Roman"/>
          <w:lang w:eastAsia="ru-RU"/>
        </w:rPr>
        <w:t xml:space="preserve"> младших школьников;</w:t>
      </w:r>
    </w:p>
    <w:p w:rsidR="00981AC4" w:rsidRPr="00981AC4" w:rsidRDefault="00981AC4" w:rsidP="00981AC4">
      <w:pPr>
        <w:numPr>
          <w:ilvl w:val="0"/>
          <w:numId w:val="24"/>
        </w:numPr>
        <w:tabs>
          <w:tab w:val="left" w:pos="293"/>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возможности для разнообразия организационных форм обучения: ин</w:t>
      </w:r>
      <w:r w:rsidRPr="00981AC4">
        <w:rPr>
          <w:rFonts w:ascii="Times New Roman" w:eastAsia="Arial Unicode MS" w:hAnsi="Times New Roman" w:cs="Times New Roman"/>
          <w:lang w:eastAsia="ru-RU"/>
        </w:rPr>
        <w:softHyphen/>
        <w:t>дивидуальной, парной, групповой, коллективной, фронтальной.</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lang w:eastAsia="ru-RU"/>
        </w:rPr>
      </w:pPr>
      <w:r w:rsidRPr="00981AC4">
        <w:rPr>
          <w:rFonts w:ascii="Times New Roman" w:eastAsia="Arial Unicode MS" w:hAnsi="Times New Roman" w:cs="Times New Roman"/>
          <w:lang w:eastAsia="ru-RU"/>
        </w:rPr>
        <w:t>Ведущая роль отводится проблемно-поисковому методу. Он предусматривает в содержании системы учебников различные возможности для создания на уроке проблемных ситуаций, выдвижения предположений, поиск и отбор необходимой информации, формулирова</w:t>
      </w:r>
      <w:r w:rsidRPr="00981AC4">
        <w:rPr>
          <w:rFonts w:ascii="Times New Roman" w:eastAsia="Arial Unicode MS" w:hAnsi="Times New Roman" w:cs="Times New Roman"/>
          <w:lang w:eastAsia="ru-RU"/>
        </w:rPr>
        <w:softHyphen/>
        <w:t xml:space="preserve">ние доказательств, выводов, сопоставление результатов с эталоном, что способствует формированию </w:t>
      </w:r>
      <w:r w:rsidRPr="00981AC4">
        <w:rPr>
          <w:rFonts w:ascii="Times New Roman" w:eastAsia="Arial Unicode MS" w:hAnsi="Times New Roman" w:cs="Times New Roman"/>
          <w:b/>
          <w:bCs/>
          <w:lang w:eastAsia="ru-RU"/>
        </w:rPr>
        <w:t>коммуникативных УУД.</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lang w:eastAsia="ru-RU"/>
        </w:rPr>
      </w:pPr>
      <w:r w:rsidRPr="00981AC4">
        <w:rPr>
          <w:rFonts w:ascii="Times New Roman" w:eastAsia="Arial Unicode MS" w:hAnsi="Times New Roman" w:cs="Times New Roman"/>
          <w:lang w:eastAsia="ru-RU"/>
        </w:rPr>
        <w:t>Реализация средствами ОС проблемно-поискового метода усиливает мотивацию обучения, способствует развитию способности ребёнка по</w:t>
      </w:r>
      <w:r w:rsidRPr="00981AC4">
        <w:rPr>
          <w:rFonts w:ascii="Times New Roman" w:eastAsia="Arial Unicode MS" w:hAnsi="Times New Roman" w:cs="Times New Roman"/>
          <w:lang w:eastAsia="ru-RU"/>
        </w:rPr>
        <w:softHyphen/>
        <w:t>нимать и принимать смысл поставленной задачи, планировать учебную работу, контролировать и оценивать её результат, осуществлять рефлек</w:t>
      </w:r>
      <w:r w:rsidRPr="00981AC4">
        <w:rPr>
          <w:rFonts w:ascii="Times New Roman" w:eastAsia="Arial Unicode MS" w:hAnsi="Times New Roman" w:cs="Times New Roman"/>
          <w:lang w:eastAsia="ru-RU"/>
        </w:rPr>
        <w:softHyphen/>
        <w:t xml:space="preserve">сию, формулировать новую учебную задачу, т. е. формирует </w:t>
      </w:r>
      <w:r w:rsidRPr="00981AC4">
        <w:rPr>
          <w:rFonts w:ascii="Times New Roman" w:eastAsia="Arial Unicode MS" w:hAnsi="Times New Roman" w:cs="Times New Roman"/>
          <w:b/>
          <w:bCs/>
          <w:lang w:eastAsia="ru-RU"/>
        </w:rPr>
        <w:t>регулятивные УУД.</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lang w:eastAsia="ru-RU"/>
        </w:rPr>
      </w:pPr>
      <w:r w:rsidRPr="00981AC4">
        <w:rPr>
          <w:rFonts w:ascii="Times New Roman" w:eastAsia="Arial Unicode MS" w:hAnsi="Times New Roman" w:cs="Times New Roman"/>
          <w:lang w:eastAsia="ru-RU"/>
        </w:rPr>
        <w:t>Средствами ОС «</w:t>
      </w:r>
      <w:r>
        <w:rPr>
          <w:rFonts w:ascii="Times New Roman" w:eastAsia="Arial Unicode MS" w:hAnsi="Times New Roman" w:cs="Times New Roman"/>
          <w:lang w:eastAsia="ru-RU"/>
        </w:rPr>
        <w:t>Школа России</w:t>
      </w:r>
      <w:r w:rsidRPr="00981AC4">
        <w:rPr>
          <w:rFonts w:ascii="Times New Roman" w:eastAsia="Arial Unicode MS" w:hAnsi="Times New Roman" w:cs="Times New Roman"/>
          <w:lang w:eastAsia="ru-RU"/>
        </w:rPr>
        <w:t xml:space="preserve">» </w:t>
      </w:r>
      <w:r w:rsidRPr="00981AC4">
        <w:rPr>
          <w:rFonts w:ascii="Times New Roman" w:eastAsia="Calibri" w:hAnsi="Times New Roman" w:cs="Times New Roman"/>
          <w:b/>
          <w:bCs/>
          <w:sz w:val="24"/>
          <w:szCs w:val="24"/>
        </w:rPr>
        <w:t xml:space="preserve"> ГКОУ РД «</w:t>
      </w:r>
      <w:r w:rsidR="00460E2E">
        <w:rPr>
          <w:rFonts w:ascii="Times New Roman" w:eastAsia="Times New Roman" w:hAnsi="Times New Roman" w:cs="Times New Roman"/>
          <w:sz w:val="24"/>
          <w:szCs w:val="24"/>
          <w:lang w:eastAsia="ru-RU"/>
        </w:rPr>
        <w:t>Львовская Н</w:t>
      </w:r>
      <w:r>
        <w:rPr>
          <w:rFonts w:ascii="Times New Roman" w:eastAsia="Times New Roman" w:hAnsi="Times New Roman" w:cs="Times New Roman"/>
          <w:sz w:val="24"/>
          <w:szCs w:val="24"/>
          <w:lang w:eastAsia="ru-RU"/>
        </w:rPr>
        <w:t xml:space="preserve">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Calibri" w:hAnsi="Times New Roman" w:cs="Times New Roman"/>
          <w:b/>
          <w:bCs/>
          <w:sz w:val="24"/>
          <w:szCs w:val="24"/>
        </w:rPr>
        <w:t xml:space="preserve">» является проблемно  </w:t>
      </w:r>
      <w:proofErr w:type="gramStart"/>
      <w:r w:rsidRPr="00981AC4">
        <w:rPr>
          <w:rFonts w:ascii="Times New Roman" w:eastAsia="Arial Unicode MS" w:hAnsi="Times New Roman" w:cs="Times New Roman"/>
          <w:lang w:eastAsia="ru-RU"/>
        </w:rPr>
        <w:t>-п</w:t>
      </w:r>
      <w:proofErr w:type="gramEnd"/>
      <w:r w:rsidRPr="00981AC4">
        <w:rPr>
          <w:rFonts w:ascii="Times New Roman" w:eastAsia="Arial Unicode MS" w:hAnsi="Times New Roman" w:cs="Times New Roman"/>
          <w:lang w:eastAsia="ru-RU"/>
        </w:rPr>
        <w:t>оисковый метод ,который  позво</w:t>
      </w:r>
      <w:r w:rsidRPr="00981AC4">
        <w:rPr>
          <w:rFonts w:ascii="Times New Roman" w:eastAsia="Arial Unicode MS" w:hAnsi="Times New Roman" w:cs="Times New Roman"/>
          <w:lang w:eastAsia="ru-RU"/>
        </w:rPr>
        <w:softHyphen/>
        <w:t>ляет учителю выстраивать гибкую методику обучения, хорошо адаптиро</w:t>
      </w:r>
      <w:r w:rsidRPr="00981AC4">
        <w:rPr>
          <w:rFonts w:ascii="Times New Roman" w:eastAsia="Arial Unicode MS" w:hAnsi="Times New Roman" w:cs="Times New Roman"/>
          <w:lang w:eastAsia="ru-RU"/>
        </w:rPr>
        <w:softHyphen/>
        <w:t>ванную к специфике учебного содержания и конкретной педагогической ситуации, учитывать индивидуальные особенности детей, их интересы и склонности. В этой связи в системе учебников ОС заложены большие возможности для применения обширного арсенала методов и приёмов эвристического, исследовательского характера, целенаправленного раз</w:t>
      </w:r>
      <w:r w:rsidRPr="00981AC4">
        <w:rPr>
          <w:rFonts w:ascii="Times New Roman" w:eastAsia="Arial Unicode MS" w:hAnsi="Times New Roman" w:cs="Times New Roman"/>
          <w:lang w:eastAsia="ru-RU"/>
        </w:rPr>
        <w:softHyphen/>
        <w:t xml:space="preserve">вития самостоятельности учащихся, их познавательной активности при формировании </w:t>
      </w:r>
      <w:r w:rsidRPr="00981AC4">
        <w:rPr>
          <w:rFonts w:ascii="Times New Roman" w:eastAsia="Arial Unicode MS" w:hAnsi="Times New Roman" w:cs="Times New Roman"/>
          <w:b/>
          <w:bCs/>
          <w:lang w:eastAsia="ru-RU"/>
        </w:rPr>
        <w:t xml:space="preserve">познавательных УУД. </w:t>
      </w:r>
      <w:r w:rsidRPr="00981AC4">
        <w:rPr>
          <w:rFonts w:ascii="Times New Roman" w:eastAsia="Arial Unicode MS" w:hAnsi="Times New Roman" w:cs="Times New Roman"/>
          <w:lang w:eastAsia="ru-RU"/>
        </w:rPr>
        <w:t>При этом демонстрируется воз</w:t>
      </w:r>
      <w:r w:rsidRPr="00981AC4">
        <w:rPr>
          <w:rFonts w:ascii="Times New Roman" w:eastAsia="Arial Unicode MS" w:hAnsi="Times New Roman" w:cs="Times New Roman"/>
          <w:lang w:eastAsia="ru-RU"/>
        </w:rPr>
        <w:softHyphen/>
        <w:t>можность существования различных точек зрения на один и тот же во</w:t>
      </w:r>
      <w:r w:rsidRPr="00981AC4">
        <w:rPr>
          <w:rFonts w:ascii="Times New Roman" w:eastAsia="Arial Unicode MS" w:hAnsi="Times New Roman" w:cs="Times New Roman"/>
          <w:lang w:eastAsia="ru-RU"/>
        </w:rPr>
        <w:softHyphen/>
        <w:t xml:space="preserve">прос, воспитывается терпимость и уважение к мнению другого, культура диалога и </w:t>
      </w:r>
      <w:proofErr w:type="spellStart"/>
      <w:r w:rsidRPr="00981AC4">
        <w:rPr>
          <w:rFonts w:ascii="Times New Roman" w:eastAsia="Arial Unicode MS" w:hAnsi="Times New Roman" w:cs="Times New Roman"/>
          <w:lang w:eastAsia="ru-RU"/>
        </w:rPr>
        <w:t>полилога</w:t>
      </w:r>
      <w:proofErr w:type="spellEnd"/>
      <w:r w:rsidRPr="00981AC4">
        <w:rPr>
          <w:rFonts w:ascii="Times New Roman" w:eastAsia="Arial Unicode MS" w:hAnsi="Times New Roman" w:cs="Times New Roman"/>
          <w:lang w:eastAsia="ru-RU"/>
        </w:rPr>
        <w:t xml:space="preserve">, что хорошо согласуется с задачами формирования </w:t>
      </w:r>
      <w:r w:rsidRPr="00981AC4">
        <w:rPr>
          <w:rFonts w:ascii="Times New Roman" w:eastAsia="Arial Unicode MS" w:hAnsi="Times New Roman" w:cs="Times New Roman"/>
          <w:b/>
          <w:bCs/>
          <w:lang w:eastAsia="ru-RU"/>
        </w:rPr>
        <w:t>личностных УУД.</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Объединение завершённых предметных линий в систему учебников ОС (при эффективной поддержке различных учебных, дидактических и методических пособий, включая ЭКОР и интернет-под</w:t>
      </w:r>
      <w:r w:rsidRPr="00981AC4">
        <w:rPr>
          <w:rFonts w:ascii="Times New Roman" w:eastAsia="Arial Unicode MS" w:hAnsi="Times New Roman" w:cs="Times New Roman"/>
          <w:lang w:eastAsia="ru-RU"/>
        </w:rPr>
        <w:softHyphen/>
        <w:t>держку) осуществляется посредством:</w:t>
      </w:r>
    </w:p>
    <w:p w:rsidR="00981AC4" w:rsidRPr="00981AC4" w:rsidRDefault="00981AC4" w:rsidP="00981AC4">
      <w:pPr>
        <w:numPr>
          <w:ilvl w:val="0"/>
          <w:numId w:val="25"/>
        </w:numPr>
        <w:tabs>
          <w:tab w:val="left" w:pos="590"/>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 xml:space="preserve">комплекса базовых предметных и </w:t>
      </w:r>
      <w:proofErr w:type="spellStart"/>
      <w:r w:rsidRPr="00981AC4">
        <w:rPr>
          <w:rFonts w:ascii="Times New Roman" w:eastAsia="Arial Unicode MS" w:hAnsi="Times New Roman" w:cs="Times New Roman"/>
          <w:lang w:eastAsia="ru-RU"/>
        </w:rPr>
        <w:t>межпредметных</w:t>
      </w:r>
      <w:proofErr w:type="spellEnd"/>
      <w:r w:rsidRPr="00981AC4">
        <w:rPr>
          <w:rFonts w:ascii="Times New Roman" w:eastAsia="Arial Unicode MS" w:hAnsi="Times New Roman" w:cs="Times New Roman"/>
          <w:lang w:eastAsia="ru-RU"/>
        </w:rPr>
        <w:t xml:space="preserve"> понятий, заложен</w:t>
      </w:r>
      <w:r w:rsidRPr="00981AC4">
        <w:rPr>
          <w:rFonts w:ascii="Times New Roman" w:eastAsia="Arial Unicode MS" w:hAnsi="Times New Roman" w:cs="Times New Roman"/>
          <w:lang w:eastAsia="ru-RU"/>
        </w:rPr>
        <w:softHyphen/>
        <w:t>ных в содержание системы учебников с целью формирования у школь</w:t>
      </w:r>
      <w:r w:rsidRPr="00981AC4">
        <w:rPr>
          <w:rFonts w:ascii="Times New Roman" w:eastAsia="Arial Unicode MS" w:hAnsi="Times New Roman" w:cs="Times New Roman"/>
          <w:lang w:eastAsia="ru-RU"/>
        </w:rPr>
        <w:softHyphen/>
        <w:t>ников целостной картины мира;</w:t>
      </w:r>
    </w:p>
    <w:p w:rsidR="00981AC4" w:rsidRPr="00981AC4" w:rsidRDefault="00981AC4" w:rsidP="00981AC4">
      <w:pPr>
        <w:numPr>
          <w:ilvl w:val="0"/>
          <w:numId w:val="25"/>
        </w:numPr>
        <w:tabs>
          <w:tab w:val="left" w:pos="590"/>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системы заданий, учитывающих специфику предметного содержа</w:t>
      </w:r>
      <w:r w:rsidRPr="00981AC4">
        <w:rPr>
          <w:rFonts w:ascii="Times New Roman" w:eastAsia="Arial Unicode MS" w:hAnsi="Times New Roman" w:cs="Times New Roman"/>
          <w:lang w:eastAsia="ru-RU"/>
        </w:rPr>
        <w:softHyphen/>
        <w:t xml:space="preserve">ния и направленных на формирование универсальных учебных действий с целью достижения личностных, </w:t>
      </w:r>
      <w:proofErr w:type="spellStart"/>
      <w:r w:rsidRPr="00981AC4">
        <w:rPr>
          <w:rFonts w:ascii="Times New Roman" w:eastAsia="Arial Unicode MS" w:hAnsi="Times New Roman" w:cs="Times New Roman"/>
          <w:lang w:eastAsia="ru-RU"/>
        </w:rPr>
        <w:t>метапредметных</w:t>
      </w:r>
      <w:proofErr w:type="spellEnd"/>
      <w:r w:rsidRPr="00981AC4">
        <w:rPr>
          <w:rFonts w:ascii="Times New Roman" w:eastAsia="Arial Unicode MS" w:hAnsi="Times New Roman" w:cs="Times New Roman"/>
          <w:lang w:eastAsia="ru-RU"/>
        </w:rPr>
        <w:t xml:space="preserve"> и предметных резуль</w:t>
      </w:r>
      <w:r w:rsidRPr="00981AC4">
        <w:rPr>
          <w:rFonts w:ascii="Times New Roman" w:eastAsia="Arial Unicode MS" w:hAnsi="Times New Roman" w:cs="Times New Roman"/>
          <w:lang w:eastAsia="ru-RU"/>
        </w:rPr>
        <w:softHyphen/>
        <w:t>татов освоения основной образовательной программы начального общего образования;</w:t>
      </w:r>
    </w:p>
    <w:p w:rsidR="00981AC4" w:rsidRPr="00981AC4" w:rsidRDefault="00981AC4" w:rsidP="00981AC4">
      <w:pPr>
        <w:numPr>
          <w:ilvl w:val="0"/>
          <w:numId w:val="25"/>
        </w:numPr>
        <w:tabs>
          <w:tab w:val="left" w:pos="600"/>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методического обеспечения реализации системн</w:t>
      </w:r>
      <w:proofErr w:type="gramStart"/>
      <w:r w:rsidRPr="00981AC4">
        <w:rPr>
          <w:rFonts w:ascii="Times New Roman" w:eastAsia="Arial Unicode MS" w:hAnsi="Times New Roman" w:cs="Times New Roman"/>
          <w:lang w:eastAsia="ru-RU"/>
        </w:rPr>
        <w:t>о-</w:t>
      </w:r>
      <w:proofErr w:type="gramEnd"/>
      <w:r w:rsidRPr="00981AC4">
        <w:rPr>
          <w:rFonts w:ascii="Times New Roman" w:eastAsia="Arial Unicode MS" w:hAnsi="Times New Roman" w:cs="Times New Roman"/>
          <w:lang w:eastAsia="ru-RU"/>
        </w:rPr>
        <w:t xml:space="preserve"> </w:t>
      </w:r>
      <w:proofErr w:type="spellStart"/>
      <w:r w:rsidRPr="00981AC4">
        <w:rPr>
          <w:rFonts w:ascii="Times New Roman" w:eastAsia="Arial Unicode MS" w:hAnsi="Times New Roman" w:cs="Times New Roman"/>
          <w:lang w:eastAsia="ru-RU"/>
        </w:rPr>
        <w:t>деятельностного</w:t>
      </w:r>
      <w:proofErr w:type="spellEnd"/>
      <w:r w:rsidRPr="00981AC4">
        <w:rPr>
          <w:rFonts w:ascii="Times New Roman" w:eastAsia="Arial Unicode MS" w:hAnsi="Times New Roman" w:cs="Times New Roman"/>
          <w:b/>
          <w:bCs/>
          <w:spacing w:val="-10"/>
          <w:lang w:eastAsia="ru-RU"/>
        </w:rPr>
        <w:t xml:space="preserve"> </w:t>
      </w:r>
      <w:r w:rsidRPr="00981AC4">
        <w:rPr>
          <w:rFonts w:ascii="Times New Roman" w:eastAsia="Arial Unicode MS" w:hAnsi="Times New Roman" w:cs="Times New Roman"/>
          <w:lang w:eastAsia="ru-RU"/>
        </w:rPr>
        <w:t>подхода;</w:t>
      </w:r>
    </w:p>
    <w:p w:rsidR="00981AC4" w:rsidRPr="00981AC4" w:rsidRDefault="00981AC4" w:rsidP="00981AC4">
      <w:pPr>
        <w:numPr>
          <w:ilvl w:val="0"/>
          <w:numId w:val="25"/>
        </w:numPr>
        <w:tabs>
          <w:tab w:val="left" w:pos="600"/>
        </w:tabs>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 xml:space="preserve">специальной системы навигации учебников (и </w:t>
      </w:r>
      <w:r w:rsidRPr="00981AC4">
        <w:rPr>
          <w:rFonts w:ascii="Times New Roman" w:eastAsia="Arial Unicode MS" w:hAnsi="Times New Roman" w:cs="Times New Roman"/>
          <w:bCs/>
          <w:spacing w:val="-10"/>
          <w:lang w:eastAsia="ru-RU"/>
        </w:rPr>
        <w:t>учебных пособий)</w:t>
      </w:r>
      <w:r w:rsidRPr="00981AC4">
        <w:rPr>
          <w:rFonts w:ascii="Times New Roman" w:eastAsia="Arial Unicode MS" w:hAnsi="Times New Roman" w:cs="Times New Roman"/>
          <w:lang w:eastAsia="ru-RU"/>
        </w:rPr>
        <w:t xml:space="preserve">, позволяющей ученику как ориентироваться внутри </w:t>
      </w:r>
      <w:proofErr w:type="gramStart"/>
      <w:r w:rsidRPr="00981AC4">
        <w:rPr>
          <w:rFonts w:ascii="Times New Roman" w:eastAsia="Arial Unicode MS" w:hAnsi="Times New Roman" w:cs="Times New Roman"/>
          <w:lang w:eastAsia="ru-RU"/>
        </w:rPr>
        <w:t>ОС</w:t>
      </w:r>
      <w:proofErr w:type="gramEnd"/>
      <w:r w:rsidRPr="00981AC4">
        <w:rPr>
          <w:rFonts w:ascii="Times New Roman" w:eastAsia="Arial Unicode MS" w:hAnsi="Times New Roman" w:cs="Times New Roman"/>
          <w:lang w:eastAsia="ru-RU"/>
        </w:rPr>
        <w:t xml:space="preserve"> так и выходить за его рамки в поисках других источников информации.</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
          <w:bCs/>
          <w:spacing w:val="-10"/>
          <w:lang w:eastAsia="ru-RU"/>
        </w:rPr>
      </w:pPr>
      <w:proofErr w:type="gramStart"/>
      <w:r w:rsidRPr="00981AC4">
        <w:rPr>
          <w:rFonts w:ascii="Times New Roman" w:eastAsia="Arial Unicode MS" w:hAnsi="Times New Roman" w:cs="Times New Roman"/>
          <w:lang w:eastAsia="ru-RU"/>
        </w:rPr>
        <w:t>Таким образом, концептуально выстроенное предметное содержание ОС  и система его методического обеспечения разработаны так, чтобы помочь учителю организовать процесс обучения с одной  стороны, под цель, направленную на получение предметных результатов</w:t>
      </w:r>
      <w:r w:rsidRPr="00981AC4">
        <w:rPr>
          <w:rFonts w:ascii="Times New Roman" w:eastAsia="Arial Unicode MS" w:hAnsi="Times New Roman" w:cs="Times New Roman"/>
          <w:b/>
          <w:bCs/>
          <w:spacing w:val="-10"/>
          <w:lang w:eastAsia="ru-RU"/>
        </w:rPr>
        <w:t xml:space="preserve"> </w:t>
      </w:r>
      <w:r w:rsidRPr="00981AC4">
        <w:rPr>
          <w:rFonts w:ascii="Times New Roman" w:eastAsia="Arial Unicode MS" w:hAnsi="Times New Roman" w:cs="Times New Roman"/>
          <w:lang w:eastAsia="ru-RU"/>
        </w:rPr>
        <w:t>освоения основной образовательной программы начального общего образования, с другой стороны — как средство формирования универсальных учебных действий (</w:t>
      </w:r>
      <w:proofErr w:type="spellStart"/>
      <w:r w:rsidRPr="00981AC4">
        <w:rPr>
          <w:rFonts w:ascii="Times New Roman" w:eastAsia="Arial Unicode MS" w:hAnsi="Times New Roman" w:cs="Times New Roman"/>
          <w:lang w:eastAsia="ru-RU"/>
        </w:rPr>
        <w:t>метапредметных</w:t>
      </w:r>
      <w:proofErr w:type="spellEnd"/>
      <w:r w:rsidRPr="00981AC4">
        <w:rPr>
          <w:rFonts w:ascii="Times New Roman" w:eastAsia="Arial Unicode MS" w:hAnsi="Times New Roman" w:cs="Times New Roman"/>
          <w:lang w:eastAsia="ru-RU"/>
        </w:rPr>
        <w:t xml:space="preserve"> результатов) и личностных качеств (личностных результатов) в соответствии с требованиями </w:t>
      </w:r>
      <w:r w:rsidRPr="00981AC4">
        <w:rPr>
          <w:rFonts w:ascii="Times New Roman" w:eastAsia="Arial Unicode MS" w:hAnsi="Times New Roman" w:cs="Times New Roman"/>
          <w:b/>
          <w:bCs/>
          <w:spacing w:val="-10"/>
          <w:lang w:eastAsia="ru-RU"/>
        </w:rPr>
        <w:t>ФГОС</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 xml:space="preserve">Предметное содержание и методическое обеспечение ОС  направлено на достижение личностных, </w:t>
      </w:r>
      <w:proofErr w:type="spellStart"/>
      <w:r w:rsidRPr="00981AC4">
        <w:rPr>
          <w:rFonts w:ascii="Times New Roman" w:eastAsia="Arial Unicode MS" w:hAnsi="Times New Roman" w:cs="Times New Roman"/>
          <w:lang w:eastAsia="ru-RU"/>
        </w:rPr>
        <w:t>метапредметных</w:t>
      </w:r>
      <w:proofErr w:type="spellEnd"/>
      <w:r w:rsidRPr="00981AC4">
        <w:rPr>
          <w:rFonts w:ascii="Times New Roman" w:eastAsia="Arial Unicode MS" w:hAnsi="Times New Roman" w:cs="Times New Roman"/>
          <w:lang w:eastAsia="ru-RU"/>
        </w:rPr>
        <w:t xml:space="preserve"> результатов освоения основной образовательной </w:t>
      </w:r>
      <w:r w:rsidRPr="00981AC4">
        <w:rPr>
          <w:rFonts w:ascii="Times New Roman" w:eastAsia="Arial Unicode MS" w:hAnsi="Times New Roman" w:cs="Times New Roman"/>
          <w:b/>
          <w:bCs/>
          <w:spacing w:val="-10"/>
          <w:lang w:eastAsia="ru-RU"/>
        </w:rPr>
        <w:t xml:space="preserve">программы  </w:t>
      </w:r>
      <w:r w:rsidRPr="00981AC4">
        <w:rPr>
          <w:rFonts w:ascii="Times New Roman" w:eastAsia="Arial Unicode MS" w:hAnsi="Times New Roman" w:cs="Times New Roman"/>
          <w:bCs/>
          <w:spacing w:val="-10"/>
          <w:lang w:eastAsia="ru-RU"/>
        </w:rPr>
        <w:t>по</w:t>
      </w:r>
      <w:r w:rsidRPr="00981AC4">
        <w:rPr>
          <w:rFonts w:ascii="Times New Roman" w:eastAsia="Arial Unicode MS" w:hAnsi="Times New Roman" w:cs="Times New Roman"/>
          <w:b/>
          <w:lang w:eastAsia="ru-RU"/>
        </w:rPr>
        <w:t>с</w:t>
      </w:r>
      <w:r w:rsidRPr="00981AC4">
        <w:rPr>
          <w:rFonts w:ascii="Times New Roman" w:eastAsia="Arial Unicode MS" w:hAnsi="Times New Roman" w:cs="Times New Roman"/>
          <w:lang w:eastAsia="ru-RU"/>
        </w:rPr>
        <w:t>редством формирования у учащихся универсальных учебных действий (УУД).</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Эффективность указанных результатов достигается за счет особой организации подачи учебного материала в ОС, когда содержание учебника, с учётом особенностей предмета, органично дополняет «работу» на результат.</w:t>
      </w:r>
    </w:p>
    <w:p w:rsidR="00981AC4" w:rsidRPr="00981AC4" w:rsidRDefault="00981AC4" w:rsidP="00981AC4">
      <w:pPr>
        <w:autoSpaceDE w:val="0"/>
        <w:autoSpaceDN w:val="0"/>
        <w:adjustRightInd w:val="0"/>
        <w:spacing w:after="0" w:line="240" w:lineRule="auto"/>
        <w:ind w:firstLine="540"/>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t>В соответствии с требованиями ФГОС структура и содержание учебников ОС «</w:t>
      </w:r>
      <w:r w:rsidRPr="00981AC4">
        <w:rPr>
          <w:rFonts w:ascii="Times New Roman" w:eastAsia="Calibri" w:hAnsi="Times New Roman" w:cs="Times New Roman"/>
          <w:b/>
          <w:bCs/>
          <w:sz w:val="24"/>
          <w:szCs w:val="24"/>
        </w:rPr>
        <w:t>ГКОУ РД «</w:t>
      </w:r>
      <w:r w:rsidR="00460E2E">
        <w:rPr>
          <w:rFonts w:ascii="Times New Roman" w:eastAsia="Times New Roman" w:hAnsi="Times New Roman" w:cs="Times New Roman"/>
          <w:sz w:val="24"/>
          <w:szCs w:val="24"/>
          <w:lang w:eastAsia="ru-RU"/>
        </w:rPr>
        <w:t xml:space="preserve">Львовская НОШ </w:t>
      </w:r>
      <w:proofErr w:type="spellStart"/>
      <w:r w:rsidR="00460E2E">
        <w:rPr>
          <w:rFonts w:ascii="Times New Roman" w:eastAsia="Times New Roman" w:hAnsi="Times New Roman" w:cs="Times New Roman"/>
          <w:sz w:val="24"/>
          <w:szCs w:val="24"/>
          <w:lang w:eastAsia="ru-RU"/>
        </w:rPr>
        <w:t>Акушинского</w:t>
      </w:r>
      <w:proofErr w:type="spellEnd"/>
      <w:r w:rsidR="00460E2E">
        <w:rPr>
          <w:rFonts w:ascii="Times New Roman" w:eastAsia="Times New Roman" w:hAnsi="Times New Roman" w:cs="Times New Roman"/>
          <w:sz w:val="24"/>
          <w:szCs w:val="24"/>
          <w:lang w:eastAsia="ru-RU"/>
        </w:rPr>
        <w:t xml:space="preserve"> района</w:t>
      </w:r>
      <w:r w:rsidRPr="00981AC4">
        <w:rPr>
          <w:rFonts w:ascii="Times New Roman" w:eastAsia="Calibri" w:hAnsi="Times New Roman" w:cs="Times New Roman"/>
          <w:b/>
          <w:bCs/>
          <w:sz w:val="24"/>
          <w:szCs w:val="24"/>
        </w:rPr>
        <w:t xml:space="preserve">» </w:t>
      </w:r>
      <w:r w:rsidRPr="00981AC4">
        <w:rPr>
          <w:rFonts w:ascii="Times New Roman" w:eastAsia="Arial Unicode MS" w:hAnsi="Times New Roman" w:cs="Times New Roman"/>
          <w:lang w:eastAsia="ru-RU"/>
        </w:rPr>
        <w:t>направлены на достижение следующих  личностных результатов освоения основной образовательной программы:</w:t>
      </w:r>
    </w:p>
    <w:p w:rsidR="00981AC4" w:rsidRPr="00981AC4" w:rsidRDefault="00981AC4" w:rsidP="00981AC4">
      <w:pPr>
        <w:numPr>
          <w:ilvl w:val="0"/>
          <w:numId w:val="26"/>
        </w:numPr>
        <w:tabs>
          <w:tab w:val="left" w:pos="672"/>
        </w:tabs>
        <w:autoSpaceDE w:val="0"/>
        <w:autoSpaceDN w:val="0"/>
        <w:adjustRightInd w:val="0"/>
        <w:spacing w:after="0" w:line="240" w:lineRule="auto"/>
        <w:ind w:firstLine="540"/>
        <w:jc w:val="both"/>
        <w:rPr>
          <w:rFonts w:ascii="Times New Roman" w:eastAsia="Arial Unicode MS" w:hAnsi="Times New Roman" w:cs="Times New Roman"/>
          <w:b/>
          <w:bCs/>
          <w:i/>
          <w:iCs/>
          <w:sz w:val="24"/>
          <w:szCs w:val="24"/>
          <w:lang w:eastAsia="ru-RU"/>
        </w:rPr>
      </w:pPr>
      <w:r w:rsidRPr="00981AC4">
        <w:rPr>
          <w:rFonts w:ascii="Times New Roman" w:eastAsia="Arial Unicode MS" w:hAnsi="Times New Roman" w:cs="Times New Roman"/>
          <w:b/>
          <w:bCs/>
          <w:i/>
          <w:iCs/>
          <w:sz w:val="24"/>
          <w:szCs w:val="24"/>
          <w:lang w:eastAsia="ru-RU"/>
        </w:rPr>
        <w:t>Формирование основ российской гражданской идентичности, чувства гордости за свою Родину, российский народ и историю Рос</w:t>
      </w:r>
      <w:r w:rsidRPr="00981AC4">
        <w:rPr>
          <w:rFonts w:ascii="Times New Roman" w:eastAsia="Arial Unicode MS" w:hAnsi="Times New Roman" w:cs="Times New Roman"/>
          <w:b/>
          <w:bCs/>
          <w:i/>
          <w:iCs/>
          <w:sz w:val="24"/>
          <w:szCs w:val="24"/>
          <w:lang w:eastAsia="ru-RU"/>
        </w:rPr>
        <w:softHyphen/>
        <w:t>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981AC4" w:rsidRPr="00981AC4" w:rsidRDefault="00981AC4" w:rsidP="00981AC4">
      <w:pPr>
        <w:numPr>
          <w:ilvl w:val="0"/>
          <w:numId w:val="26"/>
        </w:numPr>
        <w:tabs>
          <w:tab w:val="left" w:pos="672"/>
        </w:tabs>
        <w:autoSpaceDE w:val="0"/>
        <w:autoSpaceDN w:val="0"/>
        <w:adjustRightInd w:val="0"/>
        <w:spacing w:after="0" w:line="240" w:lineRule="auto"/>
        <w:ind w:firstLine="540"/>
        <w:jc w:val="both"/>
        <w:rPr>
          <w:rFonts w:ascii="Times New Roman" w:eastAsia="Arial Unicode MS" w:hAnsi="Times New Roman" w:cs="Times New Roman"/>
          <w:b/>
          <w:bCs/>
          <w:i/>
          <w:iCs/>
          <w:sz w:val="24"/>
          <w:szCs w:val="24"/>
          <w:lang w:eastAsia="ru-RU"/>
        </w:rPr>
      </w:pPr>
      <w:r w:rsidRPr="00981AC4">
        <w:rPr>
          <w:rFonts w:ascii="Times New Roman" w:eastAsia="Arial Unicode MS" w:hAnsi="Times New Roman" w:cs="Times New Roman"/>
          <w:b/>
          <w:bCs/>
          <w:i/>
          <w:iCs/>
          <w:sz w:val="24"/>
          <w:szCs w:val="24"/>
          <w:lang w:eastAsia="ru-RU"/>
        </w:rPr>
        <w:t>Формирование целостного, социально ориентированного взгля</w:t>
      </w:r>
      <w:r w:rsidRPr="00981AC4">
        <w:rPr>
          <w:rFonts w:ascii="Times New Roman" w:eastAsia="Arial Unicode MS" w:hAnsi="Times New Roman" w:cs="Times New Roman"/>
          <w:b/>
          <w:bCs/>
          <w:i/>
          <w:iCs/>
          <w:sz w:val="24"/>
          <w:szCs w:val="24"/>
          <w:lang w:eastAsia="ru-RU"/>
        </w:rPr>
        <w:softHyphen/>
        <w:t>да на мир в его органичном единстве и разнообразии природы, на</w:t>
      </w:r>
      <w:r w:rsidRPr="00981AC4">
        <w:rPr>
          <w:rFonts w:ascii="Times New Roman" w:eastAsia="Arial Unicode MS" w:hAnsi="Times New Roman" w:cs="Times New Roman"/>
          <w:b/>
          <w:bCs/>
          <w:i/>
          <w:iCs/>
          <w:sz w:val="24"/>
          <w:szCs w:val="24"/>
          <w:lang w:eastAsia="ru-RU"/>
        </w:rPr>
        <w:softHyphen/>
        <w:t>родов, культур и религий.</w:t>
      </w:r>
    </w:p>
    <w:p w:rsidR="00981AC4" w:rsidRPr="00981AC4" w:rsidRDefault="00981AC4" w:rsidP="00981AC4">
      <w:pPr>
        <w:numPr>
          <w:ilvl w:val="0"/>
          <w:numId w:val="26"/>
        </w:numPr>
        <w:tabs>
          <w:tab w:val="left" w:pos="672"/>
        </w:tabs>
        <w:autoSpaceDE w:val="0"/>
        <w:autoSpaceDN w:val="0"/>
        <w:adjustRightInd w:val="0"/>
        <w:spacing w:after="0" w:line="240" w:lineRule="auto"/>
        <w:ind w:firstLine="540"/>
        <w:jc w:val="both"/>
        <w:rPr>
          <w:rFonts w:ascii="Times New Roman" w:eastAsia="Arial Unicode MS" w:hAnsi="Times New Roman" w:cs="Times New Roman"/>
          <w:b/>
          <w:bCs/>
          <w:i/>
          <w:iCs/>
          <w:sz w:val="24"/>
          <w:szCs w:val="24"/>
          <w:lang w:eastAsia="ru-RU"/>
        </w:rPr>
      </w:pPr>
      <w:r w:rsidRPr="00981AC4">
        <w:rPr>
          <w:rFonts w:ascii="Times New Roman" w:eastAsia="Arial Unicode MS" w:hAnsi="Times New Roman" w:cs="Times New Roman"/>
          <w:b/>
          <w:bCs/>
          <w:i/>
          <w:iCs/>
          <w:sz w:val="24"/>
          <w:szCs w:val="24"/>
          <w:lang w:eastAsia="ru-RU"/>
        </w:rPr>
        <w:t>Формирование уважительного отношения к иному мнению, истории и культуре других народов.</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lang w:eastAsia="ru-RU"/>
        </w:rPr>
      </w:pPr>
      <w:r w:rsidRPr="00981AC4">
        <w:rPr>
          <w:rFonts w:ascii="Times New Roman" w:eastAsia="Arial Unicode MS" w:hAnsi="Times New Roman" w:cs="Times New Roman"/>
          <w:lang w:eastAsia="ru-RU"/>
        </w:rPr>
        <w:lastRenderedPageBreak/>
        <w:t>Для достижения указанных личностных результатов в системе учеб</w:t>
      </w:r>
      <w:r w:rsidRPr="00981AC4">
        <w:rPr>
          <w:rFonts w:ascii="Times New Roman" w:eastAsia="Arial Unicode MS" w:hAnsi="Times New Roman" w:cs="Times New Roman"/>
          <w:lang w:eastAsia="ru-RU"/>
        </w:rPr>
        <w:softHyphen/>
        <w:t>ников «Школа России» с 1 по 4 класс предусмотрены соответствующие разделы и темы, разнообразные по форме и содержанию тексты, упраж</w:t>
      </w:r>
      <w:r w:rsidRPr="00981AC4">
        <w:rPr>
          <w:rFonts w:ascii="Times New Roman" w:eastAsia="Arial Unicode MS" w:hAnsi="Times New Roman" w:cs="Times New Roman"/>
          <w:lang w:eastAsia="ru-RU"/>
        </w:rPr>
        <w:softHyphen/>
        <w:t>нения, задания, задачи.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4) Овладение начальными навыками адаптации в динамично из</w:t>
      </w:r>
      <w:r w:rsidRPr="00981AC4">
        <w:rPr>
          <w:rFonts w:ascii="Times New Roman" w:eastAsia="Times New Roman" w:hAnsi="Times New Roman" w:cs="Times New Roman"/>
          <w:b/>
          <w:bCs/>
          <w:i/>
          <w:spacing w:val="-10"/>
          <w:lang w:eastAsia="ru-RU"/>
        </w:rPr>
        <w:softHyphen/>
        <w:t>меняющемся и развивающемся мире.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sz w:val="20"/>
          <w:szCs w:val="20"/>
          <w:lang w:eastAsia="ru-RU"/>
        </w:rPr>
      </w:pPr>
      <w:r w:rsidRPr="00981AC4">
        <w:rPr>
          <w:rFonts w:ascii="Times New Roman" w:eastAsia="Times New Roman" w:hAnsi="Times New Roman" w:cs="Times New Roman"/>
          <w:sz w:val="18"/>
          <w:szCs w:val="18"/>
          <w:lang w:eastAsia="ru-RU"/>
        </w:rPr>
        <w:t>Реализации указанного результата будут способствовать задания, тек</w:t>
      </w:r>
      <w:r w:rsidRPr="00981AC4">
        <w:rPr>
          <w:rFonts w:ascii="Times New Roman" w:eastAsia="Times New Roman" w:hAnsi="Times New Roman" w:cs="Times New Roman"/>
          <w:sz w:val="18"/>
          <w:szCs w:val="18"/>
          <w:lang w:eastAsia="ru-RU"/>
        </w:rPr>
        <w:softHyphen/>
        <w:t xml:space="preserve">сты, проекты, практические работы, направленные на осмысление норм и правил поведения в жизни (на это работает, практически, весь </w:t>
      </w:r>
      <w:r w:rsidRPr="00981AC4">
        <w:rPr>
          <w:rFonts w:ascii="Times New Roman" w:eastAsia="Times New Roman" w:hAnsi="Times New Roman" w:cs="Times New Roman"/>
          <w:b/>
          <w:bCs/>
          <w:sz w:val="20"/>
          <w:szCs w:val="20"/>
          <w:lang w:eastAsia="ru-RU"/>
        </w:rPr>
        <w:t>курс «Окружающий мир»).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
          <w:bCs/>
          <w:sz w:val="20"/>
          <w:szCs w:val="20"/>
          <w:lang w:eastAsia="ru-RU"/>
        </w:rPr>
        <w:t xml:space="preserve">Курс «Математика» </w:t>
      </w:r>
      <w:r w:rsidRPr="00981AC4">
        <w:rPr>
          <w:rFonts w:ascii="Times New Roman" w:eastAsia="Times New Roman" w:hAnsi="Times New Roman" w:cs="Times New Roman"/>
          <w:sz w:val="18"/>
          <w:szCs w:val="18"/>
          <w:lang w:eastAsia="ru-RU"/>
        </w:rPr>
        <w:t>формирует у ребёнка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
          <w:bCs/>
          <w:sz w:val="20"/>
          <w:szCs w:val="20"/>
          <w:lang w:eastAsia="ru-RU"/>
        </w:rPr>
        <w:t xml:space="preserve">Курсы «Литературное чтение», «Русский язык», «Родной язык и литературное чтение», «Иностранный язык» </w:t>
      </w:r>
      <w:r w:rsidRPr="00981AC4">
        <w:rPr>
          <w:rFonts w:ascii="Times New Roman" w:eastAsia="Times New Roman" w:hAnsi="Times New Roman" w:cs="Times New Roman"/>
          <w:sz w:val="18"/>
          <w:szCs w:val="18"/>
          <w:lang w:eastAsia="ru-RU"/>
        </w:rPr>
        <w:t>формируют нормы и правила произношения, использования слов в речи, вводят ребёнка в мир русского, родного  и иностранных языков, литературы.</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b/>
          <w:bCs/>
          <w:sz w:val="20"/>
          <w:szCs w:val="20"/>
          <w:lang w:eastAsia="ru-RU"/>
        </w:rPr>
        <w:t xml:space="preserve">Курсы «Изобразительное искусство», «Музыка» </w:t>
      </w:r>
      <w:r w:rsidRPr="00981AC4">
        <w:rPr>
          <w:rFonts w:ascii="Times New Roman" w:eastAsia="Arial Unicode MS" w:hAnsi="Times New Roman" w:cs="Times New Roman"/>
          <w:sz w:val="18"/>
          <w:szCs w:val="18"/>
          <w:lang w:eastAsia="ru-RU"/>
        </w:rPr>
        <w:t>знакомят школь</w:t>
      </w:r>
      <w:r w:rsidRPr="00981AC4">
        <w:rPr>
          <w:rFonts w:ascii="Times New Roman" w:eastAsia="Arial Unicode MS" w:hAnsi="Times New Roman" w:cs="Times New Roman"/>
          <w:sz w:val="18"/>
          <w:szCs w:val="18"/>
          <w:lang w:eastAsia="ru-RU"/>
        </w:rPr>
        <w:softHyphen/>
        <w:t>ника с миром прекрасного.</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Важным объединяющим компонентом предметных линий системы учебников </w:t>
      </w:r>
      <w:r w:rsidRPr="00981AC4">
        <w:rPr>
          <w:rFonts w:ascii="Times New Roman" w:eastAsia="Times New Roman" w:hAnsi="Times New Roman" w:cs="Times New Roman"/>
          <w:lang w:eastAsia="ru-RU"/>
        </w:rPr>
        <w:t xml:space="preserve">ОС </w:t>
      </w:r>
      <w:r w:rsidRPr="00981AC4">
        <w:rPr>
          <w:rFonts w:ascii="Times New Roman" w:eastAsia="Times New Roman" w:hAnsi="Times New Roman" w:cs="Times New Roman"/>
          <w:sz w:val="18"/>
          <w:szCs w:val="18"/>
          <w:lang w:eastAsia="ru-RU"/>
        </w:rPr>
        <w:t>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w:t>
      </w:r>
      <w:r w:rsidRPr="00981AC4">
        <w:rPr>
          <w:rFonts w:ascii="Times New Roman" w:eastAsia="Times New Roman" w:hAnsi="Times New Roman" w:cs="Times New Roman"/>
          <w:sz w:val="18"/>
          <w:szCs w:val="18"/>
          <w:lang w:eastAsia="ru-RU"/>
        </w:rPr>
        <w:softHyphen/>
        <w:t>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w:t>
      </w:r>
      <w:r w:rsidRPr="00981AC4">
        <w:rPr>
          <w:rFonts w:ascii="Times New Roman" w:eastAsia="Times New Roman" w:hAnsi="Times New Roman" w:cs="Times New Roman"/>
          <w:sz w:val="18"/>
          <w:szCs w:val="18"/>
          <w:lang w:eastAsia="ru-RU"/>
        </w:rPr>
        <w:softHyphen/>
        <w:t>ющемуся миру, умению действовать самостоятельно.</w:t>
      </w:r>
    </w:p>
    <w:p w:rsidR="00981AC4" w:rsidRPr="00981AC4" w:rsidRDefault="00981AC4" w:rsidP="00981AC4">
      <w:pPr>
        <w:numPr>
          <w:ilvl w:val="0"/>
          <w:numId w:val="27"/>
        </w:numPr>
        <w:tabs>
          <w:tab w:val="left" w:pos="648"/>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Принятие и освоение социальной роли обучающегося, разви</w:t>
      </w:r>
      <w:r w:rsidRPr="00981AC4">
        <w:rPr>
          <w:rFonts w:ascii="Times New Roman" w:eastAsia="Times New Roman" w:hAnsi="Times New Roman" w:cs="Times New Roman"/>
          <w:b/>
          <w:bCs/>
          <w:i/>
          <w:spacing w:val="-10"/>
          <w:lang w:eastAsia="ru-RU"/>
        </w:rPr>
        <w:softHyphen/>
        <w:t>тие мотивов учебной деятельности и формирование личностного смысла учения.</w:t>
      </w:r>
    </w:p>
    <w:p w:rsidR="00981AC4" w:rsidRPr="00981AC4" w:rsidRDefault="00981AC4" w:rsidP="00981AC4">
      <w:pPr>
        <w:numPr>
          <w:ilvl w:val="0"/>
          <w:numId w:val="27"/>
        </w:numPr>
        <w:tabs>
          <w:tab w:val="left" w:pos="648"/>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w:t>
      </w:r>
      <w:r w:rsidRPr="00981AC4">
        <w:rPr>
          <w:rFonts w:ascii="Times New Roman" w:eastAsia="Times New Roman" w:hAnsi="Times New Roman" w:cs="Times New Roman"/>
          <w:b/>
          <w:bCs/>
          <w:i/>
          <w:spacing w:val="-10"/>
          <w:lang w:eastAsia="ru-RU"/>
        </w:rPr>
        <w:softHyphen/>
        <w:t>ливости и свободе.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системе учебников </w:t>
      </w:r>
      <w:r w:rsidRPr="00981AC4">
        <w:rPr>
          <w:rFonts w:ascii="Times New Roman" w:eastAsia="Times New Roman" w:hAnsi="Times New Roman" w:cs="Times New Roman"/>
          <w:lang w:eastAsia="ru-RU"/>
        </w:rPr>
        <w:t xml:space="preserve">УМК </w:t>
      </w:r>
      <w:r w:rsidRPr="00981AC4">
        <w:rPr>
          <w:rFonts w:ascii="Times New Roman" w:eastAsia="Times New Roman" w:hAnsi="Times New Roman" w:cs="Times New Roman"/>
          <w:sz w:val="18"/>
          <w:szCs w:val="18"/>
          <w:lang w:eastAsia="ru-RU"/>
        </w:rPr>
        <w:t>«Школа России» учтены психологические и возрастные особенности младших школьников, различные учебные воз</w:t>
      </w:r>
      <w:r w:rsidRPr="00981AC4">
        <w:rPr>
          <w:rFonts w:ascii="Times New Roman" w:eastAsia="Times New Roman" w:hAnsi="Times New Roman" w:cs="Times New Roman"/>
          <w:sz w:val="18"/>
          <w:szCs w:val="18"/>
          <w:lang w:eastAsia="ru-RU"/>
        </w:rPr>
        <w:softHyphen/>
        <w:t>можности детей. В этой связи и для достижения указанных личностных результатов в учебниках всех предметных линий представлены разнообраз</w:t>
      </w:r>
      <w:r w:rsidRPr="00981AC4">
        <w:rPr>
          <w:rFonts w:ascii="Times New Roman" w:eastAsia="Times New Roman" w:hAnsi="Times New Roman" w:cs="Times New Roman"/>
          <w:sz w:val="18"/>
          <w:szCs w:val="18"/>
          <w:lang w:eastAsia="ru-RU"/>
        </w:rPr>
        <w:softHyphen/>
        <w:t>ные упражнения, задачи и задания, обучающие игры, ребусы, загадки, которые сопровождаются красочными иллюстрациями, способствующи</w:t>
      </w:r>
      <w:r w:rsidRPr="00981AC4">
        <w:rPr>
          <w:rFonts w:ascii="Times New Roman" w:eastAsia="Times New Roman" w:hAnsi="Times New Roman" w:cs="Times New Roman"/>
          <w:sz w:val="18"/>
          <w:szCs w:val="18"/>
          <w:lang w:eastAsia="ru-RU"/>
        </w:rPr>
        <w:softHyphen/>
        <w:t xml:space="preserve">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981AC4">
        <w:rPr>
          <w:rFonts w:ascii="Times New Roman" w:eastAsia="Times New Roman" w:hAnsi="Times New Roman" w:cs="Times New Roman"/>
          <w:sz w:val="18"/>
          <w:szCs w:val="18"/>
          <w:lang w:eastAsia="ru-RU"/>
        </w:rPr>
        <w:t>к</w:t>
      </w:r>
      <w:proofErr w:type="gramEnd"/>
      <w:r w:rsidRPr="00981AC4">
        <w:rPr>
          <w:rFonts w:ascii="Times New Roman" w:eastAsia="Times New Roman" w:hAnsi="Times New Roman" w:cs="Times New Roman"/>
          <w:sz w:val="18"/>
          <w:szCs w:val="18"/>
          <w:lang w:eastAsia="ru-RU"/>
        </w:rPr>
        <w:t xml:space="preserve"> учебной.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учебниках </w:t>
      </w:r>
      <w:r w:rsidRPr="00981AC4">
        <w:rPr>
          <w:rFonts w:ascii="Times New Roman" w:eastAsia="Times New Roman" w:hAnsi="Times New Roman" w:cs="Times New Roman"/>
          <w:lang w:eastAsia="ru-RU"/>
        </w:rPr>
        <w:t xml:space="preserve">ОС </w:t>
      </w:r>
      <w:r w:rsidRPr="00981AC4">
        <w:rPr>
          <w:rFonts w:ascii="Times New Roman" w:eastAsia="Times New Roman" w:hAnsi="Times New Roman" w:cs="Times New Roman"/>
          <w:sz w:val="18"/>
          <w:szCs w:val="18"/>
          <w:lang w:eastAsia="ru-RU"/>
        </w:rPr>
        <w:t>«Школа России» представлен материал для регулярно</w:t>
      </w:r>
      <w:r w:rsidRPr="00981AC4">
        <w:rPr>
          <w:rFonts w:ascii="Times New Roman" w:eastAsia="Times New Roman" w:hAnsi="Times New Roman" w:cs="Times New Roman"/>
          <w:sz w:val="18"/>
          <w:szCs w:val="18"/>
          <w:lang w:eastAsia="ru-RU"/>
        </w:rPr>
        <w:softHyphen/>
        <w:t>го проведения учеником самооценки результатов собственных достижений на разных этапах обучения: в результате работы на конкретном уроке, в ре</w:t>
      </w:r>
      <w:r w:rsidRPr="00981AC4">
        <w:rPr>
          <w:rFonts w:ascii="Times New Roman" w:eastAsia="Times New Roman" w:hAnsi="Times New Roman" w:cs="Times New Roman"/>
          <w:sz w:val="18"/>
          <w:szCs w:val="18"/>
          <w:lang w:eastAsia="ru-RU"/>
        </w:rPr>
        <w:softHyphen/>
        <w:t>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w:t>
      </w:r>
      <w:r w:rsidRPr="00981AC4">
        <w:rPr>
          <w:rFonts w:ascii="Times New Roman" w:eastAsia="Times New Roman" w:hAnsi="Times New Roman" w:cs="Times New Roman"/>
          <w:sz w:val="18"/>
          <w:szCs w:val="18"/>
          <w:lang w:eastAsia="ru-RU"/>
        </w:rPr>
        <w:softHyphen/>
        <w:t xml:space="preserve">зультатами, на осознание происходящих приращений знаний, способствует </w:t>
      </w:r>
      <w:r w:rsidRPr="00981AC4">
        <w:rPr>
          <w:rFonts w:ascii="Times New Roman" w:eastAsia="Times New Roman" w:hAnsi="Times New Roman" w:cs="Times New Roman"/>
          <w:lang w:eastAsia="ru-RU"/>
        </w:rPr>
        <w:t xml:space="preserve">формированию </w:t>
      </w:r>
      <w:r w:rsidRPr="00981AC4">
        <w:rPr>
          <w:rFonts w:ascii="Times New Roman" w:eastAsia="Times New Roman" w:hAnsi="Times New Roman" w:cs="Times New Roman"/>
          <w:sz w:val="18"/>
          <w:szCs w:val="18"/>
          <w:lang w:eastAsia="ru-RU"/>
        </w:rPr>
        <w:t xml:space="preserve">рефлексивной самооценки, личностной заинтересованности в </w:t>
      </w:r>
      <w:r w:rsidRPr="00981AC4">
        <w:rPr>
          <w:rFonts w:ascii="Times New Roman" w:eastAsia="Times New Roman" w:hAnsi="Times New Roman" w:cs="Times New Roman"/>
          <w:lang w:eastAsia="ru-RU"/>
        </w:rPr>
        <w:t xml:space="preserve">приобретении, </w:t>
      </w:r>
      <w:r w:rsidRPr="00981AC4">
        <w:rPr>
          <w:rFonts w:ascii="Times New Roman" w:eastAsia="Times New Roman" w:hAnsi="Times New Roman" w:cs="Times New Roman"/>
          <w:sz w:val="18"/>
          <w:szCs w:val="18"/>
          <w:lang w:eastAsia="ru-RU"/>
        </w:rPr>
        <w:t>расширении знаний и способов действий.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Содержание учебников имеет культурологический, этический и личностно </w:t>
      </w:r>
      <w:proofErr w:type="gramStart"/>
      <w:r w:rsidRPr="00981AC4">
        <w:rPr>
          <w:rFonts w:ascii="Times New Roman" w:eastAsia="Times New Roman" w:hAnsi="Times New Roman" w:cs="Times New Roman"/>
          <w:sz w:val="18"/>
          <w:szCs w:val="18"/>
          <w:lang w:eastAsia="ru-RU"/>
        </w:rPr>
        <w:t>-о</w:t>
      </w:r>
      <w:proofErr w:type="gramEnd"/>
      <w:r w:rsidRPr="00981AC4">
        <w:rPr>
          <w:rFonts w:ascii="Times New Roman" w:eastAsia="Times New Roman" w:hAnsi="Times New Roman" w:cs="Times New Roman"/>
          <w:sz w:val="18"/>
          <w:szCs w:val="18"/>
          <w:lang w:eastAsia="ru-RU"/>
        </w:rPr>
        <w:t>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предметных линиях учебников: Русский язык,  Математика, Литературное чтение, Окружающий мир шмуцтитулы каждого раздела отражают его тему, задачи изучения раздела, здесь же даются рисунки или схемы, настраивающие  школьников на дальнейшую учебную деятельность.</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этой связи учебники </w:t>
      </w:r>
      <w:r w:rsidRPr="00981AC4">
        <w:rPr>
          <w:rFonts w:ascii="Times New Roman" w:eastAsia="Times New Roman" w:hAnsi="Times New Roman" w:cs="Times New Roman"/>
          <w:b/>
          <w:sz w:val="18"/>
          <w:szCs w:val="18"/>
          <w:lang w:eastAsia="ru-RU"/>
        </w:rPr>
        <w:t>курса «Изобразительное искусство</w:t>
      </w:r>
      <w:r w:rsidRPr="00981AC4">
        <w:rPr>
          <w:rFonts w:ascii="Times New Roman" w:eastAsia="Times New Roman" w:hAnsi="Times New Roman" w:cs="Times New Roman"/>
          <w:sz w:val="18"/>
          <w:szCs w:val="18"/>
          <w:lang w:eastAsia="ru-RU"/>
        </w:rPr>
        <w:t>» написаны в форме личного разговора с ребенком, обсуждения с ним вопросов, так или иначе связанных с его личным жизненным опытом.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w:t>
      </w:r>
      <w:r w:rsidRPr="00981AC4">
        <w:rPr>
          <w:rFonts w:ascii="Times New Roman" w:eastAsia="Times New Roman" w:hAnsi="Times New Roman" w:cs="Times New Roman"/>
          <w:b/>
          <w:sz w:val="18"/>
          <w:szCs w:val="18"/>
          <w:lang w:eastAsia="ru-RU"/>
        </w:rPr>
        <w:t>курсе «Технология»</w:t>
      </w:r>
      <w:r w:rsidRPr="00981AC4">
        <w:rPr>
          <w:rFonts w:ascii="Times New Roman" w:eastAsia="Times New Roman" w:hAnsi="Times New Roman" w:cs="Times New Roman"/>
          <w:sz w:val="18"/>
          <w:szCs w:val="18"/>
          <w:lang w:eastAsia="ru-RU"/>
        </w:rPr>
        <w:t xml:space="preserve"> достижению указанного  результата будут способствовать прописанные алгоритмы выполнения работ, направленные на формирование умения самостоятельно оценивать свою деятельность (раздел «План работы» - для каждого изделия). Алгоритм выполнения работ позволят не только последовательно выполнять изделие, но и осуществлять рефлексию своей деятельности.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Arial Unicode MS" w:hAnsi="Times New Roman" w:cs="Times New Roman"/>
          <w:b/>
          <w:iCs/>
          <w:spacing w:val="-20"/>
          <w:sz w:val="24"/>
          <w:szCs w:val="24"/>
          <w:lang w:eastAsia="ru-RU"/>
        </w:rPr>
        <w:t>7)</w:t>
      </w:r>
      <w:r w:rsidRPr="00981AC4">
        <w:rPr>
          <w:rFonts w:ascii="Times New Roman" w:eastAsia="Arial Unicode MS" w:hAnsi="Times New Roman" w:cs="Times New Roman"/>
          <w:iCs/>
          <w:sz w:val="24"/>
          <w:szCs w:val="24"/>
          <w:lang w:eastAsia="ru-RU"/>
        </w:rPr>
        <w:t xml:space="preserve"> </w:t>
      </w:r>
      <w:r w:rsidRPr="00981AC4">
        <w:rPr>
          <w:rFonts w:ascii="Times New Roman" w:eastAsia="Times New Roman" w:hAnsi="Times New Roman" w:cs="Times New Roman"/>
          <w:b/>
          <w:bCs/>
          <w:i/>
          <w:spacing w:val="-10"/>
          <w:lang w:eastAsia="ru-RU"/>
        </w:rPr>
        <w:t>Формирование эстетических потребностей, ценностей и чувств.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Достижению указанных результатов служит текстовый и иллюстратив</w:t>
      </w:r>
      <w:r w:rsidRPr="00981AC4">
        <w:rPr>
          <w:rFonts w:ascii="Times New Roman" w:eastAsia="Times New Roman" w:hAnsi="Times New Roman" w:cs="Times New Roman"/>
          <w:sz w:val="18"/>
          <w:szCs w:val="18"/>
          <w:lang w:eastAsia="ru-RU"/>
        </w:rPr>
        <w:softHyphen/>
        <w:t>ный материал системы учебников ОС «Школа 2100», формулировки вопросов и заданий, направленные на их эстетическое восприятие, оценку культурных и природных ценностей, объектов.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текстах и соответствующих заданиях системы учебников «Школа России» обращается внимание детей на красоту, своеобразие изучаемой природы и рукотворного мира. В этой связи особая роль отведена рисун</w:t>
      </w:r>
      <w:r w:rsidRPr="00981AC4">
        <w:rPr>
          <w:rFonts w:ascii="Times New Roman" w:eastAsia="Times New Roman" w:hAnsi="Times New Roman" w:cs="Times New Roman"/>
          <w:sz w:val="18"/>
          <w:szCs w:val="18"/>
          <w:lang w:eastAsia="ru-RU"/>
        </w:rPr>
        <w:softHyphen/>
        <w:t>кам и фотографиям, передающим красоту объектов и явлений природы, городов и сёл нашей Родины, стран мира.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Тексты и отражающие их содержание иллюстрации учебников разных предметных линий органично дополняют друг друга и служат опорой при выполнении заданий, предполагающих собственные наблюдения детей, под</w:t>
      </w:r>
      <w:r w:rsidRPr="00981AC4">
        <w:rPr>
          <w:rFonts w:ascii="Times New Roman" w:eastAsia="Times New Roman" w:hAnsi="Times New Roman" w:cs="Times New Roman"/>
          <w:sz w:val="18"/>
          <w:szCs w:val="18"/>
          <w:lang w:eastAsia="ru-RU"/>
        </w:rPr>
        <w:softHyphen/>
        <w:t>готовку рассказов, фото-рассказов и презентаций, посвященных красоте, духовности, эстетике, культуре людей нашего отечества и мира в целом.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Arial Unicode MS" w:hAnsi="Times New Roman" w:cs="Times New Roman"/>
          <w:sz w:val="24"/>
          <w:szCs w:val="24"/>
          <w:lang w:eastAsia="ru-RU"/>
        </w:rPr>
        <w:t xml:space="preserve">В </w:t>
      </w:r>
      <w:r w:rsidRPr="00981AC4">
        <w:rPr>
          <w:rFonts w:ascii="Times New Roman" w:eastAsia="Times New Roman" w:hAnsi="Times New Roman" w:cs="Times New Roman"/>
          <w:bCs/>
          <w:sz w:val="20"/>
          <w:szCs w:val="20"/>
          <w:lang w:eastAsia="ru-RU"/>
        </w:rPr>
        <w:t>учебники курса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для достижения резуль</w:t>
      </w:r>
      <w:r w:rsidRPr="00981AC4">
        <w:rPr>
          <w:rFonts w:ascii="Times New Roman" w:eastAsia="Times New Roman" w:hAnsi="Times New Roman" w:cs="Times New Roman"/>
          <w:sz w:val="18"/>
          <w:szCs w:val="18"/>
          <w:lang w:eastAsia="ru-RU"/>
        </w:rPr>
        <w:softHyphen/>
        <w:t>тата включены высокохудожественные тексты произведений русских и зарубежных классиков, позволяющие формировать у учащихся младших классов особое отношение к слову, к тексту.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Особенность учеников младших классов состоит в том, что они эмо</w:t>
      </w:r>
      <w:r w:rsidRPr="00981AC4">
        <w:rPr>
          <w:rFonts w:ascii="Times New Roman" w:eastAsia="Times New Roman" w:hAnsi="Times New Roman" w:cs="Times New Roman"/>
          <w:sz w:val="18"/>
          <w:szCs w:val="18"/>
          <w:lang w:eastAsia="ru-RU"/>
        </w:rPr>
        <w:softHyphen/>
        <w:t xml:space="preserve">ционально воспринимают прочитанное произведение. Эта особенность учащихся поддерживается системой вопросов и заданий после изучаемого  произведения. Например, какими чувствами хотел поделиться </w:t>
      </w:r>
      <w:proofErr w:type="gramStart"/>
      <w:r w:rsidRPr="00981AC4">
        <w:rPr>
          <w:rFonts w:ascii="Times New Roman" w:eastAsia="Times New Roman" w:hAnsi="Times New Roman" w:cs="Times New Roman"/>
          <w:sz w:val="18"/>
          <w:szCs w:val="18"/>
          <w:lang w:eastAsia="ru-RU"/>
        </w:rPr>
        <w:t>автор</w:t>
      </w:r>
      <w:proofErr w:type="gramEnd"/>
      <w:r w:rsidRPr="00981AC4">
        <w:rPr>
          <w:rFonts w:ascii="Times New Roman" w:eastAsia="Times New Roman" w:hAnsi="Times New Roman" w:cs="Times New Roman"/>
          <w:sz w:val="18"/>
          <w:szCs w:val="18"/>
          <w:lang w:eastAsia="ru-RU"/>
        </w:rPr>
        <w:t>; какие слова помогают почувствовать радость, грусть; разделяете ли вы мнение автора, лирического героя; составьте словарь настроений, проиллюстрируйте, как изменяется настроение в поэтическом тексте и т. п.</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методическом аппарате указанной линии учебников предусмотрены </w:t>
      </w:r>
      <w:r w:rsidRPr="00981AC4">
        <w:rPr>
          <w:rFonts w:ascii="Times New Roman" w:eastAsia="Times New Roman" w:hAnsi="Times New Roman" w:cs="Times New Roman"/>
          <w:lang w:eastAsia="ru-RU"/>
        </w:rPr>
        <w:t>задания,</w:t>
      </w:r>
      <w:r w:rsidRPr="00981AC4">
        <w:rPr>
          <w:rFonts w:ascii="Times New Roman" w:eastAsia="Times New Roman" w:hAnsi="Times New Roman" w:cs="Times New Roman"/>
          <w:b/>
          <w:lang w:eastAsia="ru-RU"/>
        </w:rPr>
        <w:t xml:space="preserve"> </w:t>
      </w:r>
      <w:r w:rsidRPr="00981AC4">
        <w:rPr>
          <w:rFonts w:ascii="Times New Roman" w:eastAsia="Times New Roman" w:hAnsi="Times New Roman" w:cs="Times New Roman"/>
          <w:sz w:val="18"/>
          <w:szCs w:val="18"/>
          <w:lang w:eastAsia="ru-RU"/>
        </w:rPr>
        <w:t>позволяющие иллюстрировать произведения</w:t>
      </w:r>
      <w:r w:rsidRPr="00981AC4">
        <w:rPr>
          <w:rFonts w:ascii="Times New Roman" w:eastAsia="Times New Roman" w:hAnsi="Times New Roman" w:cs="Times New Roman"/>
          <w:b/>
          <w:sz w:val="18"/>
          <w:szCs w:val="18"/>
          <w:lang w:eastAsia="ru-RU"/>
        </w:rPr>
        <w:t xml:space="preserve"> </w:t>
      </w:r>
      <w:r w:rsidRPr="00981AC4">
        <w:rPr>
          <w:rFonts w:ascii="Times New Roman" w:eastAsia="Times New Roman" w:hAnsi="Times New Roman" w:cs="Times New Roman"/>
          <w:lang w:eastAsia="ru-RU"/>
        </w:rPr>
        <w:t>художественной литературы,</w:t>
      </w:r>
      <w:r w:rsidRPr="00981AC4">
        <w:rPr>
          <w:rFonts w:ascii="Times New Roman" w:eastAsia="Times New Roman" w:hAnsi="Times New Roman" w:cs="Times New Roman"/>
          <w:sz w:val="18"/>
          <w:szCs w:val="18"/>
          <w:lang w:eastAsia="ru-RU"/>
        </w:rPr>
        <w:t xml:space="preserve"> сравнивать авторские и собственные иллюстрации; участвовать в различных проектах и выполнять творческие задания.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lastRenderedPageBreak/>
        <w:t xml:space="preserve">Таким образом, содержание учебников направлено на формирование художественного вкуса, умение понимать и наслаждаться </w:t>
      </w:r>
      <w:proofErr w:type="gramStart"/>
      <w:r w:rsidRPr="00981AC4">
        <w:rPr>
          <w:rFonts w:ascii="Times New Roman" w:eastAsia="Times New Roman" w:hAnsi="Times New Roman" w:cs="Times New Roman"/>
          <w:sz w:val="18"/>
          <w:szCs w:val="18"/>
          <w:lang w:eastAsia="ru-RU"/>
        </w:rPr>
        <w:t>различными</w:t>
      </w:r>
      <w:proofErr w:type="gramEnd"/>
      <w:r w:rsidRPr="00981AC4">
        <w:rPr>
          <w:rFonts w:ascii="Times New Roman" w:eastAsia="Times New Roman" w:hAnsi="Times New Roman" w:cs="Times New Roman"/>
          <w:sz w:val="18"/>
          <w:szCs w:val="18"/>
          <w:lang w:eastAsia="ru-RU"/>
        </w:rPr>
        <w:t xml:space="preserve"> видам искусства.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Предметное содержание и методическое обеспечение учебников по музыке, технологии, иностранным языкам, изобразительному искусству органично дополняет и усиливает эффективность работы в направлении эстетического воспитания младших школьников.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«Изобразительное искусство»</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процесс формирования личностного результата предполагается осуществлять через вы</w:t>
      </w:r>
      <w:r w:rsidRPr="00981AC4">
        <w:rPr>
          <w:rFonts w:ascii="Times New Roman" w:eastAsia="Times New Roman" w:hAnsi="Times New Roman" w:cs="Times New Roman"/>
          <w:sz w:val="18"/>
          <w:szCs w:val="18"/>
          <w:lang w:eastAsia="ru-RU"/>
        </w:rPr>
        <w:softHyphen/>
        <w:t>полнение художественно-творческих заданий, направленных на развитие и; ты ков восприятия произведений искусства и навыков интерпретацион</w:t>
      </w:r>
      <w:r w:rsidRPr="00981AC4">
        <w:rPr>
          <w:rFonts w:ascii="Times New Roman" w:eastAsia="Times New Roman" w:hAnsi="Times New Roman" w:cs="Times New Roman"/>
          <w:sz w:val="18"/>
          <w:szCs w:val="18"/>
          <w:lang w:eastAsia="ru-RU"/>
        </w:rPr>
        <w:softHyphen/>
        <w:t xml:space="preserve">ною эстетического суждения как по отношению к творчеству сверстников, </w:t>
      </w:r>
      <w:r w:rsidRPr="00981AC4">
        <w:rPr>
          <w:rFonts w:ascii="Times New Roman" w:eastAsia="Times New Roman" w:hAnsi="Times New Roman" w:cs="Times New Roman"/>
          <w:bCs/>
          <w:spacing w:val="-10"/>
          <w:sz w:val="20"/>
          <w:szCs w:val="20"/>
          <w:lang w:eastAsia="ru-RU"/>
        </w:rPr>
        <w:t xml:space="preserve">так </w:t>
      </w:r>
      <w:r w:rsidRPr="00981AC4">
        <w:rPr>
          <w:rFonts w:ascii="Times New Roman" w:eastAsia="Times New Roman" w:hAnsi="Times New Roman" w:cs="Times New Roman"/>
          <w:sz w:val="18"/>
          <w:szCs w:val="18"/>
          <w:lang w:eastAsia="ru-RU"/>
        </w:rPr>
        <w:t>и в отношении эстетической оценки явлений действительности.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rPr>
      </w:pPr>
      <w:r w:rsidRPr="00981AC4">
        <w:rPr>
          <w:rFonts w:ascii="Times New Roman" w:eastAsia="Times New Roman" w:hAnsi="Times New Roman" w:cs="Times New Roman"/>
          <w:b/>
          <w:bCs/>
          <w:i/>
          <w:spacing w:val="-10"/>
        </w:rPr>
        <w:t>8) Формирование этических чувств, доброжелательности и эмо</w:t>
      </w:r>
      <w:r w:rsidRPr="00981AC4">
        <w:rPr>
          <w:rFonts w:ascii="Times New Roman" w:eastAsia="Times New Roman" w:hAnsi="Times New Roman" w:cs="Times New Roman"/>
          <w:b/>
          <w:bCs/>
          <w:i/>
          <w:spacing w:val="-10"/>
        </w:rPr>
        <w:softHyphen/>
        <w:t>ционально-нравственной отзывчивости, понимания и сопереживания чувствам других людей.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Основное содержание текстов и заданий системы учебников «Школа России» направленно на воспитание человека, способного думать о чув</w:t>
      </w:r>
      <w:r w:rsidRPr="00981AC4">
        <w:rPr>
          <w:rFonts w:ascii="Times New Roman" w:eastAsia="Times New Roman" w:hAnsi="Times New Roman" w:cs="Times New Roman"/>
          <w:sz w:val="18"/>
          <w:szCs w:val="18"/>
          <w:lang w:eastAsia="ru-RU"/>
        </w:rPr>
        <w:softHyphen/>
        <w:t>ствах близких ему людей, сопереживать им, соблюдать общепринятые этические нормы.</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«Обучение грамоте» и затем 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начиная с самых первых уроков, материалом многочисленных упражне</w:t>
      </w:r>
      <w:r w:rsidRPr="00981AC4">
        <w:rPr>
          <w:rFonts w:ascii="Times New Roman" w:eastAsia="Times New Roman" w:hAnsi="Times New Roman" w:cs="Times New Roman"/>
          <w:sz w:val="18"/>
          <w:szCs w:val="18"/>
          <w:lang w:eastAsia="ru-RU"/>
        </w:rPr>
        <w:softHyphen/>
        <w:t xml:space="preserve">ний являются пословицы и поговорки, задания к которым направлены на осознание смысла и мудрости, которые вложил в них народ.     </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sz w:val="18"/>
          <w:szCs w:val="18"/>
          <w:lang w:eastAsia="ru-RU"/>
        </w:rPr>
        <w:t>Слова, понятия о любви, дружбе, совести, справедливости, достоин</w:t>
      </w:r>
      <w:r w:rsidRPr="00981AC4">
        <w:rPr>
          <w:rFonts w:ascii="Times New Roman" w:eastAsia="Times New Roman" w:hAnsi="Times New Roman" w:cs="Times New Roman"/>
          <w:sz w:val="18"/>
          <w:szCs w:val="18"/>
          <w:lang w:eastAsia="ru-RU"/>
        </w:rPr>
        <w:softHyphen/>
        <w:t>стве, скромности, доброте, смелости, отваге, трудолюбии и других ценных личностных качествах человека предусмотрены в содержании упражнений, задач, предложений, текстов.</w:t>
      </w:r>
      <w:proofErr w:type="gramEnd"/>
      <w:r w:rsidRPr="00981AC4">
        <w:rPr>
          <w:rFonts w:ascii="Times New Roman" w:eastAsia="Times New Roman" w:hAnsi="Times New Roman" w:cs="Times New Roman"/>
          <w:sz w:val="18"/>
          <w:szCs w:val="18"/>
          <w:lang w:eastAsia="ru-RU"/>
        </w:rPr>
        <w:t xml:space="preserve"> В учебниках всех предметных линий ОС «Школа России» продумано большое количество учебного материала, ко</w:t>
      </w:r>
      <w:r w:rsidRPr="00981AC4">
        <w:rPr>
          <w:rFonts w:ascii="Times New Roman" w:eastAsia="Times New Roman" w:hAnsi="Times New Roman" w:cs="Times New Roman"/>
          <w:sz w:val="18"/>
          <w:szCs w:val="18"/>
          <w:lang w:eastAsia="ru-RU"/>
        </w:rPr>
        <w:softHyphen/>
        <w:t>торый будет способствовать воспитанию нравственных норм, социальной справедливости, воспитывать у детей чувства доброжелательности, взаи</w:t>
      </w:r>
      <w:r w:rsidRPr="00981AC4">
        <w:rPr>
          <w:rFonts w:ascii="Times New Roman" w:eastAsia="Times New Roman" w:hAnsi="Times New Roman" w:cs="Times New Roman"/>
          <w:sz w:val="18"/>
          <w:szCs w:val="18"/>
          <w:lang w:eastAsia="ru-RU"/>
        </w:rPr>
        <w:softHyphen/>
        <w:t>мопонимания и взаимопомощи, чувство личной ответственности за свои поступки и поступки своих товарищей.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текстовый и иллюстративный мате</w:t>
      </w:r>
      <w:r w:rsidRPr="00981AC4">
        <w:rPr>
          <w:rFonts w:ascii="Times New Roman" w:eastAsia="Times New Roman" w:hAnsi="Times New Roman" w:cs="Times New Roman"/>
          <w:sz w:val="18"/>
          <w:szCs w:val="18"/>
          <w:lang w:eastAsia="ru-RU"/>
        </w:rPr>
        <w:softHyphen/>
        <w:t>риал направлен на воспитание доброжелательности, отзывчивости, чувства сопереживания чувствам других людей, взаимопонимания и взаимопомо</w:t>
      </w:r>
      <w:r w:rsidRPr="00981AC4">
        <w:rPr>
          <w:rFonts w:ascii="Times New Roman" w:eastAsia="Times New Roman" w:hAnsi="Times New Roman" w:cs="Times New Roman"/>
          <w:sz w:val="18"/>
          <w:szCs w:val="18"/>
          <w:lang w:eastAsia="ru-RU"/>
        </w:rPr>
        <w:softHyphen/>
        <w:t>щи. С этой целью в учебниках по литературному чтению предусмотрены разделы и тексты, которые должны помочь младшим школьникам осмыс</w:t>
      </w:r>
      <w:r w:rsidRPr="00981AC4">
        <w:rPr>
          <w:rFonts w:ascii="Times New Roman" w:eastAsia="Times New Roman" w:hAnsi="Times New Roman" w:cs="Times New Roman"/>
          <w:sz w:val="18"/>
          <w:szCs w:val="18"/>
          <w:lang w:eastAsia="ru-RU"/>
        </w:rPr>
        <w:softHyphen/>
        <w:t>лить важные духовные ценности своего народа и других народов: дружба, доброта, любовь, понимание, терпение, ответственность, благородство и принять их.</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Примерами соответствующих разделов могут быть: </w:t>
      </w:r>
      <w:r w:rsidRPr="00981AC4">
        <w:rPr>
          <w:rFonts w:ascii="Times New Roman" w:eastAsia="Arial Unicode MS" w:hAnsi="Times New Roman" w:cs="Times New Roman"/>
          <w:i/>
          <w:iCs/>
          <w:sz w:val="24"/>
          <w:szCs w:val="24"/>
          <w:lang w:eastAsia="ru-RU"/>
        </w:rPr>
        <w:t xml:space="preserve">«Как надо дарить подарки?», «Как нужно играть», «Правила гигиены», «Как вести себя в гостях у природы», «Как содержать домашних животных» и др.; </w:t>
      </w:r>
      <w:r w:rsidRPr="00981AC4">
        <w:rPr>
          <w:rFonts w:ascii="Times New Roman" w:eastAsia="Times New Roman" w:hAnsi="Times New Roman" w:cs="Times New Roman"/>
          <w:sz w:val="18"/>
          <w:szCs w:val="18"/>
          <w:lang w:eastAsia="ru-RU"/>
        </w:rPr>
        <w:t xml:space="preserve">тексты: </w:t>
      </w:r>
      <w:r w:rsidRPr="00981AC4">
        <w:rPr>
          <w:rFonts w:ascii="Times New Roman" w:eastAsia="Arial Unicode MS" w:hAnsi="Times New Roman" w:cs="Times New Roman"/>
          <w:i/>
          <w:iCs/>
          <w:sz w:val="24"/>
          <w:szCs w:val="24"/>
          <w:lang w:eastAsia="ru-RU"/>
        </w:rPr>
        <w:t xml:space="preserve">«Друг детства» </w:t>
      </w:r>
      <w:proofErr w:type="spellStart"/>
      <w:r w:rsidRPr="00981AC4">
        <w:rPr>
          <w:rFonts w:ascii="Times New Roman" w:eastAsia="Arial Unicode MS" w:hAnsi="Times New Roman" w:cs="Times New Roman"/>
          <w:i/>
          <w:iCs/>
          <w:sz w:val="24"/>
          <w:szCs w:val="24"/>
          <w:lang w:eastAsia="ru-RU"/>
        </w:rPr>
        <w:t>В.Драгунского</w:t>
      </w:r>
      <w:proofErr w:type="spellEnd"/>
      <w:r w:rsidRPr="00981AC4">
        <w:rPr>
          <w:rFonts w:ascii="Times New Roman" w:eastAsia="Arial Unicode MS" w:hAnsi="Times New Roman" w:cs="Times New Roman"/>
          <w:i/>
          <w:iCs/>
          <w:sz w:val="24"/>
          <w:szCs w:val="24"/>
          <w:lang w:eastAsia="ru-RU"/>
        </w:rPr>
        <w:t xml:space="preserve">, «Сестра моя Ксения» </w:t>
      </w:r>
      <w:proofErr w:type="spellStart"/>
      <w:r w:rsidRPr="00981AC4">
        <w:rPr>
          <w:rFonts w:ascii="Times New Roman" w:eastAsia="Arial Unicode MS" w:hAnsi="Times New Roman" w:cs="Times New Roman"/>
          <w:i/>
          <w:iCs/>
          <w:sz w:val="24"/>
          <w:szCs w:val="24"/>
          <w:lang w:eastAsia="ru-RU"/>
        </w:rPr>
        <w:t>В.Драгунского</w:t>
      </w:r>
      <w:proofErr w:type="spellEnd"/>
      <w:r w:rsidRPr="00981AC4">
        <w:rPr>
          <w:rFonts w:ascii="Times New Roman" w:eastAsia="Arial Unicode MS" w:hAnsi="Times New Roman" w:cs="Times New Roman"/>
          <w:i/>
          <w:iCs/>
          <w:sz w:val="24"/>
          <w:szCs w:val="24"/>
          <w:lang w:eastAsia="ru-RU"/>
        </w:rPr>
        <w:t xml:space="preserve">, «Щенок» </w:t>
      </w:r>
      <w:proofErr w:type="spellStart"/>
      <w:r w:rsidRPr="00981AC4">
        <w:rPr>
          <w:rFonts w:ascii="Times New Roman" w:eastAsia="Arial Unicode MS" w:hAnsi="Times New Roman" w:cs="Times New Roman"/>
          <w:i/>
          <w:iCs/>
          <w:sz w:val="24"/>
          <w:szCs w:val="24"/>
          <w:lang w:eastAsia="ru-RU"/>
        </w:rPr>
        <w:t>С.Михалкова</w:t>
      </w:r>
      <w:proofErr w:type="spellEnd"/>
      <w:r w:rsidRPr="00981AC4">
        <w:rPr>
          <w:rFonts w:ascii="Times New Roman" w:eastAsia="Arial Unicode MS" w:hAnsi="Times New Roman" w:cs="Times New Roman"/>
          <w:i/>
          <w:iCs/>
          <w:sz w:val="24"/>
          <w:szCs w:val="24"/>
          <w:lang w:eastAsia="ru-RU"/>
        </w:rPr>
        <w:t xml:space="preserve">, «Котята» </w:t>
      </w:r>
      <w:proofErr w:type="spellStart"/>
      <w:r w:rsidRPr="00981AC4">
        <w:rPr>
          <w:rFonts w:ascii="Times New Roman" w:eastAsia="Arial Unicode MS" w:hAnsi="Times New Roman" w:cs="Times New Roman"/>
          <w:i/>
          <w:iCs/>
          <w:sz w:val="24"/>
          <w:szCs w:val="24"/>
          <w:lang w:eastAsia="ru-RU"/>
        </w:rPr>
        <w:t>И.Токмаковой</w:t>
      </w:r>
      <w:proofErr w:type="spellEnd"/>
      <w:r w:rsidRPr="00981AC4">
        <w:rPr>
          <w:rFonts w:ascii="Times New Roman" w:eastAsia="Arial Unicode MS" w:hAnsi="Times New Roman" w:cs="Times New Roman"/>
          <w:i/>
          <w:iCs/>
          <w:sz w:val="24"/>
          <w:szCs w:val="24"/>
          <w:lang w:eastAsia="ru-RU"/>
        </w:rPr>
        <w:t xml:space="preserve">, «Братишка» </w:t>
      </w:r>
      <w:proofErr w:type="spellStart"/>
      <w:r w:rsidRPr="00981AC4">
        <w:rPr>
          <w:rFonts w:ascii="Times New Roman" w:eastAsia="Arial Unicode MS" w:hAnsi="Times New Roman" w:cs="Times New Roman"/>
          <w:i/>
          <w:iCs/>
          <w:sz w:val="24"/>
          <w:szCs w:val="24"/>
          <w:lang w:eastAsia="ru-RU"/>
        </w:rPr>
        <w:t>В.Вересаевой</w:t>
      </w:r>
      <w:proofErr w:type="spellEnd"/>
      <w:r w:rsidRPr="00981AC4">
        <w:rPr>
          <w:rFonts w:ascii="Times New Roman" w:eastAsia="Arial Unicode MS" w:hAnsi="Times New Roman" w:cs="Times New Roman"/>
          <w:i/>
          <w:iCs/>
          <w:sz w:val="24"/>
          <w:szCs w:val="24"/>
          <w:lang w:eastAsia="ru-RU"/>
        </w:rPr>
        <w:t xml:space="preserve">  </w:t>
      </w:r>
      <w:r w:rsidRPr="00981AC4">
        <w:rPr>
          <w:rFonts w:ascii="Times New Roman" w:eastAsia="Times New Roman" w:hAnsi="Times New Roman" w:cs="Times New Roman"/>
          <w:sz w:val="18"/>
          <w:szCs w:val="18"/>
          <w:lang w:eastAsia="ru-RU"/>
        </w:rPr>
        <w:t>и многие другие.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Система заданий и вопросов к текстам поможет учащимся ориенти</w:t>
      </w:r>
      <w:r w:rsidRPr="00981AC4">
        <w:rPr>
          <w:rFonts w:ascii="Times New Roman" w:eastAsia="Times New Roman" w:hAnsi="Times New Roman" w:cs="Times New Roman"/>
          <w:sz w:val="18"/>
          <w:szCs w:val="18"/>
          <w:lang w:eastAsia="ru-RU"/>
        </w:rPr>
        <w:softHyphen/>
        <w:t>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bCs/>
          <w:sz w:val="20"/>
          <w:szCs w:val="20"/>
          <w:lang w:eastAsia="ru-RU"/>
        </w:rPr>
        <w:t>В курсе «Окружающий мир»</w:t>
      </w:r>
      <w:r w:rsidRPr="00981AC4">
        <w:rPr>
          <w:rFonts w:ascii="Times New Roman" w:eastAsia="Arial Unicode MS" w:hAnsi="Times New Roman" w:cs="Times New Roman"/>
          <w:b/>
          <w:bCs/>
          <w:sz w:val="20"/>
          <w:szCs w:val="20"/>
          <w:lang w:eastAsia="ru-RU"/>
        </w:rPr>
        <w:t xml:space="preserve"> </w:t>
      </w:r>
      <w:r w:rsidRPr="00981AC4">
        <w:rPr>
          <w:rFonts w:ascii="Times New Roman" w:eastAsia="Arial Unicode MS" w:hAnsi="Times New Roman" w:cs="Times New Roman"/>
          <w:sz w:val="18"/>
          <w:szCs w:val="18"/>
          <w:lang w:eastAsia="ru-RU"/>
        </w:rPr>
        <w:t>для достижения результата предусмо</w:t>
      </w:r>
      <w:r w:rsidRPr="00981AC4">
        <w:rPr>
          <w:rFonts w:ascii="Times New Roman" w:eastAsia="Arial Unicode MS" w:hAnsi="Times New Roman" w:cs="Times New Roman"/>
          <w:sz w:val="18"/>
          <w:szCs w:val="18"/>
          <w:lang w:eastAsia="ru-RU"/>
        </w:rPr>
        <w:softHyphen/>
        <w:t>трено содержание, например, таких разделов: «Твоя семья и друзья», «Как мы понимаем друг друга», «Живые обитатели планеты» и др.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 xml:space="preserve">9) Развитие навыков сотрудничества </w:t>
      </w:r>
      <w:proofErr w:type="gramStart"/>
      <w:r w:rsidRPr="00981AC4">
        <w:rPr>
          <w:rFonts w:ascii="Times New Roman" w:eastAsia="Times New Roman" w:hAnsi="Times New Roman" w:cs="Times New Roman"/>
          <w:b/>
          <w:bCs/>
          <w:i/>
          <w:spacing w:val="-10"/>
          <w:lang w:eastAsia="ru-RU"/>
        </w:rPr>
        <w:t>со</w:t>
      </w:r>
      <w:proofErr w:type="gramEnd"/>
      <w:r w:rsidRPr="00981AC4">
        <w:rPr>
          <w:rFonts w:ascii="Times New Roman" w:eastAsia="Times New Roman" w:hAnsi="Times New Roman" w:cs="Times New Roman"/>
          <w:b/>
          <w:bCs/>
          <w:i/>
          <w:spacing w:val="-10"/>
          <w:lang w:eastAsia="ru-RU"/>
        </w:rPr>
        <w:t xml:space="preserve"> взрослыми и сверстника</w:t>
      </w:r>
      <w:r w:rsidRPr="00981AC4">
        <w:rPr>
          <w:rFonts w:ascii="Times New Roman" w:eastAsia="Times New Roman" w:hAnsi="Times New Roman" w:cs="Times New Roman"/>
          <w:b/>
          <w:bCs/>
          <w:i/>
          <w:spacing w:val="-10"/>
          <w:lang w:eastAsia="ru-RU"/>
        </w:rPr>
        <w:softHyphen/>
        <w:t>ми в разных социальных ситуациях, умения не создавать конфлик</w:t>
      </w:r>
      <w:r w:rsidRPr="00981AC4">
        <w:rPr>
          <w:rFonts w:ascii="Times New Roman" w:eastAsia="Times New Roman" w:hAnsi="Times New Roman" w:cs="Times New Roman"/>
          <w:b/>
          <w:bCs/>
          <w:i/>
          <w:spacing w:val="-10"/>
          <w:lang w:eastAsia="ru-RU"/>
        </w:rPr>
        <w:softHyphen/>
        <w:t>тов и находить выходы из спорных ситуаций.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С этой целью в системе учебников ОС «Школа России» с 1 по 4 классы предусмотрена работа в парах, группах, </w:t>
      </w:r>
      <w:proofErr w:type="gramStart"/>
      <w:r w:rsidRPr="00981AC4">
        <w:rPr>
          <w:rFonts w:ascii="Times New Roman" w:eastAsia="Times New Roman" w:hAnsi="Times New Roman" w:cs="Times New Roman"/>
          <w:sz w:val="18"/>
          <w:szCs w:val="18"/>
          <w:lang w:eastAsia="ru-RU"/>
        </w:rPr>
        <w:t>со</w:t>
      </w:r>
      <w:proofErr w:type="gramEnd"/>
      <w:r w:rsidRPr="00981AC4">
        <w:rPr>
          <w:rFonts w:ascii="Times New Roman" w:eastAsia="Times New Roman" w:hAnsi="Times New Roman" w:cs="Times New Roman"/>
          <w:sz w:val="18"/>
          <w:szCs w:val="18"/>
          <w:lang w:eastAsia="ru-RU"/>
        </w:rPr>
        <w:t xml:space="preserve"> взрослыми. Эти за</w:t>
      </w:r>
      <w:r w:rsidRPr="00981AC4">
        <w:rPr>
          <w:rFonts w:ascii="Times New Roman" w:eastAsia="Times New Roman" w:hAnsi="Times New Roman" w:cs="Times New Roman"/>
          <w:sz w:val="18"/>
          <w:szCs w:val="18"/>
          <w:lang w:eastAsia="ru-RU"/>
        </w:rPr>
        <w:softHyphen/>
        <w:t xml:space="preserve">дания отмечены соответствующими условными знаками. На организацию сотрудничества </w:t>
      </w:r>
      <w:proofErr w:type="gramStart"/>
      <w:r w:rsidRPr="00981AC4">
        <w:rPr>
          <w:rFonts w:ascii="Times New Roman" w:eastAsia="Times New Roman" w:hAnsi="Times New Roman" w:cs="Times New Roman"/>
          <w:sz w:val="18"/>
          <w:szCs w:val="18"/>
          <w:lang w:eastAsia="ru-RU"/>
        </w:rPr>
        <w:t>со</w:t>
      </w:r>
      <w:proofErr w:type="gramEnd"/>
      <w:r w:rsidRPr="00981AC4">
        <w:rPr>
          <w:rFonts w:ascii="Times New Roman" w:eastAsia="Times New Roman" w:hAnsi="Times New Roman" w:cs="Times New Roman"/>
          <w:sz w:val="18"/>
          <w:szCs w:val="18"/>
          <w:lang w:eastAsia="ru-RU"/>
        </w:rPr>
        <w:t xml:space="preserve"> взрослыми нацелены многие учебные проекты пред</w:t>
      </w:r>
      <w:r w:rsidRPr="00981AC4">
        <w:rPr>
          <w:rFonts w:ascii="Times New Roman" w:eastAsia="Times New Roman" w:hAnsi="Times New Roman" w:cs="Times New Roman"/>
          <w:sz w:val="18"/>
          <w:szCs w:val="18"/>
          <w:lang w:eastAsia="ru-RU"/>
        </w:rPr>
        <w:softHyphen/>
        <w:t>метных линий по литературному чтению, окружающему миру, математике, русскому языку, технологии, иностранным языкам, информатике.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«Математика»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предлагается большое количество математи</w:t>
      </w:r>
      <w:r w:rsidRPr="00981AC4">
        <w:rPr>
          <w:rFonts w:ascii="Times New Roman" w:eastAsia="Times New Roman" w:hAnsi="Times New Roman" w:cs="Times New Roman"/>
          <w:sz w:val="18"/>
          <w:szCs w:val="18"/>
          <w:lang w:eastAsia="ru-RU"/>
        </w:rPr>
        <w:softHyphen/>
        <w:t xml:space="preserve">ческих игр, предполагающих работу в парах. </w:t>
      </w: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предусмотрена работа в парах, группах, </w:t>
      </w:r>
      <w:proofErr w:type="gramStart"/>
      <w:r w:rsidRPr="00981AC4">
        <w:rPr>
          <w:rFonts w:ascii="Times New Roman" w:eastAsia="Times New Roman" w:hAnsi="Times New Roman" w:cs="Times New Roman"/>
          <w:sz w:val="18"/>
          <w:szCs w:val="18"/>
          <w:lang w:eastAsia="ru-RU"/>
        </w:rPr>
        <w:t>со</w:t>
      </w:r>
      <w:proofErr w:type="gramEnd"/>
      <w:r w:rsidRPr="00981AC4">
        <w:rPr>
          <w:rFonts w:ascii="Times New Roman" w:eastAsia="Times New Roman" w:hAnsi="Times New Roman" w:cs="Times New Roman"/>
          <w:sz w:val="18"/>
          <w:szCs w:val="18"/>
          <w:lang w:eastAsia="ru-RU"/>
        </w:rPr>
        <w:t xml:space="preserve"> </w:t>
      </w:r>
      <w:r w:rsidRPr="00981AC4">
        <w:rPr>
          <w:rFonts w:ascii="Times New Roman" w:eastAsia="Times New Roman" w:hAnsi="Times New Roman" w:cs="Times New Roman"/>
          <w:lang w:eastAsia="ru-RU"/>
        </w:rPr>
        <w:t xml:space="preserve">взрослыми; </w:t>
      </w:r>
      <w:r w:rsidRPr="00981AC4">
        <w:rPr>
          <w:rFonts w:ascii="Times New Roman" w:eastAsia="Times New Roman" w:hAnsi="Times New Roman" w:cs="Times New Roman"/>
          <w:sz w:val="18"/>
          <w:szCs w:val="18"/>
          <w:lang w:eastAsia="ru-RU"/>
        </w:rPr>
        <w:t>задания отмечены соответствующими условными знаками.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«Окружающий мир»</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в учебниках предусмотрены темы и система вопросов для коллективно</w:t>
      </w:r>
      <w:r w:rsidRPr="00981AC4">
        <w:rPr>
          <w:rFonts w:ascii="Times New Roman" w:eastAsia="Times New Roman" w:hAnsi="Times New Roman" w:cs="Times New Roman"/>
          <w:sz w:val="18"/>
          <w:szCs w:val="18"/>
          <w:lang w:eastAsia="ru-RU"/>
        </w:rPr>
        <w:softHyphen/>
        <w:t>го обсуждения. Для этого разработаны рубрики: «Поработать в группе», «Выполнить задание вместе с родителями», «Сделать опыт, интересное наблюдение». Такие зада</w:t>
      </w:r>
      <w:r w:rsidRPr="00981AC4">
        <w:rPr>
          <w:rFonts w:ascii="Times New Roman" w:eastAsia="Times New Roman" w:hAnsi="Times New Roman" w:cs="Times New Roman"/>
          <w:sz w:val="18"/>
          <w:szCs w:val="18"/>
          <w:lang w:eastAsia="ru-RU"/>
        </w:rPr>
        <w:softHyphen/>
        <w:t>ния, по мнению авторов, учат детей общаться и сотрудничать, соблюдать правила, находить компромиссы и оставаться друзьями.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b/>
          <w:bCs/>
          <w:sz w:val="20"/>
          <w:szCs w:val="20"/>
          <w:lang w:eastAsia="ru-RU"/>
        </w:rPr>
        <w:t xml:space="preserve">В курсе «Музыка» </w:t>
      </w:r>
      <w:r w:rsidRPr="00981AC4">
        <w:rPr>
          <w:rFonts w:ascii="Times New Roman" w:eastAsia="Times New Roman" w:hAnsi="Times New Roman" w:cs="Times New Roman"/>
          <w:sz w:val="18"/>
          <w:szCs w:val="18"/>
          <w:lang w:eastAsia="ru-RU"/>
        </w:rPr>
        <w:t>для достижения указанного результата предлага</w:t>
      </w:r>
      <w:r w:rsidRPr="00981AC4">
        <w:rPr>
          <w:rFonts w:ascii="Times New Roman" w:eastAsia="Times New Roman" w:hAnsi="Times New Roman" w:cs="Times New Roman"/>
          <w:sz w:val="18"/>
          <w:szCs w:val="18"/>
          <w:lang w:eastAsia="ru-RU"/>
        </w:rPr>
        <w:softHyphen/>
        <w:t xml:space="preserve">ются задания, рассчитанные на совместную деятельность: разучивание песен, пение, разыгрывание песен, сцен из музыкальных произведений, аккомпанирование, игра на простейших музыкальных инструментах и т. п. Совместное </w:t>
      </w:r>
      <w:proofErr w:type="spellStart"/>
      <w:r w:rsidRPr="00981AC4">
        <w:rPr>
          <w:rFonts w:ascii="Times New Roman" w:eastAsia="Times New Roman" w:hAnsi="Times New Roman" w:cs="Times New Roman"/>
          <w:sz w:val="18"/>
          <w:szCs w:val="18"/>
          <w:lang w:eastAsia="ru-RU"/>
        </w:rPr>
        <w:t>музицирование</w:t>
      </w:r>
      <w:proofErr w:type="spellEnd"/>
      <w:r w:rsidRPr="00981AC4">
        <w:rPr>
          <w:rFonts w:ascii="Times New Roman" w:eastAsia="Times New Roman" w:hAnsi="Times New Roman" w:cs="Times New Roman"/>
          <w:sz w:val="18"/>
          <w:szCs w:val="18"/>
          <w:lang w:eastAsia="ru-RU"/>
        </w:rPr>
        <w:t xml:space="preserve"> воспитывает ответственность каждого учаще</w:t>
      </w:r>
      <w:r w:rsidRPr="00981AC4">
        <w:rPr>
          <w:rFonts w:ascii="Times New Roman" w:eastAsia="Times New Roman" w:hAnsi="Times New Roman" w:cs="Times New Roman"/>
          <w:sz w:val="18"/>
          <w:szCs w:val="18"/>
          <w:lang w:eastAsia="ru-RU"/>
        </w:rPr>
        <w:softHyphen/>
        <w:t>гося за достижение общего художественно-эстетического результата; фор</w:t>
      </w:r>
      <w:r w:rsidRPr="00981AC4">
        <w:rPr>
          <w:rFonts w:ascii="Times New Roman" w:eastAsia="Times New Roman" w:hAnsi="Times New Roman" w:cs="Times New Roman"/>
          <w:sz w:val="18"/>
          <w:szCs w:val="18"/>
          <w:lang w:eastAsia="ru-RU"/>
        </w:rPr>
        <w:softHyphen/>
        <w:t>мирует умение контролировать и оценивать свои действия в соответствии с поставленной задачей и условиями её реализации.</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
          <w:bCs/>
          <w:sz w:val="20"/>
          <w:szCs w:val="20"/>
          <w:lang w:eastAsia="ru-RU"/>
        </w:rPr>
        <w:t xml:space="preserve">В курсе «Физическая культура» </w:t>
      </w:r>
      <w:r w:rsidRPr="00981AC4">
        <w:rPr>
          <w:rFonts w:ascii="Times New Roman" w:eastAsia="Times New Roman" w:hAnsi="Times New Roman" w:cs="Times New Roman"/>
          <w:sz w:val="18"/>
          <w:szCs w:val="18"/>
          <w:lang w:eastAsia="ru-RU"/>
        </w:rPr>
        <w:t>для формирования умений и навыков сотрудничества со сверстниками, более старшими и младшими товарища</w:t>
      </w:r>
      <w:r w:rsidRPr="00981AC4">
        <w:rPr>
          <w:rFonts w:ascii="Times New Roman" w:eastAsia="Times New Roman" w:hAnsi="Times New Roman" w:cs="Times New Roman"/>
          <w:sz w:val="18"/>
          <w:szCs w:val="18"/>
          <w:lang w:eastAsia="ru-RU"/>
        </w:rPr>
        <w:softHyphen/>
        <w:t xml:space="preserve">ми, взрослыми, родителями в учебнике (1—4 </w:t>
      </w:r>
      <w:proofErr w:type="spellStart"/>
      <w:r w:rsidRPr="00981AC4">
        <w:rPr>
          <w:rFonts w:ascii="Times New Roman" w:eastAsia="Times New Roman" w:hAnsi="Times New Roman" w:cs="Times New Roman"/>
          <w:sz w:val="18"/>
          <w:szCs w:val="18"/>
          <w:lang w:eastAsia="ru-RU"/>
        </w:rPr>
        <w:t>кл</w:t>
      </w:r>
      <w:proofErr w:type="spellEnd"/>
      <w:r w:rsidRPr="00981AC4">
        <w:rPr>
          <w:rFonts w:ascii="Times New Roman" w:eastAsia="Times New Roman" w:hAnsi="Times New Roman" w:cs="Times New Roman"/>
          <w:sz w:val="18"/>
          <w:szCs w:val="18"/>
          <w:lang w:eastAsia="ru-RU"/>
        </w:rPr>
        <w:t>.) предусмотрено большое количество игр и заданий, выполняемых парами, в группах и командах, которые учат детей взаимодействовать, общаться, соперничать, соблюдать правила, приобретать навыки работы в группе, в коллективе.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10) Формирование установки на безопасный, здоровый образ жиз</w:t>
      </w:r>
      <w:r w:rsidRPr="00981AC4">
        <w:rPr>
          <w:rFonts w:ascii="Times New Roman" w:eastAsia="Times New Roman" w:hAnsi="Times New Roman" w:cs="Times New Roman"/>
          <w:b/>
          <w:bCs/>
          <w:i/>
          <w:spacing w:val="-10"/>
          <w:lang w:eastAsia="ru-RU"/>
        </w:rPr>
        <w:softHyphen/>
        <w:t>ни, наличие мотивации к творческому труду, работе на результат, бережному отношению к материальным и духовным ценностям.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системе учебников ОС «Школа России» предусмотрен материал, направленный на формирование установки школьников на безопасный, здоровый образ жизни. С этой целью разработаны соответствующие раз</w:t>
      </w:r>
      <w:r w:rsidRPr="00981AC4">
        <w:rPr>
          <w:rFonts w:ascii="Times New Roman" w:eastAsia="Times New Roman" w:hAnsi="Times New Roman" w:cs="Times New Roman"/>
          <w:sz w:val="18"/>
          <w:szCs w:val="18"/>
          <w:lang w:eastAsia="ru-RU"/>
        </w:rPr>
        <w:softHyphen/>
        <w:t>делы и темы. Их содержание направлено на обсуждение с детьми проблем, связанных с безопасностью жизни, укреплением собственного физическо</w:t>
      </w:r>
      <w:r w:rsidRPr="00981AC4">
        <w:rPr>
          <w:rFonts w:ascii="Times New Roman" w:eastAsia="Times New Roman" w:hAnsi="Times New Roman" w:cs="Times New Roman"/>
          <w:sz w:val="18"/>
          <w:szCs w:val="18"/>
          <w:lang w:eastAsia="ru-RU"/>
        </w:rPr>
        <w:softHyphen/>
        <w:t>го, нравственного и духовного здоровья, активным отдыхом.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«Окружающий мир»</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для достижения указанного результата предусмотрены разделы, например: «Здоровье и безопасность», «Мы и наше здоровье», «Наша безопасность», «Как устроен мир», «Путешествия» (и учебный проект «Путешествуем без опасности»), «Чему учит эконо</w:t>
      </w:r>
      <w:r w:rsidRPr="00981AC4">
        <w:rPr>
          <w:rFonts w:ascii="Times New Roman" w:eastAsia="Times New Roman" w:hAnsi="Times New Roman" w:cs="Times New Roman"/>
          <w:sz w:val="18"/>
          <w:szCs w:val="18"/>
          <w:lang w:eastAsia="ru-RU"/>
        </w:rPr>
        <w:softHyphen/>
        <w:t>мика» и др., а также темы: «Что вокруг нас может быть опасным?», «За</w:t>
      </w:r>
      <w:r w:rsidRPr="00981AC4">
        <w:rPr>
          <w:rFonts w:ascii="Times New Roman" w:eastAsia="Times New Roman" w:hAnsi="Times New Roman" w:cs="Times New Roman"/>
          <w:sz w:val="18"/>
          <w:szCs w:val="18"/>
          <w:lang w:eastAsia="ru-RU"/>
        </w:rPr>
        <w:softHyphen/>
        <w:t>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самолёте нужно соблюдать правила безопасности?».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Выполнение упражнений на уроках русского языка учащимися пред</w:t>
      </w:r>
      <w:r w:rsidRPr="00981AC4">
        <w:rPr>
          <w:rFonts w:ascii="Times New Roman" w:eastAsia="Times New Roman" w:hAnsi="Times New Roman" w:cs="Times New Roman"/>
          <w:sz w:val="18"/>
          <w:szCs w:val="18"/>
          <w:lang w:eastAsia="ru-RU"/>
        </w:rPr>
        <w:softHyphen/>
        <w:t>усматривает обсуждение вопросов внешнего облика ученика, соблюдения правил перехода улицы, активного отдыха летом и зимой.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lastRenderedPageBreak/>
        <w:t>Формированию бережного отношения к материальным и духовным ценностям России и мира будут способствовать разделы, темы учебников, художественные тексты, упражнения, задачи, иллюстративный и фото</w:t>
      </w:r>
      <w:r w:rsidRPr="00981AC4">
        <w:rPr>
          <w:rFonts w:ascii="Times New Roman" w:eastAsia="Times New Roman" w:hAnsi="Times New Roman" w:cs="Times New Roman"/>
          <w:sz w:val="18"/>
          <w:szCs w:val="18"/>
          <w:lang w:eastAsia="ru-RU"/>
        </w:rPr>
        <w:softHyphen/>
        <w:t>материал с вопросами для последующего обсуждения.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«Технология»</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при первом знакомстве с каждым инструмен</w:t>
      </w:r>
      <w:r w:rsidRPr="00981AC4">
        <w:rPr>
          <w:rFonts w:ascii="Times New Roman" w:eastAsia="Times New Roman" w:hAnsi="Times New Roman" w:cs="Times New Roman"/>
          <w:sz w:val="18"/>
          <w:szCs w:val="18"/>
          <w:lang w:eastAsia="ru-RU"/>
        </w:rPr>
        <w:softHyphen/>
        <w:t>том или приспособлением в учебниках должны быть обязательно вве</w:t>
      </w:r>
      <w:r w:rsidRPr="00981AC4">
        <w:rPr>
          <w:rFonts w:ascii="Times New Roman" w:eastAsia="Times New Roman" w:hAnsi="Times New Roman" w:cs="Times New Roman"/>
          <w:sz w:val="18"/>
          <w:szCs w:val="18"/>
          <w:lang w:eastAsia="ru-RU"/>
        </w:rPr>
        <w:softHyphen/>
        <w:t xml:space="preserve">дены правила безопасной работы с ним. </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sz w:val="20"/>
          <w:szCs w:val="20"/>
          <w:lang w:eastAsia="ru-RU"/>
        </w:rPr>
      </w:pPr>
      <w:r w:rsidRPr="00981AC4">
        <w:rPr>
          <w:rFonts w:ascii="Times New Roman" w:eastAsia="Arial Unicode MS" w:hAnsi="Times New Roman" w:cs="Times New Roman"/>
          <w:bCs/>
          <w:sz w:val="20"/>
          <w:szCs w:val="20"/>
          <w:lang w:eastAsia="ru-RU"/>
        </w:rPr>
        <w:t>В курсе «Физическая культура»</w:t>
      </w:r>
      <w:r w:rsidRPr="00981AC4">
        <w:rPr>
          <w:rFonts w:ascii="Times New Roman" w:eastAsia="Arial Unicode MS" w:hAnsi="Times New Roman" w:cs="Times New Roman"/>
          <w:b/>
          <w:bCs/>
          <w:sz w:val="20"/>
          <w:szCs w:val="20"/>
          <w:lang w:eastAsia="ru-RU"/>
        </w:rPr>
        <w:t xml:space="preserve"> </w:t>
      </w:r>
      <w:r w:rsidRPr="00981AC4">
        <w:rPr>
          <w:rFonts w:ascii="Times New Roman" w:eastAsia="Arial Unicode MS" w:hAnsi="Times New Roman" w:cs="Times New Roman"/>
          <w:sz w:val="18"/>
          <w:szCs w:val="18"/>
          <w:lang w:eastAsia="ru-RU"/>
        </w:rPr>
        <w:t>весь материал учебника  способствует выработке установки на безопасный, здоровый образ жизни. На это ориентированы все разделы книги, но особенно тс, и которых сообщаются сведения по освоению и соблюдению режи</w:t>
      </w:r>
      <w:r w:rsidRPr="00981AC4">
        <w:rPr>
          <w:rFonts w:ascii="Times New Roman" w:eastAsia="Arial Unicode MS" w:hAnsi="Times New Roman" w:cs="Times New Roman"/>
          <w:sz w:val="18"/>
          <w:szCs w:val="18"/>
          <w:lang w:eastAsia="ru-RU"/>
        </w:rPr>
        <w:softHyphen/>
        <w:t>ма дня, личной гигиены, закаливания, приёма пищи и питательных веществ, воды и питьевого режима, необходимости оказания первой помощи при травмах.</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Задача формирования бережного, уважительного, сознательного от</w:t>
      </w:r>
      <w:r w:rsidRPr="00981AC4">
        <w:rPr>
          <w:rFonts w:ascii="Times New Roman" w:eastAsia="Times New Roman" w:hAnsi="Times New Roman" w:cs="Times New Roman"/>
          <w:sz w:val="18"/>
          <w:szCs w:val="18"/>
          <w:lang w:eastAsia="ru-RU"/>
        </w:rPr>
        <w:softHyphen/>
        <w:t>ношения к материальным и духовным ценностям решается средствами всей системы учебников «Школа России» в течение всего учебно-вос</w:t>
      </w:r>
      <w:r w:rsidRPr="00981AC4">
        <w:rPr>
          <w:rFonts w:ascii="Times New Roman" w:eastAsia="Times New Roman" w:hAnsi="Times New Roman" w:cs="Times New Roman"/>
          <w:sz w:val="18"/>
          <w:szCs w:val="18"/>
          <w:lang w:eastAsia="ru-RU"/>
        </w:rPr>
        <w:softHyphen/>
        <w:t>питательного процесса.</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Cs/>
          <w:sz w:val="20"/>
          <w:szCs w:val="20"/>
          <w:lang w:eastAsia="ru-RU"/>
        </w:rPr>
      </w:pPr>
      <w:r w:rsidRPr="00981AC4">
        <w:rPr>
          <w:rFonts w:ascii="Times New Roman" w:eastAsia="Arial Unicode MS" w:hAnsi="Times New Roman" w:cs="Times New Roman"/>
          <w:bCs/>
          <w:sz w:val="20"/>
          <w:szCs w:val="20"/>
          <w:lang w:eastAsia="ru-RU"/>
        </w:rPr>
        <w:t>Таким образом, система учебников ОС «</w:t>
      </w:r>
      <w:proofErr w:type="spellStart"/>
      <w:r w:rsidRPr="00981AC4">
        <w:rPr>
          <w:rFonts w:ascii="Times New Roman" w:eastAsia="Arial Unicode MS" w:hAnsi="Times New Roman" w:cs="Times New Roman"/>
          <w:bCs/>
          <w:sz w:val="20"/>
          <w:szCs w:val="20"/>
          <w:lang w:eastAsia="ru-RU"/>
        </w:rPr>
        <w:t>ШколаРоссии</w:t>
      </w:r>
      <w:proofErr w:type="spellEnd"/>
      <w:r w:rsidRPr="00981AC4">
        <w:rPr>
          <w:rFonts w:ascii="Times New Roman" w:eastAsia="Arial Unicode MS" w:hAnsi="Times New Roman" w:cs="Times New Roman"/>
          <w:bCs/>
          <w:sz w:val="20"/>
          <w:szCs w:val="20"/>
          <w:lang w:eastAsia="ru-RU"/>
        </w:rPr>
        <w:t>» как важнейший компонент духовно-</w:t>
      </w:r>
      <w:proofErr w:type="spellStart"/>
      <w:r w:rsidRPr="00981AC4">
        <w:rPr>
          <w:rFonts w:ascii="Times New Roman" w:eastAsia="Arial Unicode MS" w:hAnsi="Times New Roman" w:cs="Times New Roman"/>
          <w:bCs/>
          <w:sz w:val="20"/>
          <w:szCs w:val="20"/>
          <w:lang w:eastAsia="ru-RU"/>
        </w:rPr>
        <w:t>нравственого</w:t>
      </w:r>
      <w:proofErr w:type="spellEnd"/>
      <w:r w:rsidRPr="00981AC4">
        <w:rPr>
          <w:rFonts w:ascii="Times New Roman" w:eastAsia="Arial Unicode MS" w:hAnsi="Times New Roman" w:cs="Times New Roman"/>
          <w:bCs/>
          <w:sz w:val="20"/>
          <w:szCs w:val="20"/>
          <w:lang w:eastAsia="ru-RU"/>
        </w:rPr>
        <w:t xml:space="preserve"> развития и воспитания младшего школьника, в соответствии с требованиями ФГОС:</w:t>
      </w:r>
    </w:p>
    <w:p w:rsidR="00981AC4" w:rsidRPr="00981AC4" w:rsidRDefault="00981AC4" w:rsidP="00981AC4">
      <w:pPr>
        <w:numPr>
          <w:ilvl w:val="0"/>
          <w:numId w:val="28"/>
        </w:numPr>
        <w:tabs>
          <w:tab w:val="left" w:pos="27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формирует личностные результаты освоения основной образовательной программы посредством формирования </w:t>
      </w:r>
      <w:proofErr w:type="gramStart"/>
      <w:r w:rsidRPr="00981AC4">
        <w:rPr>
          <w:rFonts w:ascii="Times New Roman" w:eastAsia="Times New Roman" w:hAnsi="Times New Roman" w:cs="Times New Roman"/>
          <w:sz w:val="18"/>
          <w:szCs w:val="18"/>
          <w:lang w:eastAsia="ru-RU"/>
        </w:rPr>
        <w:t>личностных</w:t>
      </w:r>
      <w:proofErr w:type="gramEnd"/>
      <w:r w:rsidRPr="00981AC4">
        <w:rPr>
          <w:rFonts w:ascii="Times New Roman" w:eastAsia="Times New Roman" w:hAnsi="Times New Roman" w:cs="Times New Roman"/>
          <w:sz w:val="18"/>
          <w:szCs w:val="18"/>
          <w:lang w:eastAsia="ru-RU"/>
        </w:rPr>
        <w:t xml:space="preserve"> УУД;</w:t>
      </w:r>
    </w:p>
    <w:p w:rsidR="00981AC4" w:rsidRPr="00981AC4" w:rsidRDefault="00981AC4" w:rsidP="00981AC4">
      <w:pPr>
        <w:numPr>
          <w:ilvl w:val="0"/>
          <w:numId w:val="28"/>
        </w:numPr>
        <w:tabs>
          <w:tab w:val="left" w:pos="27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реализует систему базовых национальных ценностей и основные на</w:t>
      </w:r>
      <w:r w:rsidRPr="00981AC4">
        <w:rPr>
          <w:rFonts w:ascii="Times New Roman" w:eastAsia="Times New Roman" w:hAnsi="Times New Roman" w:cs="Times New Roman"/>
          <w:sz w:val="18"/>
          <w:szCs w:val="18"/>
          <w:lang w:eastAsia="ru-RU"/>
        </w:rPr>
        <w:softHyphen/>
        <w:t>правления духовно-нравственного развития и воспитания школьников на ступени начального общего образования;</w:t>
      </w:r>
    </w:p>
    <w:p w:rsidR="00981AC4" w:rsidRPr="00981AC4" w:rsidRDefault="00981AC4" w:rsidP="00981AC4">
      <w:pPr>
        <w:numPr>
          <w:ilvl w:val="0"/>
          <w:numId w:val="28"/>
        </w:numPr>
        <w:tabs>
          <w:tab w:val="left" w:pos="27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эффективно интегрируется в систему урочной и внеурочной деятель</w:t>
      </w:r>
      <w:r w:rsidRPr="00981AC4">
        <w:rPr>
          <w:rFonts w:ascii="Times New Roman" w:eastAsia="Times New Roman" w:hAnsi="Times New Roman" w:cs="Times New Roman"/>
          <w:sz w:val="18"/>
          <w:szCs w:val="18"/>
          <w:lang w:eastAsia="ru-RU"/>
        </w:rPr>
        <w:softHyphen/>
        <w:t>ности образовательного учреждения.</w:t>
      </w:r>
    </w:p>
    <w:p w:rsidR="00981AC4" w:rsidRPr="00981AC4" w:rsidRDefault="00981AC4" w:rsidP="00981AC4">
      <w:pPr>
        <w:tabs>
          <w:tab w:val="left" w:pos="278"/>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Cs/>
          <w:sz w:val="20"/>
          <w:szCs w:val="20"/>
          <w:lang w:eastAsia="ru-RU"/>
        </w:rPr>
      </w:pPr>
      <w:r w:rsidRPr="00981AC4">
        <w:rPr>
          <w:rFonts w:ascii="Times New Roman" w:eastAsia="Arial Unicode MS" w:hAnsi="Times New Roman" w:cs="Times New Roman"/>
          <w:bCs/>
          <w:sz w:val="20"/>
          <w:szCs w:val="20"/>
          <w:lang w:eastAsia="ru-RU"/>
        </w:rPr>
        <w:t xml:space="preserve">Достижение </w:t>
      </w:r>
      <w:proofErr w:type="spellStart"/>
      <w:r w:rsidRPr="00981AC4">
        <w:rPr>
          <w:rFonts w:ascii="Times New Roman" w:eastAsia="Arial Unicode MS" w:hAnsi="Times New Roman" w:cs="Times New Roman"/>
          <w:bCs/>
          <w:sz w:val="20"/>
          <w:szCs w:val="20"/>
          <w:lang w:eastAsia="ru-RU"/>
        </w:rPr>
        <w:t>метапредметных</w:t>
      </w:r>
      <w:proofErr w:type="spellEnd"/>
      <w:r w:rsidRPr="00981AC4">
        <w:rPr>
          <w:rFonts w:ascii="Times New Roman" w:eastAsia="Arial Unicode MS" w:hAnsi="Times New Roman" w:cs="Times New Roman"/>
          <w:bCs/>
          <w:sz w:val="20"/>
          <w:szCs w:val="20"/>
          <w:lang w:eastAsia="ru-RU"/>
        </w:rPr>
        <w:t xml:space="preserve"> результатов освоения основной обра</w:t>
      </w:r>
      <w:r w:rsidRPr="00981AC4">
        <w:rPr>
          <w:rFonts w:ascii="Times New Roman" w:eastAsia="Arial Unicode MS" w:hAnsi="Times New Roman" w:cs="Times New Roman"/>
          <w:bCs/>
          <w:sz w:val="20"/>
          <w:szCs w:val="20"/>
          <w:lang w:eastAsia="ru-RU"/>
        </w:rPr>
        <w:softHyphen/>
        <w:t>зовательной программы начального общего образования средствами ОС «Школа  России».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соответствии с требованиями ФГОС структура и содержание учебни</w:t>
      </w:r>
      <w:r w:rsidRPr="00981AC4">
        <w:rPr>
          <w:rFonts w:ascii="Times New Roman" w:eastAsia="Times New Roman" w:hAnsi="Times New Roman" w:cs="Times New Roman"/>
          <w:sz w:val="18"/>
          <w:szCs w:val="18"/>
          <w:lang w:eastAsia="ru-RU"/>
        </w:rPr>
        <w:softHyphen/>
        <w:t>ков и учебных пособий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xml:space="preserve">» направлены на достижение следующих </w:t>
      </w:r>
      <w:proofErr w:type="spellStart"/>
      <w:r w:rsidRPr="00981AC4">
        <w:rPr>
          <w:rFonts w:ascii="Times New Roman" w:eastAsia="Times New Roman" w:hAnsi="Times New Roman" w:cs="Times New Roman"/>
          <w:sz w:val="18"/>
          <w:szCs w:val="18"/>
          <w:lang w:eastAsia="ru-RU"/>
        </w:rPr>
        <w:t>метапредметных</w:t>
      </w:r>
      <w:proofErr w:type="spellEnd"/>
      <w:r w:rsidRPr="00981AC4">
        <w:rPr>
          <w:rFonts w:ascii="Times New Roman" w:eastAsia="Times New Roman" w:hAnsi="Times New Roman" w:cs="Times New Roman"/>
          <w:sz w:val="18"/>
          <w:szCs w:val="18"/>
          <w:lang w:eastAsia="ru-RU"/>
        </w:rPr>
        <w:t xml:space="preserve"> результатов освоения основной образователь</w:t>
      </w:r>
      <w:r w:rsidRPr="00981AC4">
        <w:rPr>
          <w:rFonts w:ascii="Times New Roman" w:eastAsia="Times New Roman" w:hAnsi="Times New Roman" w:cs="Times New Roman"/>
          <w:sz w:val="18"/>
          <w:szCs w:val="18"/>
          <w:lang w:eastAsia="ru-RU"/>
        </w:rPr>
        <w:softHyphen/>
        <w:t>ной программы:</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1) Овладение способностью принимать и сохранять цели и задачи учебной деятельности, поиска средств её осуществления.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учебниках русского языка, математики, окружающего мира, литера</w:t>
      </w:r>
      <w:r w:rsidRPr="00981AC4">
        <w:rPr>
          <w:rFonts w:ascii="Times New Roman" w:eastAsia="Times New Roman" w:hAnsi="Times New Roman" w:cs="Times New Roman"/>
          <w:sz w:val="18"/>
          <w:szCs w:val="18"/>
          <w:lang w:eastAsia="ru-RU"/>
        </w:rPr>
        <w:softHyphen/>
        <w:t xml:space="preserve">турного чтения (1—4 </w:t>
      </w:r>
      <w:proofErr w:type="spellStart"/>
      <w:r w:rsidRPr="00981AC4">
        <w:rPr>
          <w:rFonts w:ascii="Times New Roman" w:eastAsia="Times New Roman" w:hAnsi="Times New Roman" w:cs="Times New Roman"/>
          <w:sz w:val="18"/>
          <w:szCs w:val="18"/>
          <w:lang w:eastAsia="ru-RU"/>
        </w:rPr>
        <w:t>кл</w:t>
      </w:r>
      <w:proofErr w:type="spellEnd"/>
      <w:r w:rsidRPr="00981AC4">
        <w:rPr>
          <w:rFonts w:ascii="Times New Roman" w:eastAsia="Times New Roman" w:hAnsi="Times New Roman" w:cs="Times New Roman"/>
          <w:sz w:val="18"/>
          <w:szCs w:val="18"/>
          <w:lang w:eastAsia="ru-RU"/>
        </w:rPr>
        <w:t>.) содержание шмуцтитулов каждого раздела (темы) помогает учащимся принимать и понимать основные цели учебной дея</w:t>
      </w:r>
      <w:r w:rsidRPr="00981AC4">
        <w:rPr>
          <w:rFonts w:ascii="Times New Roman" w:eastAsia="Times New Roman" w:hAnsi="Times New Roman" w:cs="Times New Roman"/>
          <w:sz w:val="18"/>
          <w:szCs w:val="18"/>
          <w:lang w:eastAsia="ru-RU"/>
        </w:rPr>
        <w:softHyphen/>
        <w:t>тельности, формулировать задачи, отражающие то, чему конкретно они будут учиться, изучая данный раздел (тему).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начале изложения материала урока представлены направления и общее содержание учебной деятельности. Такое построение учебников помогает ученикам видеть перспективу работы по теме, соотносить кон</w:t>
      </w:r>
      <w:r w:rsidRPr="00981AC4">
        <w:rPr>
          <w:rFonts w:ascii="Times New Roman" w:eastAsia="Times New Roman" w:hAnsi="Times New Roman" w:cs="Times New Roman"/>
          <w:sz w:val="18"/>
          <w:szCs w:val="18"/>
          <w:lang w:eastAsia="ru-RU"/>
        </w:rPr>
        <w:softHyphen/>
        <w:t>кретные цели каждого урока с конечным результатом её изучения.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Постановка учебной задачи, как правило, показывает детям недостаточ</w:t>
      </w:r>
      <w:r w:rsidRPr="00981AC4">
        <w:rPr>
          <w:rFonts w:ascii="Times New Roman" w:eastAsia="Times New Roman" w:hAnsi="Times New Roman" w:cs="Times New Roman"/>
          <w:sz w:val="18"/>
          <w:szCs w:val="18"/>
          <w:lang w:eastAsia="ru-RU"/>
        </w:rPr>
        <w:softHyphen/>
        <w:t>ность имеющихся у них знаний, побуждает их к поиску новых знаний и</w:t>
      </w:r>
      <w:r w:rsidRPr="00981AC4">
        <w:rPr>
          <w:rFonts w:ascii="Times New Roman" w:eastAsia="Times New Roman" w:hAnsi="Times New Roman" w:cs="Times New Roman"/>
          <w:sz w:val="20"/>
          <w:szCs w:val="20"/>
          <w:lang w:eastAsia="ru-RU"/>
        </w:rPr>
        <w:t xml:space="preserve"> </w:t>
      </w:r>
      <w:r w:rsidRPr="00981AC4">
        <w:rPr>
          <w:rFonts w:ascii="Times New Roman" w:eastAsia="Times New Roman" w:hAnsi="Times New Roman" w:cs="Times New Roman"/>
          <w:sz w:val="18"/>
          <w:szCs w:val="18"/>
          <w:lang w:eastAsia="ru-RU"/>
        </w:rPr>
        <w:t>способов действий, 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w:t>
      </w:r>
      <w:r w:rsidRPr="00981AC4">
        <w:rPr>
          <w:rFonts w:ascii="Times New Roman" w:eastAsia="Times New Roman" w:hAnsi="Times New Roman" w:cs="Times New Roman"/>
          <w:sz w:val="18"/>
          <w:szCs w:val="18"/>
          <w:lang w:eastAsia="ru-RU"/>
        </w:rPr>
        <w:softHyphen/>
        <w:t xml:space="preserve">ровать учебную задачу, выстраивать план действий для её последующего решения. Для развития способности принимать и сохранять задачи учебной деятельности, находить средства её реализации продумана система заданий, предусмотренных в материале каждого урока. </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2) Освоение способов решения проблем творческого и поискового характера.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Формирование и освоение указанных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w:t>
      </w:r>
      <w:r w:rsidRPr="00981AC4">
        <w:rPr>
          <w:rFonts w:ascii="Times New Roman" w:eastAsia="Times New Roman" w:hAnsi="Times New Roman" w:cs="Times New Roman"/>
          <w:sz w:val="18"/>
          <w:szCs w:val="18"/>
          <w:lang w:eastAsia="ru-RU"/>
        </w:rPr>
        <w:softHyphen/>
        <w:t xml:space="preserve">тельных УУД и творческих способностей. В учебниках «Школы </w:t>
      </w:r>
      <w:r w:rsidRPr="00981AC4">
        <w:rPr>
          <w:rFonts w:ascii="Times New Roman" w:eastAsia="Arial Unicode MS" w:hAnsi="Times New Roman" w:cs="Times New Roman"/>
          <w:bCs/>
          <w:sz w:val="20"/>
          <w:szCs w:val="20"/>
          <w:lang w:eastAsia="ru-RU"/>
        </w:rPr>
        <w:t>России</w:t>
      </w:r>
      <w:r w:rsidRPr="00981AC4">
        <w:rPr>
          <w:rFonts w:ascii="Times New Roman" w:eastAsia="Times New Roman" w:hAnsi="Times New Roman" w:cs="Times New Roman"/>
          <w:sz w:val="18"/>
          <w:szCs w:val="18"/>
          <w:lang w:eastAsia="ru-RU"/>
        </w:rPr>
        <w:t>» в каждой теме формулируются проблемные вопросы, учебные задачи или создаются проблемные ситуации.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одним из приёмов решения учебных проблем является языковой эксперимент, который представлен в учебнике под рубрикой «Проведи опыт». </w:t>
      </w:r>
      <w:proofErr w:type="gramStart"/>
      <w:r w:rsidRPr="00981AC4">
        <w:rPr>
          <w:rFonts w:ascii="Times New Roman" w:eastAsia="Times New Roman" w:hAnsi="Times New Roman" w:cs="Times New Roman"/>
          <w:sz w:val="18"/>
          <w:szCs w:val="18"/>
          <w:lang w:eastAsia="ru-RU"/>
        </w:rPr>
        <w:t>Предполагается, что, проводя исследование, дети, например, узнают, как можно определить слоги в слове, основу слова; придут к выводу, что слов без корня не бывает; определят, какие глаголы спрягаются, а какие — нет.</w:t>
      </w:r>
      <w:proofErr w:type="gramEnd"/>
      <w:r w:rsidRPr="00981AC4">
        <w:rPr>
          <w:rFonts w:ascii="Times New Roman" w:eastAsia="Times New Roman" w:hAnsi="Times New Roman" w:cs="Times New Roman"/>
          <w:sz w:val="18"/>
          <w:szCs w:val="18"/>
          <w:lang w:eastAsia="ru-RU"/>
        </w:rPr>
        <w:t xml:space="preserve"> Учащиеся будут включены в поиск от</w:t>
      </w:r>
      <w:r w:rsidRPr="00981AC4">
        <w:rPr>
          <w:rFonts w:ascii="Times New Roman" w:eastAsia="Times New Roman" w:hAnsi="Times New Roman" w:cs="Times New Roman"/>
          <w:sz w:val="18"/>
          <w:szCs w:val="18"/>
          <w:lang w:eastAsia="ru-RU"/>
        </w:rPr>
        <w:softHyphen/>
        <w:t>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Проблемы творческого и поискового характера решаются также при работе над учебными проектами и проектными задачами, которые преду</w:t>
      </w:r>
      <w:r w:rsidRPr="00981AC4">
        <w:rPr>
          <w:rFonts w:ascii="Times New Roman" w:eastAsia="Times New Roman" w:hAnsi="Times New Roman" w:cs="Times New Roman"/>
          <w:sz w:val="18"/>
          <w:szCs w:val="18"/>
          <w:lang w:eastAsia="ru-RU"/>
        </w:rPr>
        <w:softHyphen/>
        <w:t>смотрены в каждом классе предметных линий системы учебников «Школа России».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
          <w:bCs/>
          <w:sz w:val="20"/>
          <w:szCs w:val="20"/>
          <w:lang w:eastAsia="ru-RU"/>
        </w:rPr>
        <w:t xml:space="preserve">В курсе «Математика» </w:t>
      </w:r>
      <w:r w:rsidRPr="00981AC4">
        <w:rPr>
          <w:rFonts w:ascii="Times New Roman" w:eastAsia="Times New Roman" w:hAnsi="Times New Roman" w:cs="Times New Roman"/>
          <w:sz w:val="18"/>
          <w:szCs w:val="18"/>
          <w:lang w:eastAsia="ru-RU"/>
        </w:rPr>
        <w:t>для освоения указанных способов преду</w:t>
      </w:r>
      <w:r w:rsidRPr="00981AC4">
        <w:rPr>
          <w:rFonts w:ascii="Times New Roman" w:eastAsia="Times New Roman" w:hAnsi="Times New Roman" w:cs="Times New Roman"/>
          <w:sz w:val="18"/>
          <w:szCs w:val="18"/>
          <w:lang w:eastAsia="ru-RU"/>
        </w:rPr>
        <w:softHyphen/>
        <w:t>смотрены серии заданий творческого и поискового характера, например, предлагающих:</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продолжить (дополнить) ряд чисел, числовых выражений, равенств, значений величин, геометрических фигур и др., записанных по опреде</w:t>
      </w:r>
      <w:r w:rsidRPr="00981AC4">
        <w:rPr>
          <w:rFonts w:ascii="Times New Roman" w:eastAsia="Times New Roman" w:hAnsi="Times New Roman" w:cs="Times New Roman"/>
          <w:sz w:val="18"/>
          <w:szCs w:val="18"/>
          <w:lang w:eastAsia="ru-RU"/>
        </w:rPr>
        <w:softHyphen/>
        <w:t>лённому правилу;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-провести классификацию объектов, чисел, равенств, значений величин, геометрических фигур и др. по заданному признаку;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-провести </w:t>
      </w:r>
      <w:proofErr w:type="gramStart"/>
      <w:r w:rsidRPr="00981AC4">
        <w:rPr>
          <w:rFonts w:ascii="Times New Roman" w:eastAsia="Times New Roman" w:hAnsi="Times New Roman" w:cs="Times New Roman"/>
          <w:sz w:val="18"/>
          <w:szCs w:val="18"/>
          <w:lang w:eastAsia="ru-RU"/>
        </w:rPr>
        <w:t>логические рассуждения</w:t>
      </w:r>
      <w:proofErr w:type="gramEnd"/>
      <w:r w:rsidRPr="00981AC4">
        <w:rPr>
          <w:rFonts w:ascii="Times New Roman" w:eastAsia="Times New Roman" w:hAnsi="Times New Roman" w:cs="Times New Roman"/>
          <w:sz w:val="18"/>
          <w:szCs w:val="18"/>
          <w:lang w:eastAsia="ru-RU"/>
        </w:rPr>
        <w:t>, использовать знания в новых усло</w:t>
      </w:r>
      <w:r w:rsidRPr="00981AC4">
        <w:rPr>
          <w:rFonts w:ascii="Times New Roman" w:eastAsia="Times New Roman" w:hAnsi="Times New Roman" w:cs="Times New Roman"/>
          <w:sz w:val="18"/>
          <w:szCs w:val="18"/>
          <w:lang w:eastAsia="ru-RU"/>
        </w:rPr>
        <w:softHyphen/>
        <w:t>виях при выполнении заданий поискового характера.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Содержание предметного материала предусмотрено выстроить так, что начиная с первого </w:t>
      </w:r>
      <w:proofErr w:type="gramStart"/>
      <w:r w:rsidRPr="00981AC4">
        <w:rPr>
          <w:rFonts w:ascii="Times New Roman" w:eastAsia="Times New Roman" w:hAnsi="Times New Roman" w:cs="Times New Roman"/>
          <w:sz w:val="18"/>
          <w:szCs w:val="18"/>
          <w:lang w:eastAsia="ru-RU"/>
        </w:rPr>
        <w:t>класса</w:t>
      </w:r>
      <w:proofErr w:type="gramEnd"/>
      <w:r w:rsidRPr="00981AC4">
        <w:rPr>
          <w:rFonts w:ascii="Times New Roman" w:eastAsia="Times New Roman" w:hAnsi="Times New Roman" w:cs="Times New Roman"/>
          <w:sz w:val="18"/>
          <w:szCs w:val="18"/>
          <w:lang w:eastAsia="ru-RU"/>
        </w:rPr>
        <w:t xml:space="preserve">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будет способствовать формированию умения ре</w:t>
      </w:r>
      <w:r w:rsidRPr="00981AC4">
        <w:rPr>
          <w:rFonts w:ascii="Times New Roman" w:eastAsia="Times New Roman" w:hAnsi="Times New Roman" w:cs="Times New Roman"/>
          <w:sz w:val="18"/>
          <w:szCs w:val="18"/>
          <w:lang w:eastAsia="ru-RU"/>
        </w:rPr>
        <w:softHyphen/>
        <w:t>шать задачи творческого и поискового характера.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981AC4">
        <w:rPr>
          <w:rFonts w:ascii="Times New Roman" w:eastAsia="Times New Roman" w:hAnsi="Times New Roman" w:cs="Times New Roman"/>
          <w:sz w:val="18"/>
          <w:szCs w:val="18"/>
          <w:lang w:eastAsia="ru-RU"/>
        </w:rPr>
        <w:t xml:space="preserve">Проблемы творческого и поискового характера решаются также при работе над учебными проектами, предусмотренными в каждом учебнике с </w:t>
      </w:r>
      <w:r w:rsidRPr="00981AC4">
        <w:rPr>
          <w:rFonts w:ascii="Times New Roman" w:eastAsia="Arial Unicode MS" w:hAnsi="Times New Roman" w:cs="Times New Roman"/>
          <w:sz w:val="24"/>
          <w:szCs w:val="24"/>
          <w:lang w:eastAsia="ru-RU"/>
        </w:rPr>
        <w:t xml:space="preserve">1 </w:t>
      </w:r>
      <w:r w:rsidRPr="00981AC4">
        <w:rPr>
          <w:rFonts w:ascii="Times New Roman" w:eastAsia="Times New Roman" w:hAnsi="Times New Roman" w:cs="Times New Roman"/>
          <w:sz w:val="18"/>
          <w:szCs w:val="18"/>
          <w:lang w:eastAsia="ru-RU"/>
        </w:rPr>
        <w:t xml:space="preserve">по </w:t>
      </w:r>
      <w:r w:rsidRPr="00981AC4">
        <w:rPr>
          <w:rFonts w:ascii="Times New Roman" w:eastAsia="Arial Unicode MS" w:hAnsi="Times New Roman" w:cs="Times New Roman"/>
          <w:sz w:val="24"/>
          <w:szCs w:val="24"/>
          <w:lang w:eastAsia="ru-RU"/>
        </w:rPr>
        <w:t xml:space="preserve">4 </w:t>
      </w:r>
      <w:r w:rsidRPr="00981AC4">
        <w:rPr>
          <w:rFonts w:ascii="Times New Roman" w:eastAsia="Times New Roman" w:hAnsi="Times New Roman" w:cs="Times New Roman"/>
          <w:sz w:val="18"/>
          <w:szCs w:val="18"/>
          <w:lang w:eastAsia="ru-RU"/>
        </w:rPr>
        <w:t xml:space="preserve">класс по </w:t>
      </w:r>
      <w:r w:rsidRPr="00981AC4">
        <w:rPr>
          <w:rFonts w:ascii="Times New Roman" w:eastAsia="Times New Roman" w:hAnsi="Times New Roman" w:cs="Times New Roman"/>
          <w:bCs/>
          <w:sz w:val="20"/>
          <w:szCs w:val="20"/>
          <w:lang w:eastAsia="ru-RU"/>
        </w:rPr>
        <w:t>математике, русскому языку, литературному чтению, окружающему миру, технологии, иностранным языкам, информатике.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3) Формирование умения планировать, контролировать и оцени</w:t>
      </w:r>
      <w:r w:rsidRPr="00981AC4">
        <w:rPr>
          <w:rFonts w:ascii="Times New Roman" w:eastAsia="Times New Roman" w:hAnsi="Times New Roman" w:cs="Times New Roman"/>
          <w:b/>
          <w:bCs/>
          <w:i/>
          <w:spacing w:val="-10"/>
          <w:lang w:eastAsia="ru-RU"/>
        </w:rPr>
        <w:softHyphen/>
        <w:t>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учебниках курса «Математика»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в конце каждого урока предусмо</w:t>
      </w:r>
      <w:r w:rsidRPr="00981AC4">
        <w:rPr>
          <w:rFonts w:ascii="Times New Roman" w:eastAsia="Times New Roman" w:hAnsi="Times New Roman" w:cs="Times New Roman"/>
          <w:sz w:val="18"/>
          <w:szCs w:val="18"/>
          <w:lang w:eastAsia="ru-RU"/>
        </w:rPr>
        <w:softHyphen/>
        <w:t xml:space="preserve">трены задания для самопроверки. </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учебниках </w:t>
      </w:r>
      <w:r w:rsidRPr="00981AC4">
        <w:rPr>
          <w:rFonts w:ascii="Times New Roman" w:eastAsia="Arial Unicode MS" w:hAnsi="Times New Roman" w:cs="Times New Roman"/>
          <w:sz w:val="24"/>
          <w:szCs w:val="24"/>
          <w:lang w:eastAsia="ru-RU"/>
        </w:rPr>
        <w:t xml:space="preserve">1—4 </w:t>
      </w:r>
      <w:r w:rsidRPr="00981AC4">
        <w:rPr>
          <w:rFonts w:ascii="Times New Roman" w:eastAsia="Times New Roman" w:hAnsi="Times New Roman" w:cs="Times New Roman"/>
          <w:sz w:val="18"/>
          <w:szCs w:val="18"/>
          <w:lang w:eastAsia="ru-RU"/>
        </w:rPr>
        <w:t xml:space="preserve">классов предусмотрен материал, направленный на формирование умений планировать учебные действия: учащиеся будут </w:t>
      </w:r>
      <w:r w:rsidRPr="00981AC4">
        <w:rPr>
          <w:rFonts w:ascii="Times New Roman" w:eastAsia="Arial Unicode MS" w:hAnsi="Times New Roman" w:cs="Times New Roman"/>
          <w:sz w:val="24"/>
          <w:szCs w:val="24"/>
          <w:lang w:eastAsia="ru-RU"/>
        </w:rPr>
        <w:t xml:space="preserve">составлять </w:t>
      </w:r>
      <w:r w:rsidRPr="00981AC4">
        <w:rPr>
          <w:rFonts w:ascii="Times New Roman" w:eastAsia="Times New Roman" w:hAnsi="Times New Roman" w:cs="Times New Roman"/>
          <w:sz w:val="18"/>
          <w:szCs w:val="18"/>
          <w:lang w:eastAsia="ru-RU"/>
        </w:rPr>
        <w:t>план учебных действий при решении текстовых за</w:t>
      </w:r>
      <w:r w:rsidRPr="00981AC4">
        <w:rPr>
          <w:rFonts w:ascii="Times New Roman" w:eastAsia="Times New Roman" w:hAnsi="Times New Roman" w:cs="Times New Roman"/>
          <w:sz w:val="18"/>
          <w:szCs w:val="18"/>
          <w:lang w:eastAsia="ru-RU"/>
        </w:rPr>
        <w:softHyphen/>
        <w:t>дач, при применении алгоритмов вычислений, при составлении плана успешного ведения математической игры, при работе над учебными проектами.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lastRenderedPageBreak/>
        <w:t>Всё это создаст условия для формирования умений проводить пошаго</w:t>
      </w:r>
      <w:r w:rsidRPr="00981AC4">
        <w:rPr>
          <w:rFonts w:ascii="Times New Roman" w:eastAsia="Times New Roman" w:hAnsi="Times New Roman" w:cs="Times New Roman"/>
          <w:sz w:val="18"/>
          <w:szCs w:val="18"/>
          <w:lang w:eastAsia="ru-RU"/>
        </w:rPr>
        <w:softHyphen/>
        <w:t>вый, тематический и итоговый контроль полученных знаний и освоенных способов действий.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«Технология»</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составление плана является основой обучения предмету. Исходя из возрастных особенностей младших школьников, пла</w:t>
      </w:r>
      <w:r w:rsidRPr="00981AC4">
        <w:rPr>
          <w:rFonts w:ascii="Times New Roman" w:eastAsia="Times New Roman" w:hAnsi="Times New Roman" w:cs="Times New Roman"/>
          <w:sz w:val="18"/>
          <w:szCs w:val="18"/>
          <w:lang w:eastAsia="ru-RU"/>
        </w:rPr>
        <w:softHyphen/>
        <w:t xml:space="preserve">ны изготовления изделий будут представлены в </w:t>
      </w:r>
      <w:proofErr w:type="gramStart"/>
      <w:r w:rsidRPr="00981AC4">
        <w:rPr>
          <w:rFonts w:ascii="Times New Roman" w:eastAsia="Times New Roman" w:hAnsi="Times New Roman" w:cs="Times New Roman"/>
          <w:sz w:val="18"/>
          <w:szCs w:val="18"/>
          <w:lang w:eastAsia="ru-RU"/>
        </w:rPr>
        <w:t>учебниках</w:t>
      </w:r>
      <w:proofErr w:type="gramEnd"/>
      <w:r w:rsidRPr="00981AC4">
        <w:rPr>
          <w:rFonts w:ascii="Times New Roman" w:eastAsia="Times New Roman" w:hAnsi="Times New Roman" w:cs="Times New Roman"/>
          <w:sz w:val="18"/>
          <w:szCs w:val="18"/>
          <w:lang w:eastAsia="ru-RU"/>
        </w:rPr>
        <w:t xml:space="preserve"> как в тестовом, так и в иллюстративном (в виде слайдов) варианте. Каждому пункту текстового плана будет соответствовать один или несколько слайдов, ил</w:t>
      </w:r>
      <w:r w:rsidRPr="00981AC4">
        <w:rPr>
          <w:rFonts w:ascii="Times New Roman" w:eastAsia="Times New Roman" w:hAnsi="Times New Roman" w:cs="Times New Roman"/>
          <w:sz w:val="18"/>
          <w:szCs w:val="18"/>
          <w:lang w:eastAsia="ru-RU"/>
        </w:rPr>
        <w:softHyphen/>
        <w:t>люстрирующих использование специальных приёмов, способов и техник изготовления изделий.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учебниках курса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в методическом аппарате каждой темы предусмотрена система вопросов и заданий для планирова</w:t>
      </w:r>
      <w:r w:rsidRPr="00981AC4">
        <w:rPr>
          <w:rFonts w:ascii="Times New Roman" w:eastAsia="Times New Roman" w:hAnsi="Times New Roman" w:cs="Times New Roman"/>
          <w:sz w:val="18"/>
          <w:szCs w:val="18"/>
          <w:lang w:eastAsia="ru-RU"/>
        </w:rPr>
        <w:softHyphen/>
        <w:t>ния и осуществления контрольно-оценочной деятельности.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методическом аппарате системы учебников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преду</w:t>
      </w:r>
      <w:r w:rsidRPr="00981AC4">
        <w:rPr>
          <w:rFonts w:ascii="Times New Roman" w:eastAsia="Times New Roman" w:hAnsi="Times New Roman" w:cs="Times New Roman"/>
          <w:sz w:val="18"/>
          <w:szCs w:val="18"/>
          <w:lang w:eastAsia="ru-RU"/>
        </w:rPr>
        <w:softHyphen/>
        <w:t>смотрены задания, которые требуют: выбора наиболее эффективных способов выполнения и проверки; осознания причин успеха/неуспеха в учебной деятельности и способности конструктивно действовать даже в ситуации неуспеха.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Преодолению </w:t>
      </w:r>
      <w:proofErr w:type="spellStart"/>
      <w:r w:rsidRPr="00981AC4">
        <w:rPr>
          <w:rFonts w:ascii="Times New Roman" w:eastAsia="Times New Roman" w:hAnsi="Times New Roman" w:cs="Times New Roman"/>
          <w:sz w:val="18"/>
          <w:szCs w:val="18"/>
          <w:lang w:eastAsia="ru-RU"/>
        </w:rPr>
        <w:t>неуспешности</w:t>
      </w:r>
      <w:proofErr w:type="spellEnd"/>
      <w:r w:rsidRPr="00981AC4">
        <w:rPr>
          <w:rFonts w:ascii="Times New Roman" w:eastAsia="Times New Roman" w:hAnsi="Times New Roman" w:cs="Times New Roman"/>
          <w:sz w:val="18"/>
          <w:szCs w:val="18"/>
          <w:lang w:eastAsia="ru-RU"/>
        </w:rPr>
        <w:t xml:space="preserve"> отдельных учеников помогут задания для групповой и коллективной работы, когда общий успех поглощает чью-то неудачу и способствует пониманию собственного результата. В учебниках предусмотрена система работ, позволяющих каждому ребёнку действовать конструктивно в пределах своих возможностей и способностей.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«Изобразительное искусство»</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начиная с первого </w:t>
      </w:r>
      <w:proofErr w:type="gramStart"/>
      <w:r w:rsidRPr="00981AC4">
        <w:rPr>
          <w:rFonts w:ascii="Times New Roman" w:eastAsia="Times New Roman" w:hAnsi="Times New Roman" w:cs="Times New Roman"/>
          <w:sz w:val="18"/>
          <w:szCs w:val="18"/>
          <w:lang w:eastAsia="ru-RU"/>
        </w:rPr>
        <w:t>класса</w:t>
      </w:r>
      <w:proofErr w:type="gramEnd"/>
      <w:r w:rsidRPr="00981AC4">
        <w:rPr>
          <w:rFonts w:ascii="Times New Roman" w:eastAsia="Times New Roman" w:hAnsi="Times New Roman" w:cs="Times New Roman"/>
          <w:sz w:val="18"/>
          <w:szCs w:val="18"/>
          <w:lang w:eastAsia="ru-RU"/>
        </w:rPr>
        <w:t xml:space="preserve"> формируется умение учащихся обсуждать и оценивать как собственные работы, так и работы своих одноклассников. Такой подход также спо</w:t>
      </w:r>
      <w:r w:rsidRPr="00981AC4">
        <w:rPr>
          <w:rFonts w:ascii="Times New Roman" w:eastAsia="Times New Roman" w:hAnsi="Times New Roman" w:cs="Times New Roman"/>
          <w:sz w:val="18"/>
          <w:szCs w:val="18"/>
          <w:lang w:eastAsia="ru-RU"/>
        </w:rPr>
        <w:softHyphen/>
        <w:t>собствует осознанию причин успеха или неуспеха собственной учебной деятельности. Обсуждение работ учащихся с этих позиций обеспечи</w:t>
      </w:r>
      <w:r w:rsidRPr="00981AC4">
        <w:rPr>
          <w:rFonts w:ascii="Times New Roman" w:eastAsia="Times New Roman" w:hAnsi="Times New Roman" w:cs="Times New Roman"/>
          <w:sz w:val="18"/>
          <w:szCs w:val="18"/>
          <w:lang w:eastAsia="ru-RU"/>
        </w:rPr>
        <w:softHyphen/>
        <w:t>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w:t>
      </w:r>
      <w:r w:rsidRPr="00981AC4">
        <w:rPr>
          <w:rFonts w:ascii="Times New Roman" w:eastAsia="Times New Roman" w:hAnsi="Times New Roman" w:cs="Times New Roman"/>
          <w:sz w:val="18"/>
          <w:szCs w:val="18"/>
          <w:lang w:eastAsia="ru-RU"/>
        </w:rPr>
        <w:softHyphen/>
        <w:t>ны с предлагаемыми практическими заданиями. Рассмотрение работ ребят-одноклассников поможет понять, насколько удачно выполнил творческую работу сам ученик.</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для достижений указанного результата преду</w:t>
      </w:r>
      <w:r w:rsidRPr="00981AC4">
        <w:rPr>
          <w:rFonts w:ascii="Times New Roman" w:eastAsia="Times New Roman" w:hAnsi="Times New Roman" w:cs="Times New Roman"/>
          <w:sz w:val="18"/>
          <w:szCs w:val="18"/>
          <w:lang w:eastAsia="ru-RU"/>
        </w:rPr>
        <w:softHyphen/>
        <w:t>смотрены специальные орфографические задачи, например: «В каких сло</w:t>
      </w:r>
      <w:r w:rsidRPr="00981AC4">
        <w:rPr>
          <w:rFonts w:ascii="Times New Roman" w:eastAsia="Times New Roman" w:hAnsi="Times New Roman" w:cs="Times New Roman"/>
          <w:sz w:val="18"/>
          <w:szCs w:val="18"/>
          <w:lang w:eastAsia="ru-RU"/>
        </w:rPr>
        <w:softHyphen/>
        <w:t>вах выбор буквы вызывает у тебя затруднение...». Предполагается, что работая над подобными заданиями, ученик задумывается над причиной: либо он не знает правило, либо не понял значение слова, либо не может найти проверочное слово и т. п.</w:t>
      </w:r>
    </w:p>
    <w:p w:rsidR="00981AC4" w:rsidRPr="00981AC4" w:rsidRDefault="00981AC4" w:rsidP="00981AC4">
      <w:pPr>
        <w:tabs>
          <w:tab w:val="left" w:pos="658"/>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5)</w:t>
      </w:r>
      <w:r w:rsidRPr="00981AC4">
        <w:rPr>
          <w:rFonts w:ascii="Times New Roman" w:eastAsia="Times New Roman" w:hAnsi="Times New Roman" w:cs="Times New Roman"/>
          <w:i/>
          <w:spacing w:val="-10"/>
          <w:lang w:eastAsia="ru-RU"/>
        </w:rPr>
        <w:t xml:space="preserve"> </w:t>
      </w:r>
      <w:r w:rsidRPr="00981AC4">
        <w:rPr>
          <w:rFonts w:ascii="Times New Roman" w:eastAsia="Times New Roman" w:hAnsi="Times New Roman" w:cs="Times New Roman"/>
          <w:b/>
          <w:bCs/>
          <w:i/>
          <w:spacing w:val="-10"/>
          <w:lang w:eastAsia="ru-RU"/>
        </w:rPr>
        <w:t xml:space="preserve">Освоение начальных форм познавательной и личностной </w:t>
      </w:r>
      <w:proofErr w:type="spellStart"/>
      <w:r w:rsidRPr="00981AC4">
        <w:rPr>
          <w:rFonts w:ascii="Times New Roman" w:eastAsia="Times New Roman" w:hAnsi="Times New Roman" w:cs="Times New Roman"/>
          <w:b/>
          <w:bCs/>
          <w:i/>
          <w:spacing w:val="-10"/>
          <w:lang w:eastAsia="ru-RU"/>
        </w:rPr>
        <w:t>ре</w:t>
      </w:r>
      <w:proofErr w:type="gramStart"/>
      <w:r w:rsidRPr="00981AC4">
        <w:rPr>
          <w:rFonts w:ascii="Times New Roman" w:eastAsia="Times New Roman" w:hAnsi="Times New Roman" w:cs="Times New Roman"/>
          <w:b/>
          <w:bCs/>
          <w:i/>
          <w:spacing w:val="-10"/>
          <w:lang w:eastAsia="ru-RU"/>
        </w:rPr>
        <w:t>ф</w:t>
      </w:r>
      <w:proofErr w:type="spellEnd"/>
      <w:r w:rsidRPr="00981AC4">
        <w:rPr>
          <w:rFonts w:ascii="Times New Roman" w:eastAsia="Times New Roman" w:hAnsi="Times New Roman" w:cs="Times New Roman"/>
          <w:b/>
          <w:bCs/>
          <w:i/>
          <w:spacing w:val="-10"/>
          <w:lang w:eastAsia="ru-RU"/>
        </w:rPr>
        <w:t>-</w:t>
      </w:r>
      <w:proofErr w:type="gramEnd"/>
      <w:r w:rsidRPr="00981AC4">
        <w:rPr>
          <w:rFonts w:ascii="Times New Roman" w:eastAsia="Times New Roman" w:hAnsi="Times New Roman" w:cs="Times New Roman"/>
          <w:b/>
          <w:bCs/>
          <w:i/>
          <w:spacing w:val="-10"/>
          <w:lang w:eastAsia="ru-RU"/>
        </w:rPr>
        <w:br/>
      </w:r>
      <w:proofErr w:type="spellStart"/>
      <w:r w:rsidRPr="00981AC4">
        <w:rPr>
          <w:rFonts w:ascii="Times New Roman" w:eastAsia="Times New Roman" w:hAnsi="Times New Roman" w:cs="Times New Roman"/>
          <w:b/>
          <w:bCs/>
          <w:i/>
          <w:spacing w:val="-10"/>
          <w:lang w:eastAsia="ru-RU"/>
        </w:rPr>
        <w:t>лексии</w:t>
      </w:r>
      <w:proofErr w:type="spellEnd"/>
      <w:r w:rsidRPr="00981AC4">
        <w:rPr>
          <w:rFonts w:ascii="Times New Roman" w:eastAsia="Times New Roman" w:hAnsi="Times New Roman" w:cs="Times New Roman"/>
          <w:b/>
          <w:bCs/>
          <w:i/>
          <w:spacing w:val="-10"/>
          <w:lang w:eastAsia="ru-RU"/>
        </w:rPr>
        <w:t>.</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Данный </w:t>
      </w:r>
      <w:proofErr w:type="spellStart"/>
      <w:r w:rsidRPr="00981AC4">
        <w:rPr>
          <w:rFonts w:ascii="Times New Roman" w:eastAsia="Times New Roman" w:hAnsi="Times New Roman" w:cs="Times New Roman"/>
          <w:sz w:val="18"/>
          <w:szCs w:val="18"/>
          <w:lang w:eastAsia="ru-RU"/>
        </w:rPr>
        <w:t>метапредметный</w:t>
      </w:r>
      <w:proofErr w:type="spellEnd"/>
      <w:r w:rsidRPr="00981AC4">
        <w:rPr>
          <w:rFonts w:ascii="Times New Roman" w:eastAsia="Times New Roman" w:hAnsi="Times New Roman" w:cs="Times New Roman"/>
          <w:sz w:val="18"/>
          <w:szCs w:val="18"/>
          <w:lang w:eastAsia="ru-RU"/>
        </w:rPr>
        <w:t xml:space="preserve"> результат достигается посредством системы заданий, направленных </w:t>
      </w:r>
      <w:proofErr w:type="gramStart"/>
      <w:r w:rsidRPr="00981AC4">
        <w:rPr>
          <w:rFonts w:ascii="Times New Roman" w:eastAsia="Times New Roman" w:hAnsi="Times New Roman" w:cs="Times New Roman"/>
          <w:sz w:val="18"/>
          <w:szCs w:val="18"/>
          <w:lang w:eastAsia="ru-RU"/>
        </w:rPr>
        <w:t>на</w:t>
      </w:r>
      <w:proofErr w:type="gramEnd"/>
      <w:r w:rsidRPr="00981AC4">
        <w:rPr>
          <w:rFonts w:ascii="Times New Roman" w:eastAsia="Times New Roman" w:hAnsi="Times New Roman" w:cs="Times New Roman"/>
          <w:sz w:val="18"/>
          <w:szCs w:val="18"/>
          <w:lang w:eastAsia="ru-RU"/>
        </w:rPr>
        <w:t>:</w:t>
      </w:r>
    </w:p>
    <w:p w:rsidR="00981AC4" w:rsidRPr="00981AC4" w:rsidRDefault="00981AC4" w:rsidP="00981AC4">
      <w:pPr>
        <w:numPr>
          <w:ilvl w:val="0"/>
          <w:numId w:val="29"/>
        </w:numPr>
        <w:tabs>
          <w:tab w:val="left" w:pos="28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осознание ребёнком необходимости понимать смысл поставленной за</w:t>
      </w:r>
      <w:r w:rsidRPr="00981AC4">
        <w:rPr>
          <w:rFonts w:ascii="Times New Roman" w:eastAsia="Times New Roman" w:hAnsi="Times New Roman" w:cs="Times New Roman"/>
          <w:sz w:val="18"/>
          <w:szCs w:val="18"/>
          <w:lang w:eastAsia="ru-RU"/>
        </w:rPr>
        <w:softHyphen/>
        <w:t>дачи для её успешного выполнения;</w:t>
      </w:r>
    </w:p>
    <w:p w:rsidR="00981AC4" w:rsidRPr="00981AC4" w:rsidRDefault="00981AC4" w:rsidP="00981AC4">
      <w:pPr>
        <w:numPr>
          <w:ilvl w:val="0"/>
          <w:numId w:val="29"/>
        </w:numPr>
        <w:tabs>
          <w:tab w:val="left" w:pos="28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формирование умения планировать учебную работу, используя различ</w:t>
      </w:r>
      <w:r w:rsidRPr="00981AC4">
        <w:rPr>
          <w:rFonts w:ascii="Times New Roman" w:eastAsia="Times New Roman" w:hAnsi="Times New Roman" w:cs="Times New Roman"/>
          <w:sz w:val="18"/>
          <w:szCs w:val="18"/>
          <w:lang w:eastAsia="ru-RU"/>
        </w:rPr>
        <w:softHyphen/>
        <w:t>ные справочные материалы (таблицы, схемы, алгоритмы, словари и т. д.);</w:t>
      </w:r>
    </w:p>
    <w:p w:rsidR="00981AC4" w:rsidRPr="00981AC4" w:rsidRDefault="00981AC4" w:rsidP="00981AC4">
      <w:pPr>
        <w:numPr>
          <w:ilvl w:val="0"/>
          <w:numId w:val="29"/>
        </w:numPr>
        <w:tabs>
          <w:tab w:val="left" w:pos="288"/>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sz w:val="18"/>
          <w:szCs w:val="18"/>
          <w:lang w:eastAsia="ru-RU"/>
        </w:rPr>
        <w:t>развитие способности к самооценке и самоконтролю (умение младшего школьника соотносить содержание задания с теми знаниями, которыми он располагает, восстанавливать знания (по памяти, при работе с учебником, справочным материалом и т.д.), дополнять имеющиеся знания новыми сведениями, необходимыми для выполнения задания.</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осознанию и оцениванию своих суждений и действий, соотнесению результата деятельности с поставленной целью, определению своего знания и незнания и др. способствует предметное содержание и система заданий учебника.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sz w:val="18"/>
          <w:szCs w:val="18"/>
          <w:lang w:eastAsia="ru-RU"/>
        </w:rPr>
        <w:t>Предполагается, что, объясняя правильность выполненного задания, проверяя высказанное значение незнакомого слова и сверяя его со зна</w:t>
      </w:r>
      <w:r w:rsidRPr="00981AC4">
        <w:rPr>
          <w:rFonts w:ascii="Times New Roman" w:eastAsia="Times New Roman" w:hAnsi="Times New Roman" w:cs="Times New Roman"/>
          <w:sz w:val="18"/>
          <w:szCs w:val="18"/>
          <w:lang w:eastAsia="ru-RU"/>
        </w:rPr>
        <w:softHyphen/>
        <w:t>чением этого слова в словаре, высказывая своё мнение по обсуждаемо</w:t>
      </w:r>
      <w:r w:rsidRPr="00981AC4">
        <w:rPr>
          <w:rFonts w:ascii="Times New Roman" w:eastAsia="Times New Roman" w:hAnsi="Times New Roman" w:cs="Times New Roman"/>
          <w:sz w:val="18"/>
          <w:szCs w:val="18"/>
          <w:lang w:eastAsia="ru-RU"/>
        </w:rPr>
        <w:softHyphen/>
        <w:t>му вопросу, выполняя задания под рубрикой «Проверь себя», участвуя в презентации своих проектов и др. ученик оценивает свои знания или умения, свои мысли, свои результаты, осознает, чему он научился, а чему ему ещё придётся научиться.</w:t>
      </w:r>
      <w:proofErr w:type="gramEnd"/>
    </w:p>
    <w:p w:rsidR="00981AC4" w:rsidRPr="00981AC4" w:rsidRDefault="00981AC4" w:rsidP="00981AC4">
      <w:pPr>
        <w:tabs>
          <w:tab w:val="left" w:pos="658"/>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6)Использование знаково-символических сре</w:t>
      </w:r>
      <w:proofErr w:type="gramStart"/>
      <w:r w:rsidRPr="00981AC4">
        <w:rPr>
          <w:rFonts w:ascii="Times New Roman" w:eastAsia="Times New Roman" w:hAnsi="Times New Roman" w:cs="Times New Roman"/>
          <w:b/>
          <w:bCs/>
          <w:i/>
          <w:spacing w:val="-10"/>
          <w:lang w:eastAsia="ru-RU"/>
        </w:rPr>
        <w:t>дств пр</w:t>
      </w:r>
      <w:proofErr w:type="gramEnd"/>
      <w:r w:rsidRPr="00981AC4">
        <w:rPr>
          <w:rFonts w:ascii="Times New Roman" w:eastAsia="Times New Roman" w:hAnsi="Times New Roman" w:cs="Times New Roman"/>
          <w:b/>
          <w:bCs/>
          <w:i/>
          <w:spacing w:val="-10"/>
          <w:lang w:eastAsia="ru-RU"/>
        </w:rPr>
        <w:t>едставления информации для создания моделей изучаемых объектов и процессов, схем решения учебных и практических задач.</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учебниках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предусмотрена специальная система за</w:t>
      </w:r>
      <w:r w:rsidRPr="00981AC4">
        <w:rPr>
          <w:rFonts w:ascii="Times New Roman" w:eastAsia="Times New Roman" w:hAnsi="Times New Roman" w:cs="Times New Roman"/>
          <w:sz w:val="18"/>
          <w:szCs w:val="18"/>
          <w:lang w:eastAsia="ru-RU"/>
        </w:rPr>
        <w:softHyphen/>
        <w:t>даний, направленных на достижение указанного результата.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это составление модели слова, предло</w:t>
      </w:r>
      <w:r w:rsidRPr="00981AC4">
        <w:rPr>
          <w:rFonts w:ascii="Times New Roman" w:eastAsia="Times New Roman" w:hAnsi="Times New Roman" w:cs="Times New Roman"/>
          <w:sz w:val="18"/>
          <w:szCs w:val="18"/>
          <w:lang w:eastAsia="ru-RU"/>
        </w:rPr>
        <w:softHyphen/>
        <w:t>жения, использование графической символики (выделение гласных, со</w:t>
      </w:r>
      <w:r w:rsidRPr="00981AC4">
        <w:rPr>
          <w:rFonts w:ascii="Times New Roman" w:eastAsia="Times New Roman" w:hAnsi="Times New Roman" w:cs="Times New Roman"/>
          <w:sz w:val="18"/>
          <w:szCs w:val="18"/>
          <w:lang w:eastAsia="ru-RU"/>
        </w:rPr>
        <w:softHyphen/>
        <w:t>гласных, слогов, ударения, значимых частей слова, членов предложения и т. п.).</w:t>
      </w:r>
      <w:proofErr w:type="gramEnd"/>
      <w:r w:rsidRPr="00981AC4">
        <w:rPr>
          <w:rFonts w:ascii="Times New Roman" w:eastAsia="Times New Roman" w:hAnsi="Times New Roman" w:cs="Times New Roman"/>
          <w:sz w:val="18"/>
          <w:szCs w:val="18"/>
          <w:lang w:eastAsia="ru-RU"/>
        </w:rPr>
        <w:t xml:space="preserve"> </w:t>
      </w:r>
      <w:proofErr w:type="gramStart"/>
      <w:r w:rsidRPr="00981AC4">
        <w:rPr>
          <w:rFonts w:ascii="Times New Roman" w:eastAsia="Times New Roman" w:hAnsi="Times New Roman" w:cs="Times New Roman"/>
          <w:sz w:val="18"/>
          <w:szCs w:val="18"/>
          <w:lang w:eastAsia="ru-RU"/>
        </w:rPr>
        <w:t>Начиная с 1 класса учащиеся читают схемы (</w:t>
      </w:r>
      <w:proofErr w:type="spellStart"/>
      <w:r w:rsidRPr="00981AC4">
        <w:rPr>
          <w:rFonts w:ascii="Times New Roman" w:eastAsia="Times New Roman" w:hAnsi="Times New Roman" w:cs="Times New Roman"/>
          <w:sz w:val="18"/>
          <w:szCs w:val="18"/>
          <w:lang w:eastAsia="ru-RU"/>
        </w:rPr>
        <w:t>слогоударная</w:t>
      </w:r>
      <w:proofErr w:type="spellEnd"/>
      <w:r w:rsidRPr="00981AC4">
        <w:rPr>
          <w:rFonts w:ascii="Times New Roman" w:eastAsia="Times New Roman" w:hAnsi="Times New Roman" w:cs="Times New Roman"/>
          <w:sz w:val="18"/>
          <w:szCs w:val="18"/>
          <w:lang w:eastAsia="ru-RU"/>
        </w:rPr>
        <w:t xml:space="preserve"> мо</w:t>
      </w:r>
      <w:r w:rsidRPr="00981AC4">
        <w:rPr>
          <w:rFonts w:ascii="Times New Roman" w:eastAsia="Times New Roman" w:hAnsi="Times New Roman" w:cs="Times New Roman"/>
          <w:sz w:val="18"/>
          <w:szCs w:val="18"/>
          <w:lang w:eastAsia="ru-RU"/>
        </w:rPr>
        <w:softHyphen/>
        <w:t>дель, схема-модель слова, предложения), сопоставляют схемы-модели слов, предложений, находят слово (предложение) по модели, составляют модели самостоятельно, преобразовывают звуковые модели и т. д.</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«Окружающий мир»</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 учащимся предлагается   изготавливать модели  связей в приро</w:t>
      </w:r>
      <w:r w:rsidRPr="00981AC4">
        <w:rPr>
          <w:rFonts w:ascii="Times New Roman" w:eastAsia="Times New Roman" w:hAnsi="Times New Roman" w:cs="Times New Roman"/>
          <w:sz w:val="18"/>
          <w:szCs w:val="18"/>
          <w:lang w:eastAsia="ru-RU"/>
        </w:rPr>
        <w:softHyphen/>
        <w:t>де и в экономике, цепей питания, круговорота воды в природе, круговорота веществ,  связей в природных сообществах.</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«Математика»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на протяжении всего периода изучения пред</w:t>
      </w:r>
      <w:r w:rsidRPr="00981AC4">
        <w:rPr>
          <w:rFonts w:ascii="Times New Roman" w:eastAsia="Times New Roman" w:hAnsi="Times New Roman" w:cs="Times New Roman"/>
          <w:sz w:val="18"/>
          <w:szCs w:val="18"/>
          <w:lang w:eastAsia="ru-RU"/>
        </w:rPr>
        <w:softHyphen/>
        <w:t>мета будут системно выстроены задания для организации деятельности моделирования.</w:t>
      </w:r>
    </w:p>
    <w:p w:rsidR="00981AC4" w:rsidRPr="00981AC4" w:rsidRDefault="00981AC4" w:rsidP="00981AC4">
      <w:pPr>
        <w:autoSpaceDE w:val="0"/>
        <w:autoSpaceDN w:val="0"/>
        <w:adjustRightInd w:val="0"/>
        <w:spacing w:after="0" w:line="240" w:lineRule="auto"/>
        <w:ind w:firstLine="288"/>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    Например, при введении нового материала:</w:t>
      </w:r>
    </w:p>
    <w:p w:rsidR="00981AC4" w:rsidRPr="00981AC4" w:rsidRDefault="00981AC4" w:rsidP="00981AC4">
      <w:pPr>
        <w:tabs>
          <w:tab w:val="left" w:pos="451"/>
        </w:tabs>
        <w:autoSpaceDE w:val="0"/>
        <w:autoSpaceDN w:val="0"/>
        <w:adjustRightInd w:val="0"/>
        <w:spacing w:after="0" w:line="240" w:lineRule="auto"/>
        <w:jc w:val="both"/>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sz w:val="18"/>
          <w:szCs w:val="18"/>
          <w:lang w:eastAsia="ru-RU"/>
        </w:rPr>
        <w:t>1— выстраивается математическая модель (предметная или схематиче</w:t>
      </w:r>
      <w:r w:rsidRPr="00981AC4">
        <w:rPr>
          <w:rFonts w:ascii="Times New Roman" w:eastAsia="Arial Unicode MS" w:hAnsi="Times New Roman" w:cs="Times New Roman"/>
          <w:sz w:val="18"/>
          <w:szCs w:val="18"/>
          <w:lang w:eastAsia="ru-RU"/>
        </w:rPr>
        <w:softHyphen/>
        <w:t>ская) некоторого фрагмента реальной действительности;</w:t>
      </w:r>
    </w:p>
    <w:p w:rsidR="00981AC4" w:rsidRPr="00981AC4" w:rsidRDefault="00981AC4" w:rsidP="00981AC4">
      <w:pPr>
        <w:tabs>
          <w:tab w:val="left" w:pos="466"/>
        </w:tabs>
        <w:autoSpaceDE w:val="0"/>
        <w:autoSpaceDN w:val="0"/>
        <w:adjustRightInd w:val="0"/>
        <w:spacing w:after="0" w:line="240" w:lineRule="auto"/>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sz w:val="18"/>
          <w:szCs w:val="18"/>
          <w:lang w:eastAsia="ru-RU"/>
        </w:rPr>
        <w:t>2— выявляются её особенности и свойства;</w:t>
      </w:r>
    </w:p>
    <w:p w:rsidR="00981AC4" w:rsidRPr="00981AC4" w:rsidRDefault="00981AC4" w:rsidP="00981AC4">
      <w:pPr>
        <w:tabs>
          <w:tab w:val="left" w:pos="451"/>
        </w:tabs>
        <w:autoSpaceDE w:val="0"/>
        <w:autoSpaceDN w:val="0"/>
        <w:adjustRightInd w:val="0"/>
        <w:spacing w:after="0" w:line="240" w:lineRule="auto"/>
        <w:jc w:val="both"/>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sz w:val="18"/>
          <w:szCs w:val="18"/>
          <w:lang w:eastAsia="ru-RU"/>
        </w:rPr>
        <w:t>3— осуществляется их описание на языке математических символов и знаков (чисел, равенств, неравенств, арифметических действий, гео</w:t>
      </w:r>
      <w:r w:rsidRPr="00981AC4">
        <w:rPr>
          <w:rFonts w:ascii="Times New Roman" w:eastAsia="Arial Unicode MS" w:hAnsi="Times New Roman" w:cs="Times New Roman"/>
          <w:sz w:val="18"/>
          <w:szCs w:val="18"/>
          <w:lang w:eastAsia="ru-RU"/>
        </w:rPr>
        <w:softHyphen/>
        <w:t>метрических фигур и др.).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Например, в 1 классе при раскрытии смысла арифметических действий </w:t>
      </w:r>
      <w:r w:rsidRPr="00981AC4">
        <w:rPr>
          <w:rFonts w:ascii="Times New Roman" w:eastAsia="Arial Unicode MS" w:hAnsi="Times New Roman" w:cs="Times New Roman"/>
          <w:i/>
          <w:iCs/>
          <w:sz w:val="24"/>
          <w:szCs w:val="24"/>
          <w:lang w:eastAsia="ru-RU"/>
        </w:rPr>
        <w:t xml:space="preserve">сложение </w:t>
      </w:r>
      <w:r w:rsidRPr="00981AC4">
        <w:rPr>
          <w:rFonts w:ascii="Times New Roman" w:eastAsia="Times New Roman" w:hAnsi="Times New Roman" w:cs="Times New Roman"/>
          <w:sz w:val="18"/>
          <w:szCs w:val="18"/>
          <w:lang w:eastAsia="ru-RU"/>
        </w:rPr>
        <w:t xml:space="preserve">и </w:t>
      </w:r>
      <w:r w:rsidRPr="00981AC4">
        <w:rPr>
          <w:rFonts w:ascii="Times New Roman" w:eastAsia="Arial Unicode MS" w:hAnsi="Times New Roman" w:cs="Times New Roman"/>
          <w:i/>
          <w:iCs/>
          <w:sz w:val="24"/>
          <w:szCs w:val="24"/>
          <w:lang w:eastAsia="ru-RU"/>
        </w:rPr>
        <w:t xml:space="preserve">вычитание </w:t>
      </w:r>
      <w:r w:rsidRPr="00981AC4">
        <w:rPr>
          <w:rFonts w:ascii="Times New Roman" w:eastAsia="Times New Roman" w:hAnsi="Times New Roman" w:cs="Times New Roman"/>
          <w:sz w:val="18"/>
          <w:szCs w:val="18"/>
          <w:lang w:eastAsia="ru-RU"/>
        </w:rPr>
        <w:t>используются предметные и схематические модели и записи этих действий на языке математических символов и знаков. Со 2 по 4 класс используются схематические модели:</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2 класс — при образовании и записи чисел в пределах 100;</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3 класс — при раскрытии взаимосвязи чисел при сложении и вычита</w:t>
      </w:r>
      <w:r w:rsidRPr="00981AC4">
        <w:rPr>
          <w:rFonts w:ascii="Times New Roman" w:eastAsia="Times New Roman" w:hAnsi="Times New Roman" w:cs="Times New Roman"/>
          <w:sz w:val="18"/>
          <w:szCs w:val="18"/>
          <w:lang w:eastAsia="ru-RU"/>
        </w:rPr>
        <w:softHyphen/>
        <w:t>нии, при построении таблицы умножения;</w:t>
      </w:r>
    </w:p>
    <w:p w:rsidR="00981AC4" w:rsidRPr="00981AC4" w:rsidRDefault="00981AC4" w:rsidP="00981AC4">
      <w:pPr>
        <w:numPr>
          <w:ilvl w:val="0"/>
          <w:numId w:val="23"/>
        </w:numPr>
        <w:tabs>
          <w:tab w:val="left" w:pos="283"/>
        </w:tabs>
        <w:autoSpaceDE w:val="0"/>
        <w:autoSpaceDN w:val="0"/>
        <w:adjustRightInd w:val="0"/>
        <w:spacing w:after="0" w:line="240" w:lineRule="auto"/>
        <w:ind w:firstLine="540"/>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4 класс — при решении текстовых задач.</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Arial Unicode MS" w:hAnsi="Times New Roman" w:cs="Times New Roman"/>
          <w:b/>
          <w:iCs/>
          <w:spacing w:val="-20"/>
          <w:sz w:val="24"/>
          <w:szCs w:val="24"/>
          <w:lang w:eastAsia="ru-RU"/>
        </w:rPr>
        <w:t>7)</w:t>
      </w:r>
      <w:r w:rsidRPr="00981AC4">
        <w:rPr>
          <w:rFonts w:ascii="Times New Roman" w:eastAsia="Arial Unicode MS" w:hAnsi="Times New Roman" w:cs="Times New Roman"/>
          <w:iCs/>
          <w:sz w:val="24"/>
          <w:szCs w:val="24"/>
          <w:lang w:eastAsia="ru-RU"/>
        </w:rPr>
        <w:t xml:space="preserve"> </w:t>
      </w:r>
      <w:r w:rsidRPr="00981AC4">
        <w:rPr>
          <w:rFonts w:ascii="Times New Roman" w:eastAsia="Times New Roman" w:hAnsi="Times New Roman" w:cs="Times New Roman"/>
          <w:b/>
          <w:bCs/>
          <w:i/>
          <w:spacing w:val="-10"/>
          <w:lang w:eastAsia="ru-RU"/>
        </w:rPr>
        <w:t>Активное использование речевых средств и средств информа</w:t>
      </w:r>
      <w:r w:rsidRPr="00981AC4">
        <w:rPr>
          <w:rFonts w:ascii="Times New Roman" w:eastAsia="Times New Roman" w:hAnsi="Times New Roman" w:cs="Times New Roman"/>
          <w:b/>
          <w:bCs/>
          <w:i/>
          <w:spacing w:val="-10"/>
          <w:lang w:eastAsia="ru-RU"/>
        </w:rPr>
        <w:softHyphen/>
        <w:t>ционно-коммуникационных технологий (далее — ИКТ) для решения коммуникативных и  познавательных задач.</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«Окружающий мир»</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во всех разделах предметной линии учебников (1—4 классы) предусмотрены задания, направленные на ак</w:t>
      </w:r>
      <w:r w:rsidRPr="00981AC4">
        <w:rPr>
          <w:rFonts w:ascii="Times New Roman" w:eastAsia="Times New Roman" w:hAnsi="Times New Roman" w:cs="Times New Roman"/>
          <w:sz w:val="18"/>
          <w:szCs w:val="18"/>
          <w:lang w:eastAsia="ru-RU"/>
        </w:rPr>
        <w:softHyphen/>
        <w:t>тивное использование речевых средств.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lastRenderedPageBreak/>
        <w:t>Активному использованию речевых средств и средств ИКТ будет спо</w:t>
      </w:r>
      <w:r w:rsidRPr="00981AC4">
        <w:rPr>
          <w:rFonts w:ascii="Times New Roman" w:eastAsia="Times New Roman" w:hAnsi="Times New Roman" w:cs="Times New Roman"/>
          <w:sz w:val="18"/>
          <w:szCs w:val="18"/>
          <w:lang w:eastAsia="ru-RU"/>
        </w:rPr>
        <w:softHyphen/>
        <w:t>собствовать широкое применение таких организационных форм, как рабо</w:t>
      </w:r>
      <w:r w:rsidRPr="00981AC4">
        <w:rPr>
          <w:rFonts w:ascii="Times New Roman" w:eastAsia="Times New Roman" w:hAnsi="Times New Roman" w:cs="Times New Roman"/>
          <w:sz w:val="18"/>
          <w:szCs w:val="18"/>
          <w:lang w:eastAsia="ru-RU"/>
        </w:rPr>
        <w:softHyphen/>
        <w:t xml:space="preserve">та в парах и группах, выполнение заданий в сотрудничестве </w:t>
      </w:r>
      <w:proofErr w:type="gramStart"/>
      <w:r w:rsidRPr="00981AC4">
        <w:rPr>
          <w:rFonts w:ascii="Times New Roman" w:eastAsia="Times New Roman" w:hAnsi="Times New Roman" w:cs="Times New Roman"/>
          <w:sz w:val="18"/>
          <w:szCs w:val="18"/>
          <w:lang w:eastAsia="ru-RU"/>
        </w:rPr>
        <w:t>со</w:t>
      </w:r>
      <w:proofErr w:type="gramEnd"/>
      <w:r w:rsidRPr="00981AC4">
        <w:rPr>
          <w:rFonts w:ascii="Times New Roman" w:eastAsia="Times New Roman" w:hAnsi="Times New Roman" w:cs="Times New Roman"/>
          <w:sz w:val="18"/>
          <w:szCs w:val="18"/>
          <w:lang w:eastAsia="ru-RU"/>
        </w:rPr>
        <w:t xml:space="preserve"> взрослыми, реализация учебных проектов, в том числе с применением электронного приложения к учебнику.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Обсуждение учащимися творческих заданий, выполненных работ, про</w:t>
      </w:r>
      <w:r w:rsidRPr="00981AC4">
        <w:rPr>
          <w:rFonts w:ascii="Times New Roman" w:eastAsia="Times New Roman" w:hAnsi="Times New Roman" w:cs="Times New Roman"/>
          <w:sz w:val="18"/>
          <w:szCs w:val="18"/>
          <w:lang w:eastAsia="ru-RU"/>
        </w:rPr>
        <w:softHyphen/>
        <w:t>изведений искусства способствует формированию коммуникативных и познавательных УУД.</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8) Использование различных способов поиска (в справочных источниках и открытом учебном информационном простран</w:t>
      </w:r>
      <w:r w:rsidRPr="00981AC4">
        <w:rPr>
          <w:rFonts w:ascii="Times New Roman" w:eastAsia="Times New Roman" w:hAnsi="Times New Roman" w:cs="Times New Roman"/>
          <w:b/>
          <w:bCs/>
          <w:i/>
          <w:spacing w:val="-10"/>
          <w:lang w:eastAsia="ru-RU"/>
        </w:rPr>
        <w:softHyphen/>
        <w:t>стве сети Интернет), сбора, обработки, анализа, организа</w:t>
      </w:r>
      <w:r w:rsidRPr="00981AC4">
        <w:rPr>
          <w:rFonts w:ascii="Times New Roman" w:eastAsia="Times New Roman" w:hAnsi="Times New Roman" w:cs="Times New Roman"/>
          <w:b/>
          <w:bCs/>
          <w:i/>
          <w:spacing w:val="-10"/>
          <w:lang w:eastAsia="ru-RU"/>
        </w:rPr>
        <w:softHyphen/>
        <w:t>ции, передачи и интерпретации информации в соответствии с коммуникативными и познавательными задачами и техноло</w:t>
      </w:r>
      <w:r w:rsidRPr="00981AC4">
        <w:rPr>
          <w:rFonts w:ascii="Times New Roman" w:eastAsia="Times New Roman" w:hAnsi="Times New Roman" w:cs="Times New Roman"/>
          <w:b/>
          <w:bCs/>
          <w:i/>
          <w:spacing w:val="-10"/>
          <w:lang w:eastAsia="ru-RU"/>
        </w:rPr>
        <w:softHyphen/>
        <w:t>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w:t>
      </w:r>
      <w:r w:rsidRPr="00981AC4">
        <w:rPr>
          <w:rFonts w:ascii="Times New Roman" w:eastAsia="Times New Roman" w:hAnsi="Times New Roman" w:cs="Times New Roman"/>
          <w:b/>
          <w:bCs/>
          <w:i/>
          <w:spacing w:val="-10"/>
          <w:lang w:eastAsia="ru-RU"/>
        </w:rPr>
        <w:softHyphen/>
        <w:t>ки, готовить своё выступление и выступать с аудио-, виде</w:t>
      </w:r>
      <w:proofErr w:type="gramStart"/>
      <w:r w:rsidRPr="00981AC4">
        <w:rPr>
          <w:rFonts w:ascii="Times New Roman" w:eastAsia="Times New Roman" w:hAnsi="Times New Roman" w:cs="Times New Roman"/>
          <w:b/>
          <w:bCs/>
          <w:i/>
          <w:spacing w:val="-10"/>
          <w:lang w:eastAsia="ru-RU"/>
        </w:rPr>
        <w:t>о-</w:t>
      </w:r>
      <w:proofErr w:type="gramEnd"/>
      <w:r w:rsidRPr="00981AC4">
        <w:rPr>
          <w:rFonts w:ascii="Times New Roman" w:eastAsia="Times New Roman" w:hAnsi="Times New Roman" w:cs="Times New Roman"/>
          <w:b/>
          <w:bCs/>
          <w:i/>
          <w:spacing w:val="-10"/>
          <w:lang w:eastAsia="ru-RU"/>
        </w:rPr>
        <w:t xml:space="preserve"> и графическим сопровождением; соблюдать нормы информационной избирательности, этики и этикета.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результате </w:t>
      </w:r>
      <w:proofErr w:type="gramStart"/>
      <w:r w:rsidRPr="00981AC4">
        <w:rPr>
          <w:rFonts w:ascii="Times New Roman" w:eastAsia="Times New Roman" w:hAnsi="Times New Roman" w:cs="Times New Roman"/>
          <w:sz w:val="18"/>
          <w:szCs w:val="18"/>
          <w:lang w:eastAsia="ru-RU"/>
        </w:rPr>
        <w:t>обучения по системе</w:t>
      </w:r>
      <w:proofErr w:type="gramEnd"/>
      <w:r w:rsidRPr="00981AC4">
        <w:rPr>
          <w:rFonts w:ascii="Times New Roman" w:eastAsia="Times New Roman" w:hAnsi="Times New Roman" w:cs="Times New Roman"/>
          <w:sz w:val="18"/>
          <w:szCs w:val="18"/>
          <w:lang w:eastAsia="ru-RU"/>
        </w:rPr>
        <w:t xml:space="preserve"> учебников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учащиеся приобретают первичные навыки работы с информацией: вести запись, осуществлять поиск необходимой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пред</w:t>
      </w:r>
      <w:r w:rsidRPr="00981AC4">
        <w:rPr>
          <w:rFonts w:ascii="Times New Roman" w:eastAsia="Times New Roman" w:hAnsi="Times New Roman" w:cs="Times New Roman"/>
          <w:sz w:val="18"/>
          <w:szCs w:val="18"/>
          <w:lang w:eastAsia="ru-RU"/>
        </w:rPr>
        <w:softHyphen/>
        <w:t>ставлять, передавать и хранить информацию, создавать новую под опре</w:t>
      </w:r>
      <w:r w:rsidRPr="00981AC4">
        <w:rPr>
          <w:rFonts w:ascii="Times New Roman" w:eastAsia="Times New Roman" w:hAnsi="Times New Roman" w:cs="Times New Roman"/>
          <w:sz w:val="18"/>
          <w:szCs w:val="18"/>
          <w:lang w:eastAsia="ru-RU"/>
        </w:rPr>
        <w:softHyphen/>
        <w:t>делённую цель.</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Формирование умений осуществлять поиск необходимой информации и работать с ней осуществляется в учебниках по нескольким направле</w:t>
      </w:r>
      <w:r w:rsidRPr="00981AC4">
        <w:rPr>
          <w:rFonts w:ascii="Times New Roman" w:eastAsia="Times New Roman" w:hAnsi="Times New Roman" w:cs="Times New Roman"/>
          <w:sz w:val="18"/>
          <w:szCs w:val="18"/>
          <w:lang w:eastAsia="ru-RU"/>
        </w:rPr>
        <w:softHyphen/>
        <w:t>ниям:</w:t>
      </w:r>
    </w:p>
    <w:p w:rsidR="00981AC4" w:rsidRPr="00981AC4" w:rsidRDefault="00981AC4" w:rsidP="00981AC4">
      <w:pPr>
        <w:numPr>
          <w:ilvl w:val="0"/>
          <w:numId w:val="30"/>
        </w:numPr>
        <w:tabs>
          <w:tab w:val="left" w:pos="60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целенаправленный поиск конкретной информации для решения за</w:t>
      </w:r>
      <w:r w:rsidRPr="00981AC4">
        <w:rPr>
          <w:rFonts w:ascii="Times New Roman" w:eastAsia="Times New Roman" w:hAnsi="Times New Roman" w:cs="Times New Roman"/>
          <w:sz w:val="18"/>
          <w:szCs w:val="18"/>
          <w:lang w:eastAsia="ru-RU"/>
        </w:rPr>
        <w:softHyphen/>
        <w:t>дач-расчётов с недостающими данными, для создания презентационных и иных материалов при подготовке творческих работ и т. п.;</w:t>
      </w:r>
    </w:p>
    <w:p w:rsidR="00981AC4" w:rsidRPr="00981AC4" w:rsidRDefault="00981AC4" w:rsidP="00981AC4">
      <w:pPr>
        <w:numPr>
          <w:ilvl w:val="0"/>
          <w:numId w:val="30"/>
        </w:numPr>
        <w:tabs>
          <w:tab w:val="left" w:pos="60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поиск информации в различных источниках (в книгах, журналах, в сети Интернет, в беседах </w:t>
      </w:r>
      <w:proofErr w:type="gramStart"/>
      <w:r w:rsidRPr="00981AC4">
        <w:rPr>
          <w:rFonts w:ascii="Times New Roman" w:eastAsia="Times New Roman" w:hAnsi="Times New Roman" w:cs="Times New Roman"/>
          <w:sz w:val="18"/>
          <w:szCs w:val="18"/>
          <w:lang w:eastAsia="ru-RU"/>
        </w:rPr>
        <w:t>со</w:t>
      </w:r>
      <w:proofErr w:type="gramEnd"/>
      <w:r w:rsidRPr="00981AC4">
        <w:rPr>
          <w:rFonts w:ascii="Times New Roman" w:eastAsia="Times New Roman" w:hAnsi="Times New Roman" w:cs="Times New Roman"/>
          <w:sz w:val="18"/>
          <w:szCs w:val="18"/>
          <w:lang w:eastAsia="ru-RU"/>
        </w:rPr>
        <w:t xml:space="preserve"> взрослыми и др.) для выполнения заданий рубрики «Наши проекты» и работа с ней: проведение анализа собранной информации, её систематизация по требуемому форматом признаку и представление в нужном виде (в виде текстов для стенгазеты, книги, на</w:t>
      </w:r>
      <w:r w:rsidRPr="00981AC4">
        <w:rPr>
          <w:rFonts w:ascii="Times New Roman" w:eastAsia="Times New Roman" w:hAnsi="Times New Roman" w:cs="Times New Roman"/>
          <w:sz w:val="18"/>
          <w:szCs w:val="18"/>
          <w:lang w:eastAsia="ru-RU"/>
        </w:rPr>
        <w:softHyphen/>
        <w:t>бранных с помощью клавиатуры компьютера, в виде презентаций, таблиц, диаграмм, рисунков, поделок, книг, альбомов и т. п.);</w:t>
      </w:r>
    </w:p>
    <w:p w:rsidR="00981AC4" w:rsidRPr="00981AC4" w:rsidRDefault="00981AC4" w:rsidP="00981AC4">
      <w:pPr>
        <w:numPr>
          <w:ilvl w:val="0"/>
          <w:numId w:val="30"/>
        </w:numPr>
        <w:tabs>
          <w:tab w:val="left" w:pos="60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систематическое обращение (отсылки по текстам учебника), напри</w:t>
      </w:r>
      <w:r w:rsidRPr="00981AC4">
        <w:rPr>
          <w:rFonts w:ascii="Times New Roman" w:eastAsia="Times New Roman" w:hAnsi="Times New Roman" w:cs="Times New Roman"/>
          <w:sz w:val="18"/>
          <w:szCs w:val="18"/>
          <w:lang w:eastAsia="ru-RU"/>
        </w:rPr>
        <w:softHyphen/>
        <w:t>мер, к справочному материалу.</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для реализации указанных результатов учеб</w:t>
      </w:r>
      <w:r w:rsidRPr="00981AC4">
        <w:rPr>
          <w:rFonts w:ascii="Times New Roman" w:eastAsia="Times New Roman" w:hAnsi="Times New Roman" w:cs="Times New Roman"/>
          <w:sz w:val="18"/>
          <w:szCs w:val="18"/>
          <w:lang w:eastAsia="ru-RU"/>
        </w:rPr>
        <w:softHyphen/>
        <w:t>ники (1—4 классы) будут обеспечены справочными материалами: памят</w:t>
      </w:r>
      <w:r w:rsidRPr="00981AC4">
        <w:rPr>
          <w:rFonts w:ascii="Times New Roman" w:eastAsia="Times New Roman" w:hAnsi="Times New Roman" w:cs="Times New Roman"/>
          <w:sz w:val="18"/>
          <w:szCs w:val="18"/>
          <w:lang w:eastAsia="ru-RU"/>
        </w:rPr>
        <w:softHyphen/>
        <w:t>ками, таблицами, словарями (толковый, орфографический, орфоэпиче</w:t>
      </w:r>
      <w:r w:rsidRPr="00981AC4">
        <w:rPr>
          <w:rFonts w:ascii="Times New Roman" w:eastAsia="Times New Roman" w:hAnsi="Times New Roman" w:cs="Times New Roman"/>
          <w:sz w:val="18"/>
          <w:szCs w:val="18"/>
          <w:lang w:eastAsia="ru-RU"/>
        </w:rPr>
        <w:softHyphen/>
      </w:r>
      <w:r w:rsidRPr="00981AC4">
        <w:rPr>
          <w:rFonts w:ascii="Times New Roman" w:eastAsia="Times New Roman" w:hAnsi="Times New Roman" w:cs="Times New Roman"/>
          <w:bCs/>
          <w:spacing w:val="-10"/>
          <w:sz w:val="20"/>
          <w:szCs w:val="20"/>
          <w:lang w:eastAsia="ru-RU"/>
        </w:rPr>
        <w:t>ский</w:t>
      </w:r>
      <w:r w:rsidRPr="00981AC4">
        <w:rPr>
          <w:rFonts w:ascii="Times New Roman" w:eastAsia="Times New Roman" w:hAnsi="Times New Roman" w:cs="Times New Roman"/>
          <w:b/>
          <w:bCs/>
          <w:spacing w:val="-10"/>
          <w:sz w:val="20"/>
          <w:szCs w:val="20"/>
          <w:lang w:eastAsia="ru-RU"/>
        </w:rPr>
        <w:t xml:space="preserve">, </w:t>
      </w:r>
      <w:r w:rsidRPr="00981AC4">
        <w:rPr>
          <w:rFonts w:ascii="Times New Roman" w:eastAsia="Times New Roman" w:hAnsi="Times New Roman" w:cs="Times New Roman"/>
          <w:sz w:val="18"/>
          <w:szCs w:val="18"/>
          <w:lang w:eastAsia="ru-RU"/>
        </w:rPr>
        <w:t>словари синонимов и антонимов, омонимов и фразеологизмов, иностранных слов).</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981AC4">
        <w:rPr>
          <w:rFonts w:ascii="Times New Roman" w:eastAsia="Times New Roman" w:hAnsi="Times New Roman" w:cs="Times New Roman"/>
          <w:sz w:val="18"/>
          <w:szCs w:val="18"/>
          <w:lang w:eastAsia="ru-RU"/>
        </w:rPr>
        <w:t xml:space="preserve">Используя материалы справочников, словарей, </w:t>
      </w:r>
      <w:proofErr w:type="gramStart"/>
      <w:r w:rsidRPr="00981AC4">
        <w:rPr>
          <w:rFonts w:ascii="Times New Roman" w:eastAsia="Times New Roman" w:hAnsi="Times New Roman" w:cs="Times New Roman"/>
          <w:sz w:val="18"/>
          <w:szCs w:val="18"/>
          <w:lang w:eastAsia="ru-RU"/>
        </w:rPr>
        <w:t>ИКТ-средств</w:t>
      </w:r>
      <w:proofErr w:type="gramEnd"/>
      <w:r w:rsidRPr="00981AC4">
        <w:rPr>
          <w:rFonts w:ascii="Times New Roman" w:eastAsia="Times New Roman" w:hAnsi="Times New Roman" w:cs="Times New Roman"/>
          <w:sz w:val="18"/>
          <w:szCs w:val="18"/>
          <w:lang w:eastAsia="ru-RU"/>
        </w:rPr>
        <w:t xml:space="preserve"> и пр., дети будут иметь возможность учиться находить ответы на возникающие вопросы, правильно формулировать свои ответы, делать выводы, давать </w:t>
      </w:r>
      <w:r w:rsidRPr="00981AC4">
        <w:rPr>
          <w:rFonts w:ascii="Times New Roman" w:eastAsia="Times New Roman" w:hAnsi="Times New Roman" w:cs="Times New Roman"/>
          <w:bCs/>
          <w:sz w:val="20"/>
          <w:szCs w:val="20"/>
          <w:lang w:eastAsia="ru-RU"/>
        </w:rPr>
        <w:t>разъяснения.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proofErr w:type="gramStart"/>
      <w:r w:rsidRPr="00981AC4">
        <w:rPr>
          <w:rFonts w:ascii="Times New Roman" w:eastAsia="Times New Roman" w:hAnsi="Times New Roman" w:cs="Times New Roman"/>
          <w:b/>
          <w:bCs/>
          <w:i/>
          <w:spacing w:val="-10"/>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w:t>
      </w:r>
      <w:r w:rsidRPr="00981AC4">
        <w:rPr>
          <w:rFonts w:ascii="Times New Roman" w:eastAsia="Times New Roman" w:hAnsi="Times New Roman" w:cs="Times New Roman"/>
          <w:b/>
          <w:bCs/>
          <w:i/>
          <w:spacing w:val="-10"/>
          <w:lang w:eastAsia="ru-RU"/>
        </w:rPr>
        <w:softHyphen/>
        <w:t>муникации и составлять тексты в устной и письменной формах.</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С этой целью в учебниках УМК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предусмотрена си</w:t>
      </w:r>
      <w:r w:rsidRPr="00981AC4">
        <w:rPr>
          <w:rFonts w:ascii="Times New Roman" w:eastAsia="Times New Roman" w:hAnsi="Times New Roman" w:cs="Times New Roman"/>
          <w:sz w:val="18"/>
          <w:szCs w:val="18"/>
          <w:lang w:eastAsia="ru-RU"/>
        </w:rPr>
        <w:softHyphen/>
        <w:t>стема заданий, способствующих созданию проблемных ситуаций, когда учащиеся оказываются перед выбором возможных вариантов: решения задачи, построения разных моделей, интерпретаций рисунков, схем и пр., построения рассуждений, объяснений, монологических высказываний от</w:t>
      </w:r>
      <w:r w:rsidRPr="00981AC4">
        <w:rPr>
          <w:rFonts w:ascii="Times New Roman" w:eastAsia="Times New Roman" w:hAnsi="Times New Roman" w:cs="Times New Roman"/>
          <w:sz w:val="18"/>
          <w:szCs w:val="18"/>
          <w:lang w:eastAsia="ru-RU"/>
        </w:rPr>
        <w:softHyphen/>
        <w:t>носительно выполняемого задания, выявленных связей и закономерно</w:t>
      </w:r>
      <w:r w:rsidRPr="00981AC4">
        <w:rPr>
          <w:rFonts w:ascii="Times New Roman" w:eastAsia="Times New Roman" w:hAnsi="Times New Roman" w:cs="Times New Roman"/>
          <w:sz w:val="18"/>
          <w:szCs w:val="18"/>
          <w:lang w:eastAsia="ru-RU"/>
        </w:rPr>
        <w:softHyphen/>
        <w:t>стей.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Для подготовки учащихся к самостоятельному составлению текстов в устной и письменной форме в учебники в определенной системе будут включены задания на выразительное прочтение текстов, анализ текстов различных стилей и форм, на распознавание текстов-описа</w:t>
      </w:r>
      <w:r w:rsidRPr="00981AC4">
        <w:rPr>
          <w:rFonts w:ascii="Times New Roman" w:eastAsia="Times New Roman" w:hAnsi="Times New Roman" w:cs="Times New Roman"/>
          <w:sz w:val="18"/>
          <w:szCs w:val="18"/>
          <w:lang w:eastAsia="ru-RU"/>
        </w:rPr>
        <w:softHyphen/>
        <w:t>ний, повествований, заданий на работу по аналогии, на сопоставление текстов, например, с соответствующими музыкальными произведени</w:t>
      </w:r>
      <w:r w:rsidRPr="00981AC4">
        <w:rPr>
          <w:rFonts w:ascii="Times New Roman" w:eastAsia="Times New Roman" w:hAnsi="Times New Roman" w:cs="Times New Roman"/>
          <w:sz w:val="18"/>
          <w:szCs w:val="18"/>
          <w:lang w:eastAsia="ru-RU"/>
        </w:rPr>
        <w:softHyphen/>
        <w:t>ями и т. п.</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предполагается, что школьники приобретут навыки смыслового чтения, работая с большинством текстов: определяя тему, главную мысль, дополняя незаконченный текст, выполняя грамма</w:t>
      </w:r>
      <w:r w:rsidRPr="00981AC4">
        <w:rPr>
          <w:rFonts w:ascii="Times New Roman" w:eastAsia="Times New Roman" w:hAnsi="Times New Roman" w:cs="Times New Roman"/>
          <w:sz w:val="18"/>
          <w:szCs w:val="18"/>
          <w:lang w:eastAsia="ru-RU"/>
        </w:rPr>
        <w:softHyphen/>
        <w:t>тические задания, редактируя текст и др.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Примеры заданий после прочтения предложений и текстов: — Какая мысль выражена в пословице? — Объясните отгадку к загадке. — Опре</w:t>
      </w:r>
      <w:r w:rsidRPr="00981AC4">
        <w:rPr>
          <w:rFonts w:ascii="Times New Roman" w:eastAsia="Times New Roman" w:hAnsi="Times New Roman" w:cs="Times New Roman"/>
          <w:sz w:val="18"/>
          <w:szCs w:val="18"/>
          <w:lang w:eastAsia="ru-RU"/>
        </w:rPr>
        <w:softHyphen/>
        <w:t>делите главную мысль текста. — О чём самом главном хотел автор ска</w:t>
      </w:r>
      <w:r w:rsidRPr="00981AC4">
        <w:rPr>
          <w:rFonts w:ascii="Times New Roman" w:eastAsia="Times New Roman" w:hAnsi="Times New Roman" w:cs="Times New Roman"/>
          <w:sz w:val="18"/>
          <w:szCs w:val="18"/>
          <w:lang w:eastAsia="ru-RU"/>
        </w:rPr>
        <w:softHyphen/>
        <w:t>зать в этом стихотворении? — Какое настроение вызывают эти строки? Какие слова передают это настроение? — Как надо читать эту песню: быстро или медленно, громко или тихо? А какая музыка могла бы подойти к ней? — Что отражено в заголовке: тема или главная мысль? — Что вы представили, читая эти строки? и др.</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Смысловое погружение в текст максимально используется при подго</w:t>
      </w:r>
      <w:r w:rsidRPr="00981AC4">
        <w:rPr>
          <w:rFonts w:ascii="Times New Roman" w:eastAsia="Times New Roman" w:hAnsi="Times New Roman" w:cs="Times New Roman"/>
          <w:sz w:val="18"/>
          <w:szCs w:val="18"/>
          <w:lang w:eastAsia="ru-RU"/>
        </w:rPr>
        <w:softHyphen/>
        <w:t>товке письменного изложения, большинство которых проводится с язы</w:t>
      </w:r>
      <w:r w:rsidRPr="00981AC4">
        <w:rPr>
          <w:rFonts w:ascii="Times New Roman" w:eastAsia="Times New Roman" w:hAnsi="Times New Roman" w:cs="Times New Roman"/>
          <w:sz w:val="18"/>
          <w:szCs w:val="18"/>
          <w:lang w:eastAsia="ru-RU"/>
        </w:rPr>
        <w:softHyphen/>
        <w:t>ковым анализом текста.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Учебники (2—4 классы) постепенно обучают письму как виду речевой деятельности. Учащиеся выполняют различные письменные задания: от написания букв и слов, списывания текстов, в которые им необходимо вставить недостающие слова, до написания с опорой на образец записок, открыток, поздравлений, писем и сочинений.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Включение детей в деятельность по выполнению вышеизложенных заданий и учебных задач способствует формированию коммуникативных УУД.</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10) Овладение логическими действиями сравнения, анализа, син</w:t>
      </w:r>
      <w:r w:rsidRPr="00981AC4">
        <w:rPr>
          <w:rFonts w:ascii="Times New Roman" w:eastAsia="Times New Roman" w:hAnsi="Times New Roman" w:cs="Times New Roman"/>
          <w:b/>
          <w:bCs/>
          <w:i/>
          <w:spacing w:val="-10"/>
          <w:lang w:eastAsia="ru-RU"/>
        </w:rPr>
        <w:softHyphen/>
        <w:t>теза, обобщения, классификации по родовидовым признакам, уста</w:t>
      </w:r>
      <w:r w:rsidRPr="00981AC4">
        <w:rPr>
          <w:rFonts w:ascii="Times New Roman" w:eastAsia="Times New Roman" w:hAnsi="Times New Roman" w:cs="Times New Roman"/>
          <w:b/>
          <w:bCs/>
          <w:i/>
          <w:spacing w:val="-10"/>
          <w:lang w:eastAsia="ru-RU"/>
        </w:rPr>
        <w:softHyphen/>
        <w:t>новления аналогий и причинно-следственных связей, построения рас</w:t>
      </w:r>
      <w:r w:rsidRPr="00981AC4">
        <w:rPr>
          <w:rFonts w:ascii="Times New Roman" w:eastAsia="Times New Roman" w:hAnsi="Times New Roman" w:cs="Times New Roman"/>
          <w:b/>
          <w:bCs/>
          <w:i/>
          <w:spacing w:val="-10"/>
          <w:lang w:eastAsia="ru-RU"/>
        </w:rPr>
        <w:softHyphen/>
        <w:t>суждений, отнесения к известным понятиям.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«Математика»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с достижениями указанного результата связа</w:t>
      </w:r>
      <w:r w:rsidRPr="00981AC4">
        <w:rPr>
          <w:rFonts w:ascii="Times New Roman" w:eastAsia="Times New Roman" w:hAnsi="Times New Roman" w:cs="Times New Roman"/>
          <w:sz w:val="18"/>
          <w:szCs w:val="18"/>
          <w:lang w:eastAsia="ru-RU"/>
        </w:rPr>
        <w:softHyphen/>
        <w:t>ны основные виды деятельности, на которых построена система заданий во всех учебниках с 1 по 4 класс. Они будут заявлены в каждом учебнике по-разному: «Рассмотри ...», «Сравни: чем похожи, чем отличаются ...», «Проанализируй ...», «Объясни, почему ...», «Сделай вывод ...», «Выбери верный ответ ...», «Найди и исправь ошибки ...» и др. Система заданий направлена на развитие математического стиля мышления, в частности на формирование умений анализировать, устанавливать причинно-след</w:t>
      </w:r>
      <w:r w:rsidRPr="00981AC4">
        <w:rPr>
          <w:rFonts w:ascii="Times New Roman" w:eastAsia="Times New Roman" w:hAnsi="Times New Roman" w:cs="Times New Roman"/>
          <w:sz w:val="18"/>
          <w:szCs w:val="18"/>
          <w:lang w:eastAsia="ru-RU"/>
        </w:rPr>
        <w:softHyphen/>
        <w:t>ственные связи между объектами и величинами, аргументировать пред</w:t>
      </w:r>
      <w:r w:rsidRPr="00981AC4">
        <w:rPr>
          <w:rFonts w:ascii="Times New Roman" w:eastAsia="Times New Roman" w:hAnsi="Times New Roman" w:cs="Times New Roman"/>
          <w:sz w:val="18"/>
          <w:szCs w:val="18"/>
          <w:lang w:eastAsia="ru-RU"/>
        </w:rPr>
        <w:softHyphen/>
        <w:t>лагаемый ход решения того или иного вопроса, задачи.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будет предусмотрено решение учебных задач лексического, фонетико-графического, грамматико-орфографического, синтаксического, коммуникативного характера. Предполагается, что такие виды деятельности младших школьников помогут им стать активными участниками наблюдений, микроисследований в области языка и речи и постепенно откроют для них определённые стороны языковых поня</w:t>
      </w:r>
      <w:r w:rsidRPr="00981AC4">
        <w:rPr>
          <w:rFonts w:ascii="Times New Roman" w:eastAsia="Times New Roman" w:hAnsi="Times New Roman" w:cs="Times New Roman"/>
          <w:sz w:val="18"/>
          <w:szCs w:val="18"/>
          <w:lang w:eastAsia="ru-RU"/>
        </w:rPr>
        <w:softHyphen/>
        <w:t xml:space="preserve">тий, явлений, фактов. </w:t>
      </w:r>
      <w:proofErr w:type="gramStart"/>
      <w:r w:rsidRPr="00981AC4">
        <w:rPr>
          <w:rFonts w:ascii="Times New Roman" w:eastAsia="Times New Roman" w:hAnsi="Times New Roman" w:cs="Times New Roman"/>
          <w:sz w:val="18"/>
          <w:szCs w:val="18"/>
          <w:lang w:eastAsia="ru-RU"/>
        </w:rPr>
        <w:t>В процессе решения таких задач школьники будут учиться анализировать, сравнивать, классифицировать такие языковые единицы, как звуки, буквы, части слов, части речи, члены предложения, простые и сложные предложения и др., объяснять, рассуждать, сопостав</w:t>
      </w:r>
      <w:r w:rsidRPr="00981AC4">
        <w:rPr>
          <w:rFonts w:ascii="Times New Roman" w:eastAsia="Times New Roman" w:hAnsi="Times New Roman" w:cs="Times New Roman"/>
          <w:sz w:val="18"/>
          <w:szCs w:val="18"/>
          <w:lang w:eastAsia="ru-RU"/>
        </w:rPr>
        <w:softHyphen/>
        <w:t>лять, делать выводы, проводить лингвистические опыты.</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sz w:val="18"/>
          <w:szCs w:val="18"/>
          <w:lang w:eastAsia="ru-RU"/>
        </w:rPr>
        <w:lastRenderedPageBreak/>
        <w:t>С первого класса ученики распределяют языковые единицы (звуки, буквы, слоги, слова) по определённому признаку, дополняют ряды в со</w:t>
      </w:r>
      <w:r w:rsidRPr="00981AC4">
        <w:rPr>
          <w:rFonts w:ascii="Times New Roman" w:eastAsia="Times New Roman" w:hAnsi="Times New Roman" w:cs="Times New Roman"/>
          <w:sz w:val="18"/>
          <w:szCs w:val="18"/>
          <w:lang w:eastAsia="ru-RU"/>
        </w:rPr>
        <w:softHyphen/>
        <w:t>ответствии с определённым признаком, объединяют, сравнивают, сопо</w:t>
      </w:r>
      <w:r w:rsidRPr="00981AC4">
        <w:rPr>
          <w:rFonts w:ascii="Times New Roman" w:eastAsia="Times New Roman" w:hAnsi="Times New Roman" w:cs="Times New Roman"/>
          <w:sz w:val="18"/>
          <w:szCs w:val="18"/>
          <w:lang w:eastAsia="ru-RU"/>
        </w:rPr>
        <w:softHyphen/>
        <w:t>ставляют, учатся объяснять, рассуждать, высказывать своё мнение.</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учебниках курса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будет заложена система вопросов и заданий, способствующих активизации умственной деятель</w:t>
      </w:r>
      <w:r w:rsidRPr="00981AC4">
        <w:rPr>
          <w:rFonts w:ascii="Times New Roman" w:eastAsia="Times New Roman" w:hAnsi="Times New Roman" w:cs="Times New Roman"/>
          <w:sz w:val="18"/>
          <w:szCs w:val="18"/>
          <w:lang w:eastAsia="ru-RU"/>
        </w:rPr>
        <w:softHyphen/>
        <w:t xml:space="preserve">ности учащихся, развитию логического мышления. Например, задания, в </w:t>
      </w:r>
      <w:r w:rsidRPr="00981AC4">
        <w:rPr>
          <w:rFonts w:ascii="Times New Roman" w:eastAsia="Times New Roman" w:hAnsi="Times New Roman" w:cs="Times New Roman"/>
          <w:lang w:eastAsia="ru-RU"/>
        </w:rPr>
        <w:t xml:space="preserve">которых </w:t>
      </w:r>
      <w:r w:rsidRPr="00981AC4">
        <w:rPr>
          <w:rFonts w:ascii="Times New Roman" w:eastAsia="Times New Roman" w:hAnsi="Times New Roman" w:cs="Times New Roman"/>
          <w:sz w:val="18"/>
          <w:szCs w:val="18"/>
          <w:lang w:eastAsia="ru-RU"/>
        </w:rPr>
        <w:t>предлагается установить соответствия, сравнить образы героев, произведения живописи и т. п.</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sz w:val="18"/>
          <w:szCs w:val="18"/>
          <w:lang w:eastAsia="ru-RU"/>
        </w:rPr>
      </w:pPr>
      <w:r w:rsidRPr="00981AC4">
        <w:rPr>
          <w:rFonts w:ascii="Times New Roman" w:eastAsia="Arial Unicode MS" w:hAnsi="Times New Roman" w:cs="Times New Roman"/>
          <w:bCs/>
          <w:sz w:val="20"/>
          <w:szCs w:val="20"/>
          <w:lang w:eastAsia="ru-RU"/>
        </w:rPr>
        <w:t>В курсе «Окружающий мир»</w:t>
      </w:r>
      <w:r w:rsidRPr="00981AC4">
        <w:rPr>
          <w:rFonts w:ascii="Times New Roman" w:eastAsia="Arial Unicode MS" w:hAnsi="Times New Roman" w:cs="Times New Roman"/>
          <w:b/>
          <w:bCs/>
          <w:sz w:val="20"/>
          <w:szCs w:val="20"/>
          <w:lang w:eastAsia="ru-RU"/>
        </w:rPr>
        <w:t xml:space="preserve"> </w:t>
      </w:r>
      <w:r w:rsidRPr="00981AC4">
        <w:rPr>
          <w:rFonts w:ascii="Times New Roman" w:eastAsia="Arial Unicode MS" w:hAnsi="Times New Roman" w:cs="Times New Roman"/>
          <w:sz w:val="18"/>
          <w:szCs w:val="18"/>
          <w:lang w:eastAsia="ru-RU"/>
        </w:rPr>
        <w:t>предусмотрена система заданий, на</w:t>
      </w:r>
      <w:r w:rsidRPr="00981AC4">
        <w:rPr>
          <w:rFonts w:ascii="Times New Roman" w:eastAsia="Arial Unicode MS" w:hAnsi="Times New Roman" w:cs="Times New Roman"/>
          <w:sz w:val="18"/>
          <w:szCs w:val="18"/>
          <w:lang w:eastAsia="ru-RU"/>
        </w:rPr>
        <w:softHyphen/>
        <w:t>правленных на первоначальное ознакомление детей с разного рода зави</w:t>
      </w:r>
      <w:r w:rsidRPr="00981AC4">
        <w:rPr>
          <w:rFonts w:ascii="Times New Roman" w:eastAsia="Arial Unicode MS" w:hAnsi="Times New Roman" w:cs="Times New Roman"/>
          <w:sz w:val="18"/>
          <w:szCs w:val="18"/>
          <w:lang w:eastAsia="ru-RU"/>
        </w:rPr>
        <w:softHyphen/>
        <w:t xml:space="preserve">симостями, задания для раскрытия причинной связи между процессами и явлениями окружающей действительности. </w:t>
      </w:r>
      <w:proofErr w:type="gramStart"/>
      <w:r w:rsidRPr="00981AC4">
        <w:rPr>
          <w:rFonts w:ascii="Times New Roman" w:eastAsia="Arial Unicode MS" w:hAnsi="Times New Roman" w:cs="Times New Roman"/>
          <w:sz w:val="18"/>
          <w:szCs w:val="18"/>
          <w:lang w:eastAsia="ru-RU"/>
        </w:rPr>
        <w:t>Например, в 1 классе будут предусмотрены задания на сравнение ели и сосны, реки и моря, раз</w:t>
      </w:r>
      <w:r w:rsidRPr="00981AC4">
        <w:rPr>
          <w:rFonts w:ascii="Times New Roman" w:eastAsia="Arial Unicode MS" w:hAnsi="Times New Roman" w:cs="Times New Roman"/>
          <w:sz w:val="18"/>
          <w:szCs w:val="18"/>
          <w:lang w:eastAsia="ru-RU"/>
        </w:rPr>
        <w:softHyphen/>
        <w:t>личных средств транспорта, животных разных групп и т. п. Во 2 клас</w:t>
      </w:r>
      <w:r w:rsidRPr="00981AC4">
        <w:rPr>
          <w:rFonts w:ascii="Times New Roman" w:eastAsia="Arial Unicode MS" w:hAnsi="Times New Roman" w:cs="Times New Roman"/>
          <w:sz w:val="18"/>
          <w:szCs w:val="18"/>
          <w:lang w:eastAsia="ru-RU"/>
        </w:rPr>
        <w:softHyphen/>
        <w:t>се — сравнение городского и сельского домов, анализ схемы связей не</w:t>
      </w:r>
      <w:r w:rsidRPr="00981AC4">
        <w:rPr>
          <w:rFonts w:ascii="Times New Roman" w:eastAsia="Arial Unicode MS" w:hAnsi="Times New Roman" w:cs="Times New Roman"/>
          <w:sz w:val="18"/>
          <w:szCs w:val="18"/>
          <w:lang w:eastAsia="ru-RU"/>
        </w:rPr>
        <w:softHyphen/>
        <w:t>живой и живой природы, обобщение представлений о погодных явлениях и пр., построение рассуждений об экологических связях по аналогии с прочитанным рассказом, установление причинно-следственных связей при</w:t>
      </w:r>
      <w:proofErr w:type="gramEnd"/>
      <w:r w:rsidRPr="00981AC4">
        <w:rPr>
          <w:rFonts w:ascii="Times New Roman" w:eastAsia="Arial Unicode MS" w:hAnsi="Times New Roman" w:cs="Times New Roman"/>
          <w:sz w:val="18"/>
          <w:szCs w:val="18"/>
          <w:lang w:eastAsia="ru-RU"/>
        </w:rPr>
        <w:t xml:space="preserve"> </w:t>
      </w:r>
      <w:proofErr w:type="gramStart"/>
      <w:r w:rsidRPr="00981AC4">
        <w:rPr>
          <w:rFonts w:ascii="Times New Roman" w:eastAsia="Arial Unicode MS" w:hAnsi="Times New Roman" w:cs="Times New Roman"/>
          <w:sz w:val="18"/>
          <w:szCs w:val="18"/>
          <w:lang w:eastAsia="ru-RU"/>
        </w:rPr>
        <w:t>знакомстве</w:t>
      </w:r>
      <w:proofErr w:type="gramEnd"/>
      <w:r w:rsidRPr="00981AC4">
        <w:rPr>
          <w:rFonts w:ascii="Times New Roman" w:eastAsia="Arial Unicode MS" w:hAnsi="Times New Roman" w:cs="Times New Roman"/>
          <w:sz w:val="18"/>
          <w:szCs w:val="18"/>
          <w:lang w:eastAsia="ru-RU"/>
        </w:rPr>
        <w:t xml:space="preserve"> с сезонными изменениями в природе. В 3 классе — раз</w:t>
      </w:r>
      <w:r w:rsidRPr="00981AC4">
        <w:rPr>
          <w:rFonts w:ascii="Times New Roman" w:eastAsia="Arial Unicode MS" w:hAnsi="Times New Roman" w:cs="Times New Roman"/>
          <w:sz w:val="18"/>
          <w:szCs w:val="18"/>
          <w:lang w:eastAsia="ru-RU"/>
        </w:rPr>
        <w:softHyphen/>
        <w:t>личные задания на классификацию живых организмов, составление из звеньев (синтез) круговорота веще</w:t>
      </w:r>
      <w:proofErr w:type="gramStart"/>
      <w:r w:rsidRPr="00981AC4">
        <w:rPr>
          <w:rFonts w:ascii="Times New Roman" w:eastAsia="Arial Unicode MS" w:hAnsi="Times New Roman" w:cs="Times New Roman"/>
          <w:sz w:val="18"/>
          <w:szCs w:val="18"/>
          <w:lang w:eastAsia="ru-RU"/>
        </w:rPr>
        <w:t>ств в пр</w:t>
      </w:r>
      <w:proofErr w:type="gramEnd"/>
      <w:r w:rsidRPr="00981AC4">
        <w:rPr>
          <w:rFonts w:ascii="Times New Roman" w:eastAsia="Arial Unicode MS" w:hAnsi="Times New Roman" w:cs="Times New Roman"/>
          <w:sz w:val="18"/>
          <w:szCs w:val="18"/>
          <w:lang w:eastAsia="ru-RU"/>
        </w:rPr>
        <w:t>ироде, сравнение дорожных знаков разных групп, анализ таблиц и сравнение государственного и семейного бюджетов. В 4 классе — сравнение изучаемых природных зон, природных сообществ, установление причинно-следственных связей при изучении исторических событий.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«Технология»</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будет предусмотрена система заданий, спо</w:t>
      </w:r>
      <w:r w:rsidRPr="00981AC4">
        <w:rPr>
          <w:rFonts w:ascii="Times New Roman" w:eastAsia="Times New Roman" w:hAnsi="Times New Roman" w:cs="Times New Roman"/>
          <w:sz w:val="18"/>
          <w:szCs w:val="18"/>
          <w:lang w:eastAsia="ru-RU"/>
        </w:rPr>
        <w:softHyphen/>
        <w:t>собствующих активизации умственной деятельности учащихся, развитию логического мышления. Например, задания, где нужно сравнить свойства материалов, для чего необходимо выполнить элементарное исследование или эксперимент, провести наблюдение над объектом.</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«Музыка»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будут выстроены системы заданий, направленные на </w:t>
      </w:r>
      <w:proofErr w:type="spellStart"/>
      <w:r w:rsidRPr="00981AC4">
        <w:rPr>
          <w:rFonts w:ascii="Times New Roman" w:eastAsia="Times New Roman" w:hAnsi="Times New Roman" w:cs="Times New Roman"/>
          <w:sz w:val="18"/>
          <w:szCs w:val="18"/>
          <w:lang w:eastAsia="ru-RU"/>
        </w:rPr>
        <w:t>оиладение</w:t>
      </w:r>
      <w:proofErr w:type="spellEnd"/>
      <w:r w:rsidRPr="00981AC4">
        <w:rPr>
          <w:rFonts w:ascii="Times New Roman" w:eastAsia="Times New Roman" w:hAnsi="Times New Roman" w:cs="Times New Roman"/>
          <w:sz w:val="18"/>
          <w:szCs w:val="18"/>
          <w:lang w:eastAsia="ru-RU"/>
        </w:rPr>
        <w:t xml:space="preserve"> приёмами сравнения, анализа, обобщения, классификации различных явлений музыкального искусства по жанрам и стилям; видам исполнительского творчества, формирующие у младших школьников спо</w:t>
      </w:r>
      <w:r w:rsidRPr="00981AC4">
        <w:rPr>
          <w:rFonts w:ascii="Times New Roman" w:eastAsia="Times New Roman" w:hAnsi="Times New Roman" w:cs="Times New Roman"/>
          <w:sz w:val="18"/>
          <w:szCs w:val="18"/>
          <w:lang w:eastAsia="ru-RU"/>
        </w:rPr>
        <w:softHyphen/>
        <w:t>собность устанавливать связи и отношения отдельных явлений жизни и искусств.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11) Готовность слушать собеседника и вести диалог; готовность пришивать возможность существования различных точек зрения и права каждого иметь свою; излагать своё мнение и аргументиро</w:t>
      </w:r>
      <w:r w:rsidRPr="00981AC4">
        <w:rPr>
          <w:rFonts w:ascii="Times New Roman" w:eastAsia="Times New Roman" w:hAnsi="Times New Roman" w:cs="Times New Roman"/>
          <w:b/>
          <w:bCs/>
          <w:i/>
          <w:spacing w:val="-10"/>
          <w:lang w:eastAsia="ru-RU"/>
        </w:rPr>
        <w:softHyphen/>
        <w:t>вать свою точку зрения и оценку событий.</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системе учебников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xml:space="preserve"> » для достижения указанного результата предлагаются задания для объяснения представленных алгорит</w:t>
      </w:r>
      <w:r w:rsidRPr="00981AC4">
        <w:rPr>
          <w:rFonts w:ascii="Times New Roman" w:eastAsia="Times New Roman" w:hAnsi="Times New Roman" w:cs="Times New Roman"/>
          <w:sz w:val="18"/>
          <w:szCs w:val="18"/>
          <w:lang w:eastAsia="ru-RU"/>
        </w:rPr>
        <w:softHyphen/>
        <w:t>мов действий, вычислений, построений, рассуждений, мнений, различных точек зрения, побуждающие учащихся искать разные способы решения, вычисления, обсуждать их, выслушивая версии одноклассников. В за</w:t>
      </w:r>
      <w:r w:rsidRPr="00981AC4">
        <w:rPr>
          <w:rFonts w:ascii="Times New Roman" w:eastAsia="Times New Roman" w:hAnsi="Times New Roman" w:cs="Times New Roman"/>
          <w:sz w:val="18"/>
          <w:szCs w:val="18"/>
          <w:lang w:eastAsia="ru-RU"/>
        </w:rPr>
        <w:softHyphen/>
        <w:t>даниях предлагается рассмотреть представленные в учебниках варианты ответа, обсудить, кто из персонажей учебника прав, найти ошибки в ходе решения проблемы, задачи, объяснить и аргументировать свою позицию.</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этой связи все те задачи и задания, которые будут направлены на поиск различных вариантов решения (включая построение разных моделей, разных пространственных фигур и т. д.), на выдвижение гипотез, разных точек зрения, версий и причин событий, разных суж</w:t>
      </w:r>
      <w:r w:rsidRPr="00981AC4">
        <w:rPr>
          <w:rFonts w:ascii="Times New Roman" w:eastAsia="Times New Roman" w:hAnsi="Times New Roman" w:cs="Times New Roman"/>
          <w:sz w:val="18"/>
          <w:szCs w:val="18"/>
          <w:lang w:eastAsia="ru-RU"/>
        </w:rPr>
        <w:softHyphen/>
        <w:t>дений; задачи, связанные с разнообразием использования материалов; задачи на преодоление инерции мышления, прогностические, проект</w:t>
      </w:r>
      <w:r w:rsidRPr="00981AC4">
        <w:rPr>
          <w:rFonts w:ascii="Times New Roman" w:eastAsia="Times New Roman" w:hAnsi="Times New Roman" w:cs="Times New Roman"/>
          <w:sz w:val="18"/>
          <w:szCs w:val="18"/>
          <w:lang w:eastAsia="ru-RU"/>
        </w:rPr>
        <w:softHyphen/>
        <w:t xml:space="preserve">ные задачи и пр., способствуют развитию </w:t>
      </w:r>
      <w:proofErr w:type="spellStart"/>
      <w:r w:rsidRPr="00981AC4">
        <w:rPr>
          <w:rFonts w:ascii="Times New Roman" w:eastAsia="Times New Roman" w:hAnsi="Times New Roman" w:cs="Times New Roman"/>
          <w:sz w:val="18"/>
          <w:szCs w:val="18"/>
          <w:lang w:eastAsia="ru-RU"/>
        </w:rPr>
        <w:t>дивергентности</w:t>
      </w:r>
      <w:proofErr w:type="spellEnd"/>
      <w:r w:rsidRPr="00981AC4">
        <w:rPr>
          <w:rFonts w:ascii="Times New Roman" w:eastAsia="Times New Roman" w:hAnsi="Times New Roman" w:cs="Times New Roman"/>
          <w:sz w:val="18"/>
          <w:szCs w:val="18"/>
          <w:lang w:eastAsia="ru-RU"/>
        </w:rPr>
        <w:t xml:space="preserve"> мышления как важнейшей составляющей исследовательского поведения младших школьников.</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Arial Unicode MS" w:hAnsi="Times New Roman" w:cs="Times New Roman"/>
          <w:sz w:val="24"/>
          <w:szCs w:val="24"/>
          <w:lang w:eastAsia="ru-RU"/>
        </w:rPr>
        <w:t xml:space="preserve">В </w:t>
      </w:r>
      <w:r w:rsidRPr="00981AC4">
        <w:rPr>
          <w:rFonts w:ascii="Times New Roman" w:eastAsia="Times New Roman" w:hAnsi="Times New Roman" w:cs="Times New Roman"/>
          <w:bCs/>
          <w:sz w:val="20"/>
          <w:szCs w:val="20"/>
          <w:lang w:eastAsia="ru-RU"/>
        </w:rPr>
        <w:t>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предполагаются специальные задания для дискуссии, связанной с содержанием языкового или иллюстративного материала, упражнения, где описываются разные точки зрения. Дети при этом должны высказывать своё собственное мнение, учиться слушать своих оппонентов, включаться в диалог, </w:t>
      </w:r>
      <w:proofErr w:type="spellStart"/>
      <w:r w:rsidRPr="00981AC4">
        <w:rPr>
          <w:rFonts w:ascii="Times New Roman" w:eastAsia="Times New Roman" w:hAnsi="Times New Roman" w:cs="Times New Roman"/>
          <w:sz w:val="18"/>
          <w:szCs w:val="18"/>
          <w:lang w:eastAsia="ru-RU"/>
        </w:rPr>
        <w:t>полилог</w:t>
      </w:r>
      <w:proofErr w:type="spellEnd"/>
      <w:r w:rsidRPr="00981AC4">
        <w:rPr>
          <w:rFonts w:ascii="Times New Roman" w:eastAsia="Times New Roman" w:hAnsi="Times New Roman" w:cs="Times New Roman"/>
          <w:sz w:val="18"/>
          <w:szCs w:val="18"/>
          <w:lang w:eastAsia="ru-RU"/>
        </w:rPr>
        <w:t xml:space="preserve">, </w:t>
      </w:r>
      <w:proofErr w:type="gramStart"/>
      <w:r w:rsidRPr="00981AC4">
        <w:rPr>
          <w:rFonts w:ascii="Times New Roman" w:eastAsia="Times New Roman" w:hAnsi="Times New Roman" w:cs="Times New Roman"/>
          <w:sz w:val="18"/>
          <w:szCs w:val="18"/>
          <w:lang w:eastAsia="ru-RU"/>
        </w:rPr>
        <w:t>учиться по рисункам составлять</w:t>
      </w:r>
      <w:proofErr w:type="gramEnd"/>
      <w:r w:rsidRPr="00981AC4">
        <w:rPr>
          <w:rFonts w:ascii="Times New Roman" w:eastAsia="Times New Roman" w:hAnsi="Times New Roman" w:cs="Times New Roman"/>
          <w:sz w:val="18"/>
          <w:szCs w:val="18"/>
          <w:lang w:eastAsia="ru-RU"/>
        </w:rPr>
        <w:t xml:space="preserve"> диалоги и их инсце</w:t>
      </w:r>
      <w:r w:rsidRPr="00981AC4">
        <w:rPr>
          <w:rFonts w:ascii="Times New Roman" w:eastAsia="Times New Roman" w:hAnsi="Times New Roman" w:cs="Times New Roman"/>
          <w:sz w:val="18"/>
          <w:szCs w:val="18"/>
          <w:lang w:eastAsia="ru-RU"/>
        </w:rPr>
        <w:softHyphen/>
        <w:t>нировать.</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Arial Unicode MS" w:hAnsi="Times New Roman" w:cs="Times New Roman"/>
          <w:sz w:val="24"/>
          <w:szCs w:val="24"/>
          <w:lang w:eastAsia="ru-RU"/>
        </w:rPr>
        <w:t xml:space="preserve">В </w:t>
      </w:r>
      <w:r w:rsidRPr="00981AC4">
        <w:rPr>
          <w:rFonts w:ascii="Times New Roman" w:eastAsia="Times New Roman" w:hAnsi="Times New Roman" w:cs="Times New Roman"/>
          <w:bCs/>
          <w:sz w:val="20"/>
          <w:szCs w:val="20"/>
          <w:lang w:eastAsia="ru-RU"/>
        </w:rPr>
        <w:t>курсе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будет заложена система заданий и во</w:t>
      </w:r>
      <w:r w:rsidRPr="00981AC4">
        <w:rPr>
          <w:rFonts w:ascii="Times New Roman" w:eastAsia="Times New Roman" w:hAnsi="Times New Roman" w:cs="Times New Roman"/>
          <w:sz w:val="18"/>
          <w:szCs w:val="18"/>
          <w:lang w:eastAsia="ru-RU"/>
        </w:rPr>
        <w:softHyphen/>
        <w:t>просов, направленных на формирование умения высказывать свою точку зрения, активно участвовать в диалоге в связи с прочитанным или прослу</w:t>
      </w:r>
      <w:r w:rsidRPr="00981AC4">
        <w:rPr>
          <w:rFonts w:ascii="Times New Roman" w:eastAsia="Times New Roman" w:hAnsi="Times New Roman" w:cs="Times New Roman"/>
          <w:sz w:val="18"/>
          <w:szCs w:val="18"/>
          <w:lang w:eastAsia="ru-RU"/>
        </w:rPr>
        <w:softHyphen/>
        <w:t>шанным текстом. Вопросы открытого типа начинаются со слов «Почему? Как?» с тем, чтобы дети смогли выражать собственное мнение, выслушивать мнение одноклассников, обсуждать вопрос в группе или паре.</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На основе аналогии или текста-опоры учащиеся будут составлять не</w:t>
      </w:r>
      <w:r w:rsidRPr="00981AC4">
        <w:rPr>
          <w:rFonts w:ascii="Times New Roman" w:eastAsia="Times New Roman" w:hAnsi="Times New Roman" w:cs="Times New Roman"/>
          <w:sz w:val="18"/>
          <w:szCs w:val="18"/>
          <w:lang w:eastAsia="ru-RU"/>
        </w:rPr>
        <w:softHyphen/>
        <w:t xml:space="preserve">большие рассказы о себе и окружающем мире; описывать иллюстрации к произведениям и </w:t>
      </w:r>
      <w:proofErr w:type="gramStart"/>
      <w:r w:rsidRPr="00981AC4">
        <w:rPr>
          <w:rFonts w:ascii="Times New Roman" w:eastAsia="Times New Roman" w:hAnsi="Times New Roman" w:cs="Times New Roman"/>
          <w:sz w:val="18"/>
          <w:szCs w:val="18"/>
          <w:lang w:eastAsia="ru-RU"/>
        </w:rPr>
        <w:t>высказывать отношение</w:t>
      </w:r>
      <w:proofErr w:type="gramEnd"/>
      <w:r w:rsidRPr="00981AC4">
        <w:rPr>
          <w:rFonts w:ascii="Times New Roman" w:eastAsia="Times New Roman" w:hAnsi="Times New Roman" w:cs="Times New Roman"/>
          <w:sz w:val="18"/>
          <w:szCs w:val="18"/>
          <w:lang w:eastAsia="ru-RU"/>
        </w:rPr>
        <w:t xml:space="preserve"> к его героям.</w:t>
      </w:r>
    </w:p>
    <w:p w:rsidR="00981AC4" w:rsidRPr="00981AC4" w:rsidRDefault="00981AC4" w:rsidP="00981AC4">
      <w:pPr>
        <w:numPr>
          <w:ilvl w:val="0"/>
          <w:numId w:val="31"/>
        </w:numPr>
        <w:tabs>
          <w:tab w:val="left" w:pos="763"/>
        </w:tabs>
        <w:autoSpaceDE w:val="0"/>
        <w:autoSpaceDN w:val="0"/>
        <w:adjustRightInd w:val="0"/>
        <w:spacing w:after="0" w:line="240" w:lineRule="auto"/>
        <w:ind w:right="-5"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Определение общей цели и путей её достижения; умение договариваться о распределении функций и ролей в совместной дея</w:t>
      </w:r>
      <w:r w:rsidRPr="00981AC4">
        <w:rPr>
          <w:rFonts w:ascii="Times New Roman" w:eastAsia="Times New Roman" w:hAnsi="Times New Roman" w:cs="Times New Roman"/>
          <w:b/>
          <w:bCs/>
          <w:i/>
          <w:spacing w:val="-10"/>
          <w:lang w:eastAsia="ru-RU"/>
        </w:rPr>
        <w:softHyphen/>
        <w:t>тельности; осуществлять взаимный контроль в совместной дея</w:t>
      </w:r>
      <w:r w:rsidRPr="00981AC4">
        <w:rPr>
          <w:rFonts w:ascii="Times New Roman" w:eastAsia="Times New Roman" w:hAnsi="Times New Roman" w:cs="Times New Roman"/>
          <w:b/>
          <w:bCs/>
          <w:i/>
          <w:spacing w:val="-10"/>
          <w:lang w:eastAsia="ru-RU"/>
        </w:rPr>
        <w:softHyphen/>
        <w:t>тельности, адекватно оценивать собственное поведение и поведение окружающих.</w:t>
      </w:r>
    </w:p>
    <w:p w:rsidR="00981AC4" w:rsidRPr="00981AC4" w:rsidRDefault="00981AC4" w:rsidP="00981AC4">
      <w:pPr>
        <w:numPr>
          <w:ilvl w:val="0"/>
          <w:numId w:val="31"/>
        </w:numPr>
        <w:tabs>
          <w:tab w:val="left" w:pos="763"/>
        </w:tabs>
        <w:autoSpaceDE w:val="0"/>
        <w:autoSpaceDN w:val="0"/>
        <w:adjustRightInd w:val="0"/>
        <w:spacing w:after="0" w:line="240" w:lineRule="auto"/>
        <w:ind w:right="-5" w:firstLine="540"/>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Готовность конструктивно разрешать конфликты посред</w:t>
      </w:r>
      <w:r w:rsidRPr="00981AC4">
        <w:rPr>
          <w:rFonts w:ascii="Times New Roman" w:eastAsia="Times New Roman" w:hAnsi="Times New Roman" w:cs="Times New Roman"/>
          <w:b/>
          <w:bCs/>
          <w:i/>
          <w:spacing w:val="-10"/>
          <w:lang w:eastAsia="ru-RU"/>
        </w:rPr>
        <w:softHyphen/>
        <w:t>ством учёта интересов сторон и сотрудничества.</w:t>
      </w:r>
    </w:p>
    <w:p w:rsidR="00981AC4" w:rsidRPr="00981AC4" w:rsidRDefault="00981AC4" w:rsidP="00981AC4">
      <w:pPr>
        <w:autoSpaceDE w:val="0"/>
        <w:autoSpaceDN w:val="0"/>
        <w:adjustRightInd w:val="0"/>
        <w:spacing w:after="0" w:line="240" w:lineRule="auto"/>
        <w:ind w:right="-5"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Для реализации указанных результатов в учебниках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предполагается большое количество заданий, предусматривающих систематическое проведение работы в паре, в группе. Ученики совместно определяют общую цель, помогают друг другу сформулировать учебную за</w:t>
      </w:r>
      <w:r w:rsidRPr="00981AC4">
        <w:rPr>
          <w:rFonts w:ascii="Times New Roman" w:eastAsia="Times New Roman" w:hAnsi="Times New Roman" w:cs="Times New Roman"/>
          <w:sz w:val="18"/>
          <w:szCs w:val="18"/>
          <w:lang w:eastAsia="ru-RU"/>
        </w:rPr>
        <w:softHyphen/>
        <w:t>дачу или, контролируя друг друга, поочередно выполняют задания, чтобы получить верный результат, оценивают правильность выполнения задания сверстником и др.</w:t>
      </w:r>
    </w:p>
    <w:p w:rsidR="00981AC4" w:rsidRPr="00981AC4" w:rsidRDefault="00981AC4" w:rsidP="00981AC4">
      <w:pPr>
        <w:autoSpaceDE w:val="0"/>
        <w:autoSpaceDN w:val="0"/>
        <w:adjustRightInd w:val="0"/>
        <w:spacing w:after="0" w:line="240" w:lineRule="auto"/>
        <w:ind w:right="-5"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«Физическая культура»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материалы по подвижным и до</w:t>
      </w:r>
      <w:r w:rsidRPr="00981AC4">
        <w:rPr>
          <w:rFonts w:ascii="Times New Roman" w:eastAsia="Times New Roman" w:hAnsi="Times New Roman" w:cs="Times New Roman"/>
          <w:sz w:val="18"/>
          <w:szCs w:val="18"/>
          <w:lang w:eastAsia="ru-RU"/>
        </w:rPr>
        <w:softHyphen/>
        <w:t>ступным спортивным играм направлены на формирование умения дого</w:t>
      </w:r>
      <w:r w:rsidRPr="00981AC4">
        <w:rPr>
          <w:rFonts w:ascii="Times New Roman" w:eastAsia="Times New Roman" w:hAnsi="Times New Roman" w:cs="Times New Roman"/>
          <w:sz w:val="18"/>
          <w:szCs w:val="18"/>
          <w:lang w:eastAsia="ru-RU"/>
        </w:rPr>
        <w:softHyphen/>
        <w:t>вариваться о распределении функций и ролей в совместной игровой или спортивной деятельности, участвуя в которой дети приобретают умение адекватно оценивать свои результаты, вклад товарищей по команде и со</w:t>
      </w:r>
      <w:r w:rsidRPr="00981AC4">
        <w:rPr>
          <w:rFonts w:ascii="Times New Roman" w:eastAsia="Times New Roman" w:hAnsi="Times New Roman" w:cs="Times New Roman"/>
          <w:sz w:val="18"/>
          <w:szCs w:val="18"/>
          <w:lang w:eastAsia="ru-RU"/>
        </w:rPr>
        <w:softHyphen/>
        <w:t>перников, собственное поведение и поведение участвующих лиц.</w:t>
      </w:r>
    </w:p>
    <w:p w:rsidR="00981AC4" w:rsidRPr="00981AC4" w:rsidRDefault="00981AC4" w:rsidP="00981AC4">
      <w:pPr>
        <w:autoSpaceDE w:val="0"/>
        <w:autoSpaceDN w:val="0"/>
        <w:adjustRightInd w:val="0"/>
        <w:spacing w:after="0" w:line="240" w:lineRule="auto"/>
        <w:ind w:right="-5"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В учебниках </w:t>
      </w:r>
      <w:r w:rsidRPr="00981AC4">
        <w:rPr>
          <w:rFonts w:ascii="Times New Roman" w:eastAsia="Times New Roman" w:hAnsi="Times New Roman" w:cs="Times New Roman"/>
          <w:bCs/>
          <w:sz w:val="20"/>
          <w:szCs w:val="20"/>
          <w:lang w:eastAsia="ru-RU"/>
        </w:rPr>
        <w:t>математики, литературного чтения, русского язы</w:t>
      </w:r>
      <w:r w:rsidRPr="00981AC4">
        <w:rPr>
          <w:rFonts w:ascii="Times New Roman" w:eastAsia="Times New Roman" w:hAnsi="Times New Roman" w:cs="Times New Roman"/>
          <w:bCs/>
          <w:sz w:val="20"/>
          <w:szCs w:val="20"/>
          <w:lang w:eastAsia="ru-RU"/>
        </w:rPr>
        <w:softHyphen/>
        <w:t>ка, окружающего мира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с 1 по 4 класс предложена общая рубрика «Наши проекты» с указанием темы проекта, соответствующих ком</w:t>
      </w:r>
      <w:r w:rsidRPr="00981AC4">
        <w:rPr>
          <w:rFonts w:ascii="Times New Roman" w:eastAsia="Times New Roman" w:hAnsi="Times New Roman" w:cs="Times New Roman"/>
          <w:sz w:val="18"/>
          <w:szCs w:val="18"/>
          <w:lang w:eastAsia="ru-RU"/>
        </w:rPr>
        <w:softHyphen/>
        <w:t xml:space="preserve">ментариев, советов, плана выполнения проектной работы. Проектные задания также размещены в учебниках </w:t>
      </w:r>
      <w:r w:rsidRPr="00981AC4">
        <w:rPr>
          <w:rFonts w:ascii="Times New Roman" w:eastAsia="Times New Roman" w:hAnsi="Times New Roman" w:cs="Times New Roman"/>
          <w:bCs/>
          <w:sz w:val="20"/>
          <w:szCs w:val="20"/>
          <w:lang w:eastAsia="ru-RU"/>
        </w:rPr>
        <w:t>иностранных языков, технологии</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Учащиеся вместе обсуждают и формулируют цель работы над заявленной в проекте темой, план своих действий, промежуточные и итоговые результаты работы. Система заданий по организации проектной деятельности будет заложена в большинстве учебников ОС «Школа 2100».</w:t>
      </w:r>
    </w:p>
    <w:p w:rsidR="00981AC4" w:rsidRPr="00981AC4" w:rsidRDefault="00981AC4" w:rsidP="00981AC4">
      <w:pPr>
        <w:numPr>
          <w:ilvl w:val="0"/>
          <w:numId w:val="32"/>
        </w:numPr>
        <w:tabs>
          <w:tab w:val="left" w:pos="773"/>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Овладение начальными сведениями о сущности и особенно</w:t>
      </w:r>
      <w:r w:rsidRPr="00981AC4">
        <w:rPr>
          <w:rFonts w:ascii="Times New Roman" w:eastAsia="Times New Roman" w:hAnsi="Times New Roman" w:cs="Times New Roman"/>
          <w:b/>
          <w:bCs/>
          <w:i/>
          <w:spacing w:val="-10"/>
          <w:lang w:eastAsia="ru-RU"/>
        </w:rPr>
        <w:softHyphen/>
        <w:t>стях объектов, процессов и явлений действительности (природных, социальных, культурных, технических и др.) в соответствии с со</w:t>
      </w:r>
      <w:r w:rsidRPr="00981AC4">
        <w:rPr>
          <w:rFonts w:ascii="Times New Roman" w:eastAsia="Times New Roman" w:hAnsi="Times New Roman" w:cs="Times New Roman"/>
          <w:b/>
          <w:bCs/>
          <w:i/>
          <w:spacing w:val="-10"/>
          <w:lang w:eastAsia="ru-RU"/>
        </w:rPr>
        <w:softHyphen/>
        <w:t>держанием конкретного учебного предмета.</w:t>
      </w:r>
    </w:p>
    <w:p w:rsidR="00981AC4" w:rsidRPr="00981AC4" w:rsidRDefault="00981AC4" w:rsidP="00981AC4">
      <w:pPr>
        <w:numPr>
          <w:ilvl w:val="0"/>
          <w:numId w:val="32"/>
        </w:numPr>
        <w:tabs>
          <w:tab w:val="left" w:pos="773"/>
        </w:tabs>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 xml:space="preserve">Овладение базовыми предметными и </w:t>
      </w:r>
      <w:proofErr w:type="spellStart"/>
      <w:r w:rsidRPr="00981AC4">
        <w:rPr>
          <w:rFonts w:ascii="Times New Roman" w:eastAsia="Times New Roman" w:hAnsi="Times New Roman" w:cs="Times New Roman"/>
          <w:b/>
          <w:bCs/>
          <w:i/>
          <w:spacing w:val="-10"/>
          <w:lang w:eastAsia="ru-RU"/>
        </w:rPr>
        <w:t>межпредметными</w:t>
      </w:r>
      <w:proofErr w:type="spellEnd"/>
      <w:r w:rsidRPr="00981AC4">
        <w:rPr>
          <w:rFonts w:ascii="Times New Roman" w:eastAsia="Times New Roman" w:hAnsi="Times New Roman" w:cs="Times New Roman"/>
          <w:b/>
          <w:bCs/>
          <w:i/>
          <w:spacing w:val="-10"/>
          <w:lang w:eastAsia="ru-RU"/>
        </w:rPr>
        <w:t xml:space="preserve"> по</w:t>
      </w:r>
      <w:r w:rsidRPr="00981AC4">
        <w:rPr>
          <w:rFonts w:ascii="Times New Roman" w:eastAsia="Times New Roman" w:hAnsi="Times New Roman" w:cs="Times New Roman"/>
          <w:b/>
          <w:bCs/>
          <w:i/>
          <w:spacing w:val="-10"/>
          <w:lang w:eastAsia="ru-RU"/>
        </w:rPr>
        <w:softHyphen/>
        <w:t>нятиями, отражающими существенные связи и отношения между объектами и процессами.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lastRenderedPageBreak/>
        <w:t>В соответствии с базовым документом сопровождения ФГОС — Фун</w:t>
      </w:r>
      <w:r w:rsidRPr="00981AC4">
        <w:rPr>
          <w:rFonts w:ascii="Times New Roman" w:eastAsia="Times New Roman" w:hAnsi="Times New Roman" w:cs="Times New Roman"/>
          <w:sz w:val="18"/>
          <w:szCs w:val="18"/>
          <w:lang w:eastAsia="ru-RU"/>
        </w:rPr>
        <w:softHyphen/>
        <w:t>даментальным Ядром содержания общего образования — в содержании отдельных учебных предметов должны присутствовать элементы научного знания, культуры и функциональной грамотности, которые должны быть достаточными для полноценного продолжения образования и личностного развития.</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В соответствии с этими требованиями содержание системы учебников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направлено на формирование у школьников:</w:t>
      </w:r>
    </w:p>
    <w:p w:rsidR="00981AC4" w:rsidRPr="00981AC4" w:rsidRDefault="00981AC4" w:rsidP="00981AC4">
      <w:pPr>
        <w:numPr>
          <w:ilvl w:val="0"/>
          <w:numId w:val="33"/>
        </w:numPr>
        <w:tabs>
          <w:tab w:val="left" w:pos="581"/>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начальных сведений о сущности и особенностях объектов, про</w:t>
      </w:r>
      <w:r w:rsidRPr="00981AC4">
        <w:rPr>
          <w:rFonts w:ascii="Times New Roman" w:eastAsia="Times New Roman" w:hAnsi="Times New Roman" w:cs="Times New Roman"/>
          <w:sz w:val="18"/>
          <w:szCs w:val="18"/>
          <w:lang w:eastAsia="ru-RU"/>
        </w:rPr>
        <w:softHyphen/>
        <w:t>цессов и явлений действительности, целостного представления о мире, о научной картине мира;</w:t>
      </w:r>
    </w:p>
    <w:p w:rsidR="00981AC4" w:rsidRPr="00981AC4" w:rsidRDefault="00981AC4" w:rsidP="00981AC4">
      <w:pPr>
        <w:numPr>
          <w:ilvl w:val="0"/>
          <w:numId w:val="33"/>
        </w:numPr>
        <w:tabs>
          <w:tab w:val="left" w:pos="581"/>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личностного отношения к полученным знаниям, умениям приме</w:t>
      </w:r>
      <w:r w:rsidRPr="00981AC4">
        <w:rPr>
          <w:rFonts w:ascii="Times New Roman" w:eastAsia="Times New Roman" w:hAnsi="Times New Roman" w:cs="Times New Roman"/>
          <w:sz w:val="18"/>
          <w:szCs w:val="18"/>
          <w:lang w:eastAsia="ru-RU"/>
        </w:rPr>
        <w:softHyphen/>
        <w:t>нять знания в своей практической деятельности.</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bCs/>
          <w:sz w:val="20"/>
          <w:szCs w:val="20"/>
          <w:lang w:eastAsia="ru-RU"/>
        </w:rPr>
        <w:t>В курсе «Математика»</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содержание и структура учебников обеспечит освоение младшими школьникам важнейших (базовых) понятий началь</w:t>
      </w:r>
      <w:r w:rsidRPr="00981AC4">
        <w:rPr>
          <w:rFonts w:ascii="Times New Roman" w:eastAsia="Times New Roman" w:hAnsi="Times New Roman" w:cs="Times New Roman"/>
          <w:sz w:val="18"/>
          <w:szCs w:val="18"/>
          <w:lang w:eastAsia="ru-RU"/>
        </w:rPr>
        <w:softHyphen/>
        <w:t>ного курса математики: число, величина, геометрическая фигура.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Представленные в учебниках задания и способы работы над ними дают возможность понять, что математические положения не только при</w:t>
      </w:r>
      <w:r w:rsidRPr="00981AC4">
        <w:rPr>
          <w:rFonts w:ascii="Times New Roman" w:eastAsia="Times New Roman" w:hAnsi="Times New Roman" w:cs="Times New Roman"/>
          <w:sz w:val="18"/>
          <w:szCs w:val="18"/>
          <w:lang w:eastAsia="ru-RU"/>
        </w:rPr>
        <w:softHyphen/>
        <w:t>меняются на практике, но и представляют собой результат анализа и обобщения человеком практической деятельности и наблюдаемых им яв</w:t>
      </w:r>
      <w:r w:rsidRPr="00981AC4">
        <w:rPr>
          <w:rFonts w:ascii="Times New Roman" w:eastAsia="Times New Roman" w:hAnsi="Times New Roman" w:cs="Times New Roman"/>
          <w:sz w:val="18"/>
          <w:szCs w:val="18"/>
          <w:lang w:eastAsia="ru-RU"/>
        </w:rPr>
        <w:softHyphen/>
        <w:t>лений окружающего мира, разные стороны которого изучают различные школьные дисциплины.</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Особенно убедительно это проявляется на примере учебного предмета «Окружающий мир», в ходе изучения которого дети проводят и фикси</w:t>
      </w:r>
      <w:r w:rsidRPr="00981AC4">
        <w:rPr>
          <w:rFonts w:ascii="Times New Roman" w:eastAsia="Times New Roman" w:hAnsi="Times New Roman" w:cs="Times New Roman"/>
          <w:sz w:val="18"/>
          <w:szCs w:val="18"/>
          <w:lang w:eastAsia="ru-RU"/>
        </w:rPr>
        <w:softHyphen/>
        <w:t>руют сезонные наблюдения, прослеживают историю взаимоотношений человека и природы, у детей формируются представления об основных •ночах в развитии человечества.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bCs/>
          <w:sz w:val="20"/>
          <w:szCs w:val="20"/>
          <w:lang w:eastAsia="ru-RU"/>
        </w:rPr>
        <w:t>В курсе «Литературное чтение»</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 xml:space="preserve">базовыми предметными понятиями являются: «ценность», «книга», «художественная литература», «культура», </w:t>
      </w:r>
      <w:r w:rsidRPr="00981AC4">
        <w:rPr>
          <w:rFonts w:ascii="Times New Roman" w:eastAsia="Times New Roman" w:hAnsi="Times New Roman" w:cs="Times New Roman"/>
          <w:lang w:eastAsia="ru-RU"/>
        </w:rPr>
        <w:t xml:space="preserve">«человек», </w:t>
      </w:r>
      <w:r w:rsidRPr="00981AC4">
        <w:rPr>
          <w:rFonts w:ascii="Times New Roman" w:eastAsia="Times New Roman" w:hAnsi="Times New Roman" w:cs="Times New Roman"/>
          <w:sz w:val="18"/>
          <w:szCs w:val="18"/>
          <w:lang w:eastAsia="ru-RU"/>
        </w:rPr>
        <w:t>«общество»; «живопись» «искусство».</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lang w:eastAsia="ru-RU"/>
        </w:rPr>
        <w:t xml:space="preserve">Базовые </w:t>
      </w:r>
      <w:proofErr w:type="spellStart"/>
      <w:r w:rsidRPr="00981AC4">
        <w:rPr>
          <w:rFonts w:ascii="Times New Roman" w:eastAsia="Times New Roman" w:hAnsi="Times New Roman" w:cs="Times New Roman"/>
          <w:sz w:val="18"/>
          <w:szCs w:val="18"/>
          <w:lang w:eastAsia="ru-RU"/>
        </w:rPr>
        <w:t>межпредметные</w:t>
      </w:r>
      <w:proofErr w:type="spellEnd"/>
      <w:r w:rsidRPr="00981AC4">
        <w:rPr>
          <w:rFonts w:ascii="Times New Roman" w:eastAsia="Times New Roman" w:hAnsi="Times New Roman" w:cs="Times New Roman"/>
          <w:sz w:val="18"/>
          <w:szCs w:val="18"/>
          <w:lang w:eastAsia="ru-RU"/>
        </w:rPr>
        <w:t xml:space="preserve"> понятия — «взаимодействие», «развитие», «история», «жизнь», «творчество», «причина», «следствие», «результат», «время-, пространство», «модель».</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proofErr w:type="gramStart"/>
      <w:r w:rsidRPr="00981AC4">
        <w:rPr>
          <w:rFonts w:ascii="Times New Roman" w:eastAsia="Times New Roman" w:hAnsi="Times New Roman" w:cs="Times New Roman"/>
          <w:bCs/>
          <w:sz w:val="20"/>
          <w:szCs w:val="20"/>
          <w:lang w:eastAsia="ru-RU"/>
        </w:rPr>
        <w:t>В курсе «Русский язык»</w:t>
      </w:r>
      <w:r w:rsidRPr="00981AC4">
        <w:rPr>
          <w:rFonts w:ascii="Times New Roman" w:eastAsia="Times New Roman" w:hAnsi="Times New Roman" w:cs="Times New Roman"/>
          <w:b/>
          <w:bCs/>
          <w:sz w:val="20"/>
          <w:szCs w:val="20"/>
          <w:lang w:eastAsia="ru-RU"/>
        </w:rPr>
        <w:t xml:space="preserve"> </w:t>
      </w:r>
      <w:r w:rsidRPr="00981AC4">
        <w:rPr>
          <w:rFonts w:ascii="Times New Roman" w:eastAsia="Times New Roman" w:hAnsi="Times New Roman" w:cs="Times New Roman"/>
          <w:sz w:val="18"/>
          <w:szCs w:val="18"/>
          <w:lang w:eastAsia="ru-RU"/>
        </w:rPr>
        <w:t>базовыми предметными понятиями являют</w:t>
      </w:r>
      <w:r w:rsidRPr="00981AC4">
        <w:rPr>
          <w:rFonts w:ascii="Times New Roman" w:eastAsia="Times New Roman" w:hAnsi="Times New Roman" w:cs="Times New Roman"/>
          <w:sz w:val="18"/>
          <w:szCs w:val="18"/>
          <w:lang w:eastAsia="ru-RU"/>
        </w:rPr>
        <w:softHyphen/>
        <w:t xml:space="preserve">ся </w:t>
      </w:r>
      <w:r w:rsidRPr="00981AC4">
        <w:rPr>
          <w:rFonts w:ascii="Times New Roman" w:eastAsia="Times New Roman" w:hAnsi="Times New Roman" w:cs="Times New Roman"/>
          <w:lang w:eastAsia="ru-RU"/>
        </w:rPr>
        <w:t xml:space="preserve">языковые единицы: </w:t>
      </w:r>
      <w:r w:rsidRPr="00981AC4">
        <w:rPr>
          <w:rFonts w:ascii="Times New Roman" w:eastAsia="Times New Roman" w:hAnsi="Times New Roman" w:cs="Times New Roman"/>
          <w:sz w:val="18"/>
          <w:szCs w:val="18"/>
          <w:lang w:eastAsia="ru-RU"/>
        </w:rPr>
        <w:t xml:space="preserve">звук, буква, слово, часть слова, часть речи, член предложения, </w:t>
      </w:r>
      <w:r w:rsidRPr="00981AC4">
        <w:rPr>
          <w:rFonts w:ascii="Times New Roman" w:eastAsia="Times New Roman" w:hAnsi="Times New Roman" w:cs="Times New Roman"/>
          <w:lang w:eastAsia="ru-RU"/>
        </w:rPr>
        <w:t xml:space="preserve">простое </w:t>
      </w:r>
      <w:r w:rsidRPr="00981AC4">
        <w:rPr>
          <w:rFonts w:ascii="Times New Roman" w:eastAsia="Times New Roman" w:hAnsi="Times New Roman" w:cs="Times New Roman"/>
          <w:sz w:val="18"/>
          <w:szCs w:val="18"/>
          <w:lang w:eastAsia="ru-RU"/>
        </w:rPr>
        <w:t xml:space="preserve">предложение, текст и др. Базовые </w:t>
      </w:r>
      <w:proofErr w:type="spellStart"/>
      <w:r w:rsidRPr="00981AC4">
        <w:rPr>
          <w:rFonts w:ascii="Times New Roman" w:eastAsia="Times New Roman" w:hAnsi="Times New Roman" w:cs="Times New Roman"/>
          <w:sz w:val="18"/>
          <w:szCs w:val="18"/>
          <w:lang w:eastAsia="ru-RU"/>
        </w:rPr>
        <w:t>межпредметные</w:t>
      </w:r>
      <w:proofErr w:type="spellEnd"/>
      <w:r w:rsidRPr="00981AC4">
        <w:rPr>
          <w:rFonts w:ascii="Times New Roman" w:eastAsia="Times New Roman" w:hAnsi="Times New Roman" w:cs="Times New Roman"/>
          <w:sz w:val="18"/>
          <w:szCs w:val="18"/>
          <w:lang w:eastAsia="ru-RU"/>
        </w:rPr>
        <w:t xml:space="preserve"> понятия: речь, </w:t>
      </w:r>
      <w:r w:rsidRPr="00981AC4">
        <w:rPr>
          <w:rFonts w:ascii="Times New Roman" w:eastAsia="Times New Roman" w:hAnsi="Times New Roman" w:cs="Times New Roman"/>
          <w:lang w:eastAsia="ru-RU"/>
        </w:rPr>
        <w:t xml:space="preserve">диалог, </w:t>
      </w:r>
      <w:r w:rsidRPr="00981AC4">
        <w:rPr>
          <w:rFonts w:ascii="Times New Roman" w:eastAsia="Times New Roman" w:hAnsi="Times New Roman" w:cs="Times New Roman"/>
          <w:sz w:val="18"/>
          <w:szCs w:val="18"/>
          <w:lang w:eastAsia="ru-RU"/>
        </w:rPr>
        <w:t>слово, текст, модель, результат.</w:t>
      </w:r>
      <w:proofErr w:type="gramEnd"/>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b/>
          <w:bCs/>
          <w:i/>
          <w:spacing w:val="-10"/>
          <w:lang w:eastAsia="ru-RU"/>
        </w:rPr>
      </w:pPr>
      <w:r w:rsidRPr="00981AC4">
        <w:rPr>
          <w:rFonts w:ascii="Times New Roman" w:eastAsia="Times New Roman" w:hAnsi="Times New Roman" w:cs="Times New Roman"/>
          <w:b/>
          <w:bCs/>
          <w:i/>
          <w:spacing w:val="-10"/>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981AC4" w:rsidRPr="00981AC4" w:rsidRDefault="00981AC4" w:rsidP="00981AC4">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Указанный результат при работе с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18"/>
          <w:szCs w:val="18"/>
          <w:lang w:eastAsia="ru-RU"/>
        </w:rPr>
        <w:t xml:space="preserve"> » достигается в процессе:</w:t>
      </w:r>
    </w:p>
    <w:p w:rsidR="00981AC4" w:rsidRPr="00981AC4" w:rsidRDefault="00981AC4" w:rsidP="00981AC4">
      <w:pPr>
        <w:numPr>
          <w:ilvl w:val="0"/>
          <w:numId w:val="34"/>
        </w:numPr>
        <w:tabs>
          <w:tab w:val="left" w:pos="59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создания учащимися своих собственных текстов, заполнения и до</w:t>
      </w:r>
      <w:r w:rsidRPr="00981AC4">
        <w:rPr>
          <w:rFonts w:ascii="Times New Roman" w:eastAsia="Times New Roman" w:hAnsi="Times New Roman" w:cs="Times New Roman"/>
          <w:sz w:val="18"/>
          <w:szCs w:val="18"/>
          <w:lang w:eastAsia="ru-RU"/>
        </w:rPr>
        <w:softHyphen/>
        <w:t>полнения готовых информационных объектов (таблиц, схем, диаграмм, текстов и пр.);</w:t>
      </w:r>
    </w:p>
    <w:p w:rsidR="00981AC4" w:rsidRPr="00981AC4" w:rsidRDefault="00981AC4" w:rsidP="00981AC4">
      <w:pPr>
        <w:numPr>
          <w:ilvl w:val="0"/>
          <w:numId w:val="34"/>
        </w:numPr>
        <w:tabs>
          <w:tab w:val="left" w:pos="59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передачи информации в устной форме, сопровождаемой </w:t>
      </w:r>
      <w:proofErr w:type="spellStart"/>
      <w:r w:rsidRPr="00981AC4">
        <w:rPr>
          <w:rFonts w:ascii="Times New Roman" w:eastAsia="Times New Roman" w:hAnsi="Times New Roman" w:cs="Times New Roman"/>
          <w:sz w:val="18"/>
          <w:szCs w:val="18"/>
          <w:lang w:eastAsia="ru-RU"/>
        </w:rPr>
        <w:t>аудивизуальной</w:t>
      </w:r>
      <w:proofErr w:type="spellEnd"/>
      <w:r w:rsidRPr="00981AC4">
        <w:rPr>
          <w:rFonts w:ascii="Times New Roman" w:eastAsia="Times New Roman" w:hAnsi="Times New Roman" w:cs="Times New Roman"/>
          <w:sz w:val="18"/>
          <w:szCs w:val="18"/>
          <w:lang w:eastAsia="ru-RU"/>
        </w:rPr>
        <w:t xml:space="preserve"> поддержкой;</w:t>
      </w:r>
    </w:p>
    <w:p w:rsidR="00981AC4" w:rsidRPr="00981AC4" w:rsidRDefault="00981AC4" w:rsidP="00981AC4">
      <w:pPr>
        <w:numPr>
          <w:ilvl w:val="0"/>
          <w:numId w:val="34"/>
        </w:numPr>
        <w:tabs>
          <w:tab w:val="left" w:pos="59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описания по определённому алгоритму объекта или процесса наблюде</w:t>
      </w:r>
      <w:r w:rsidRPr="00981AC4">
        <w:rPr>
          <w:rFonts w:ascii="Times New Roman" w:eastAsia="Times New Roman" w:hAnsi="Times New Roman" w:cs="Times New Roman"/>
          <w:sz w:val="18"/>
          <w:szCs w:val="18"/>
          <w:lang w:eastAsia="ru-RU"/>
        </w:rPr>
        <w:softHyphen/>
        <w:t xml:space="preserve">ния, в том числе используя электронные приложения к учебникам (Азбука, Русский язык, Математика, Окружающий мир, Музыка, Английский язык), </w:t>
      </w:r>
      <w:proofErr w:type="gramStart"/>
      <w:r w:rsidRPr="00981AC4">
        <w:rPr>
          <w:rFonts w:ascii="Times New Roman" w:eastAsia="Times New Roman" w:hAnsi="Times New Roman" w:cs="Times New Roman"/>
          <w:sz w:val="18"/>
          <w:szCs w:val="18"/>
          <w:lang w:eastAsia="ru-RU"/>
        </w:rPr>
        <w:t>ИКТ-технологии</w:t>
      </w:r>
      <w:proofErr w:type="gramEnd"/>
      <w:r w:rsidRPr="00981AC4">
        <w:rPr>
          <w:rFonts w:ascii="Times New Roman" w:eastAsia="Times New Roman" w:hAnsi="Times New Roman" w:cs="Times New Roman"/>
          <w:sz w:val="18"/>
          <w:szCs w:val="18"/>
          <w:lang w:eastAsia="ru-RU"/>
        </w:rPr>
        <w:t>;</w:t>
      </w:r>
    </w:p>
    <w:p w:rsidR="00981AC4" w:rsidRPr="00981AC4" w:rsidRDefault="00981AC4" w:rsidP="00981AC4">
      <w:pPr>
        <w:numPr>
          <w:ilvl w:val="0"/>
          <w:numId w:val="34"/>
        </w:numPr>
        <w:tabs>
          <w:tab w:val="left" w:pos="59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нахождения информации, фактов, заданных в сообщении, в задаче (по числовым параметрам, по ссылкам), выявления важной и второсте</w:t>
      </w:r>
      <w:r w:rsidRPr="00981AC4">
        <w:rPr>
          <w:rFonts w:ascii="Times New Roman" w:eastAsia="Times New Roman" w:hAnsi="Times New Roman" w:cs="Times New Roman"/>
          <w:sz w:val="18"/>
          <w:szCs w:val="18"/>
          <w:lang w:eastAsia="ru-RU"/>
        </w:rPr>
        <w:softHyphen/>
        <w:t>пенной информации для решения поставленной учебной задачи, прак</w:t>
      </w:r>
      <w:r w:rsidRPr="00981AC4">
        <w:rPr>
          <w:rFonts w:ascii="Times New Roman" w:eastAsia="Times New Roman" w:hAnsi="Times New Roman" w:cs="Times New Roman"/>
          <w:sz w:val="18"/>
          <w:szCs w:val="18"/>
          <w:lang w:eastAsia="ru-RU"/>
        </w:rPr>
        <w:softHyphen/>
        <w:t>тической, проектной работы;</w:t>
      </w:r>
    </w:p>
    <w:p w:rsidR="00981AC4" w:rsidRPr="00981AC4" w:rsidRDefault="00981AC4" w:rsidP="00981AC4">
      <w:pPr>
        <w:numPr>
          <w:ilvl w:val="0"/>
          <w:numId w:val="34"/>
        </w:numPr>
        <w:tabs>
          <w:tab w:val="left" w:pos="595"/>
        </w:tabs>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981AC4">
        <w:rPr>
          <w:rFonts w:ascii="Times New Roman" w:eastAsia="Times New Roman" w:hAnsi="Times New Roman" w:cs="Times New Roman"/>
          <w:sz w:val="18"/>
          <w:szCs w:val="18"/>
          <w:lang w:eastAsia="ru-RU"/>
        </w:rPr>
        <w:t xml:space="preserve">использования полученного опыта восприятия сообщений (текстов) для обогащения чувственного опыта, высказывания оценочных суждений и своей точки зрения о полученном сообщении (прочитанном тексте); составления инструкции (алгоритма) к выполненному действию.      </w:t>
      </w:r>
    </w:p>
    <w:p w:rsidR="00981AC4" w:rsidRPr="00981AC4" w:rsidRDefault="00981AC4" w:rsidP="00981AC4">
      <w:pPr>
        <w:autoSpaceDE w:val="0"/>
        <w:autoSpaceDN w:val="0"/>
        <w:adjustRightInd w:val="0"/>
        <w:spacing w:after="0" w:line="240" w:lineRule="auto"/>
        <w:ind w:firstLine="540"/>
        <w:jc w:val="both"/>
        <w:rPr>
          <w:rFonts w:ascii="Times New Roman" w:eastAsia="Arial Unicode MS" w:hAnsi="Times New Roman" w:cs="Times New Roman"/>
          <w:bCs/>
          <w:sz w:val="20"/>
          <w:szCs w:val="20"/>
          <w:lang w:eastAsia="ru-RU"/>
        </w:rPr>
      </w:pPr>
      <w:r w:rsidRPr="00981AC4">
        <w:rPr>
          <w:rFonts w:ascii="Times New Roman" w:eastAsia="Arial Unicode MS" w:hAnsi="Times New Roman" w:cs="Times New Roman"/>
          <w:bCs/>
          <w:sz w:val="20"/>
          <w:szCs w:val="20"/>
          <w:lang w:eastAsia="ru-RU"/>
        </w:rPr>
        <w:t>Таким образом, в соответствии с требованиями ФГОС предмет</w:t>
      </w:r>
      <w:r w:rsidRPr="00981AC4">
        <w:rPr>
          <w:rFonts w:ascii="Times New Roman" w:eastAsia="Arial Unicode MS" w:hAnsi="Times New Roman" w:cs="Times New Roman"/>
          <w:bCs/>
          <w:sz w:val="20"/>
          <w:szCs w:val="20"/>
          <w:lang w:eastAsia="ru-RU"/>
        </w:rPr>
        <w:softHyphen/>
        <w:t xml:space="preserve">ное содержание, дидактическое и методическое обеспечение системы учебников ОС «Школа России» способствует достижению </w:t>
      </w:r>
      <w:proofErr w:type="spellStart"/>
      <w:r w:rsidRPr="00981AC4">
        <w:rPr>
          <w:rFonts w:ascii="Times New Roman" w:eastAsia="Arial Unicode MS" w:hAnsi="Times New Roman" w:cs="Times New Roman"/>
          <w:bCs/>
          <w:sz w:val="20"/>
          <w:szCs w:val="20"/>
          <w:lang w:eastAsia="ru-RU"/>
        </w:rPr>
        <w:t>метапредметных</w:t>
      </w:r>
      <w:proofErr w:type="spellEnd"/>
      <w:r w:rsidRPr="00981AC4">
        <w:rPr>
          <w:rFonts w:ascii="Times New Roman" w:eastAsia="Arial Unicode MS" w:hAnsi="Times New Roman" w:cs="Times New Roman"/>
          <w:bCs/>
          <w:sz w:val="20"/>
          <w:szCs w:val="20"/>
          <w:lang w:eastAsia="ru-RU"/>
        </w:rPr>
        <w:t xml:space="preserve"> результатов освоения основной образовательной про</w:t>
      </w:r>
      <w:r w:rsidRPr="00981AC4">
        <w:rPr>
          <w:rFonts w:ascii="Times New Roman" w:eastAsia="Arial Unicode MS" w:hAnsi="Times New Roman" w:cs="Times New Roman"/>
          <w:bCs/>
          <w:sz w:val="20"/>
          <w:szCs w:val="20"/>
          <w:lang w:eastAsia="ru-RU"/>
        </w:rPr>
        <w:softHyphen/>
        <w:t>граммы начального общего образования посредством формирования познавательных, регулятивных и коммуникативных универсальных учебных действий, составляющих основу умения учиться.</w:t>
      </w:r>
    </w:p>
    <w:p w:rsidR="00981AC4" w:rsidRPr="00981AC4" w:rsidRDefault="00981AC4" w:rsidP="00981AC4">
      <w:pPr>
        <w:spacing w:after="0" w:line="240" w:lineRule="auto"/>
        <w:rPr>
          <w:rFonts w:ascii="Times New Roman" w:eastAsia="Times New Roman" w:hAnsi="Times New Roman" w:cs="Times New Roman"/>
          <w:b/>
          <w:sz w:val="32"/>
          <w:szCs w:val="32"/>
          <w:lang w:eastAsia="ru-RU"/>
        </w:rPr>
      </w:pPr>
    </w:p>
    <w:p w:rsidR="00981AC4" w:rsidRPr="00981AC4" w:rsidRDefault="00981AC4" w:rsidP="00981AC4">
      <w:pPr>
        <w:spacing w:after="0" w:line="240" w:lineRule="auto"/>
        <w:rPr>
          <w:rFonts w:ascii="Times New Roman" w:eastAsia="Times New Roman" w:hAnsi="Times New Roman" w:cs="Times New Roman"/>
          <w:b/>
          <w:sz w:val="32"/>
          <w:szCs w:val="32"/>
          <w:lang w:eastAsia="ru-RU"/>
        </w:rPr>
      </w:pPr>
    </w:p>
    <w:p w:rsidR="00981AC4" w:rsidRPr="00981AC4" w:rsidRDefault="00981AC4" w:rsidP="00981AC4">
      <w:pPr>
        <w:spacing w:after="0" w:line="240" w:lineRule="auto"/>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 xml:space="preserve">             2.  </w:t>
      </w:r>
      <w:r w:rsidRPr="00981AC4">
        <w:rPr>
          <w:rFonts w:ascii="Times New Roman" w:eastAsia="Times New Roman" w:hAnsi="Times New Roman" w:cs="Times New Roman"/>
          <w:b/>
          <w:sz w:val="28"/>
          <w:szCs w:val="28"/>
          <w:lang w:eastAsia="ru-RU"/>
        </w:rPr>
        <w:t>Программы отдельных учебных предметов, курсов</w:t>
      </w:r>
    </w:p>
    <w:p w:rsidR="00981AC4" w:rsidRPr="00981AC4" w:rsidRDefault="00981AC4" w:rsidP="00981AC4">
      <w:pPr>
        <w:spacing w:after="0" w:line="240" w:lineRule="auto"/>
        <w:ind w:firstLine="540"/>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sz w:val="24"/>
          <w:szCs w:val="24"/>
          <w:lang w:eastAsia="ru-RU"/>
        </w:rPr>
        <w:t xml:space="preserve">1. </w:t>
      </w:r>
      <w:r w:rsidRPr="00981AC4">
        <w:rPr>
          <w:rFonts w:ascii="Times New Roman" w:eastAsia="Times New Roman" w:hAnsi="Times New Roman" w:cs="Times New Roman"/>
          <w:b/>
          <w:i/>
          <w:sz w:val="24"/>
          <w:szCs w:val="24"/>
          <w:lang w:eastAsia="ru-RU"/>
        </w:rPr>
        <w:t>Общие положения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981AC4">
        <w:rPr>
          <w:rFonts w:ascii="Times New Roman" w:eastAsia="Times New Roman" w:hAnsi="Times New Roman" w:cs="Times New Roman"/>
          <w:color w:val="000000"/>
          <w:sz w:val="24"/>
          <w:szCs w:val="24"/>
          <w:lang w:eastAsia="ru-RU"/>
        </w:rPr>
        <w:t>сформированности</w:t>
      </w:r>
      <w:proofErr w:type="spellEnd"/>
      <w:r w:rsidRPr="00981AC4">
        <w:rPr>
          <w:rFonts w:ascii="Times New Roman" w:eastAsia="Times New Roman" w:hAnsi="Times New Roman" w:cs="Times New Roman"/>
          <w:color w:val="000000"/>
          <w:sz w:val="24"/>
          <w:szCs w:val="24"/>
          <w:lang w:eastAsia="ru-RU"/>
        </w:rPr>
        <w:t xml:space="preserve"> универсальных учебных действий (УУД), обеспечивающих </w:t>
      </w:r>
      <w:r w:rsidRPr="00981AC4">
        <w:rPr>
          <w:rFonts w:ascii="Times New Roman" w:eastAsia="Times New Roman" w:hAnsi="Times New Roman" w:cs="Times New Roman"/>
          <w:i/>
          <w:color w:val="000000"/>
          <w:sz w:val="24"/>
          <w:szCs w:val="24"/>
          <w:lang w:eastAsia="ru-RU"/>
        </w:rPr>
        <w:t>умение учиться</w:t>
      </w:r>
      <w:r w:rsidRPr="00981AC4">
        <w:rPr>
          <w:rFonts w:ascii="Times New Roman" w:eastAsia="Times New Roman" w:hAnsi="Times New Roman" w:cs="Times New Roman"/>
          <w:color w:val="000000"/>
          <w:sz w:val="24"/>
          <w:szCs w:val="24"/>
          <w:lang w:eastAsia="ru-RU"/>
        </w:rPr>
        <w:t>.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981AC4" w:rsidRPr="00981AC4" w:rsidRDefault="00981AC4" w:rsidP="00981AC4">
      <w:pPr>
        <w:spacing w:after="0" w:line="240" w:lineRule="auto"/>
        <w:jc w:val="both"/>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2. Основное содержание учебных предметов на ступени начального общего образования</w:t>
      </w:r>
    </w:p>
    <w:p w:rsidR="00981AC4" w:rsidRPr="00981AC4" w:rsidRDefault="00981AC4" w:rsidP="00981AC4">
      <w:pPr>
        <w:spacing w:after="0" w:line="240" w:lineRule="auto"/>
        <w:jc w:val="both"/>
        <w:rPr>
          <w:rFonts w:ascii="Times New Roman" w:eastAsia="Times New Roman" w:hAnsi="Times New Roman" w:cs="Times New Roman"/>
          <w:i/>
          <w:iCs/>
          <w:color w:val="000000"/>
          <w:sz w:val="24"/>
          <w:szCs w:val="24"/>
          <w:lang w:eastAsia="ru-RU"/>
        </w:rPr>
      </w:pPr>
      <w:r w:rsidRPr="00981AC4">
        <w:rPr>
          <w:rFonts w:ascii="Times New Roman" w:eastAsia="Times New Roman" w:hAnsi="Times New Roman" w:cs="Times New Roman"/>
          <w:sz w:val="24"/>
          <w:szCs w:val="24"/>
          <w:lang w:eastAsia="ru-RU"/>
        </w:rPr>
        <w:t xml:space="preserve">  1. </w:t>
      </w:r>
      <w:r w:rsidRPr="00981AC4">
        <w:rPr>
          <w:rFonts w:ascii="Times New Roman" w:eastAsia="Times New Roman" w:hAnsi="Times New Roman" w:cs="Times New Roman"/>
          <w:b/>
          <w:i/>
          <w:sz w:val="24"/>
          <w:szCs w:val="24"/>
          <w:lang w:eastAsia="ru-RU"/>
        </w:rPr>
        <w:t>Русский язык</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Виды речевой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Говорение. Выбор языковых сре</w:t>
      </w:r>
      <w:proofErr w:type="gramStart"/>
      <w:r w:rsidRPr="00981AC4">
        <w:rPr>
          <w:rFonts w:ascii="Times New Roman" w:eastAsia="Times New Roman" w:hAnsi="Times New Roman" w:cs="Times New Roman"/>
          <w:color w:val="000000"/>
          <w:sz w:val="24"/>
          <w:szCs w:val="24"/>
          <w:lang w:eastAsia="ru-RU"/>
        </w:rPr>
        <w:t>дств в с</w:t>
      </w:r>
      <w:proofErr w:type="gramEnd"/>
      <w:r w:rsidRPr="00981AC4">
        <w:rPr>
          <w:rFonts w:ascii="Times New Roman" w:eastAsia="Times New Roman" w:hAnsi="Times New Roman" w:cs="Times New Roman"/>
          <w:color w:val="000000"/>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81AC4">
        <w:rPr>
          <w:rFonts w:ascii="Times New Roman" w:eastAsia="Times New Roman" w:hAnsi="Times New Roman" w:cs="Times New Roman"/>
          <w:iCs/>
          <w:color w:val="000000"/>
          <w:sz w:val="24"/>
          <w:szCs w:val="24"/>
          <w:lang w:eastAsia="ru-RU"/>
        </w:rPr>
        <w:t>Анализ и оценка содержания, языковых особенностей и структуры текста</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981AC4">
        <w:rPr>
          <w:rFonts w:ascii="Times New Roman" w:eastAsia="Times New Roman" w:hAnsi="Times New Roman" w:cs="Times New Roman"/>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Обучение грамоте</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981AC4">
        <w:rPr>
          <w:rFonts w:ascii="Times New Roman" w:eastAsia="Times New Roman" w:hAnsi="Times New Roman" w:cs="Times New Roman"/>
          <w:i/>
          <w:iCs/>
          <w:color w:val="000000"/>
          <w:sz w:val="24"/>
          <w:szCs w:val="24"/>
          <w:lang w:eastAsia="ru-RU"/>
        </w:rPr>
        <w:t xml:space="preserve">е, ё, ю, я. </w:t>
      </w:r>
      <w:r w:rsidRPr="00981AC4">
        <w:rPr>
          <w:rFonts w:ascii="Times New Roman" w:eastAsia="Times New Roman" w:hAnsi="Times New Roman" w:cs="Times New Roman"/>
          <w:color w:val="000000"/>
          <w:sz w:val="24"/>
          <w:szCs w:val="24"/>
          <w:lang w:eastAsia="ru-RU"/>
        </w:rPr>
        <w:t>Мягкий знак</w:t>
      </w:r>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как показатель мягкости предшествующего согласного звука.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русским алфавитом как последовательностью букв.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Письмо. </w:t>
      </w:r>
      <w:r w:rsidRPr="00981AC4">
        <w:rPr>
          <w:rFonts w:ascii="Times New Roman" w:eastAsia="Times New Roman" w:hAnsi="Times New Roman" w:cs="Times New Roman"/>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Слово и предложение. Восприятие слова как объекта изучения, материала для анализа. Наблюдение над значением слова.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Орфография. Знакомство с правилами правописания и их применение: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·раздельное написание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·обозначение гласных после шипящих (</w:t>
      </w:r>
      <w:proofErr w:type="spellStart"/>
      <w:proofErr w:type="gramStart"/>
      <w:r w:rsidRPr="00981AC4">
        <w:rPr>
          <w:rFonts w:ascii="Times New Roman" w:eastAsia="Times New Roman" w:hAnsi="Times New Roman" w:cs="Times New Roman"/>
          <w:i/>
          <w:iCs/>
          <w:color w:val="000000"/>
          <w:sz w:val="24"/>
          <w:szCs w:val="24"/>
          <w:lang w:eastAsia="ru-RU"/>
        </w:rPr>
        <w:t>ча</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ща</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 xml:space="preserve">чу </w:t>
      </w:r>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щу</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жи</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ши</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·перенос слов по слогам без стечения согласных;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·знаки препинания в конце предложения.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Систематический курс</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981AC4">
        <w:rPr>
          <w:rFonts w:ascii="Times New Roman" w:eastAsia="Times New Roman" w:hAnsi="Times New Roman" w:cs="Times New Roman"/>
          <w:color w:val="000000"/>
          <w:sz w:val="24"/>
          <w:szCs w:val="24"/>
          <w:lang w:eastAsia="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981AC4">
        <w:rPr>
          <w:rFonts w:ascii="Times New Roman" w:eastAsia="Times New Roman" w:hAnsi="Times New Roman" w:cs="Times New Roman"/>
          <w:color w:val="000000"/>
          <w:sz w:val="24"/>
          <w:szCs w:val="24"/>
          <w:lang w:eastAsia="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981AC4">
        <w:rPr>
          <w:rFonts w:ascii="Times New Roman" w:eastAsia="Times New Roman" w:hAnsi="Times New Roman" w:cs="Times New Roman"/>
          <w:iCs/>
          <w:color w:val="000000"/>
          <w:sz w:val="24"/>
          <w:szCs w:val="24"/>
          <w:lang w:eastAsia="ru-RU"/>
        </w:rPr>
        <w:t>Фонетический разбор слова</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981AC4">
        <w:rPr>
          <w:rFonts w:ascii="Times New Roman" w:eastAsia="Times New Roman" w:hAnsi="Times New Roman" w:cs="Times New Roman"/>
          <w:color w:val="000000"/>
          <w:sz w:val="24"/>
          <w:szCs w:val="24"/>
          <w:lang w:eastAsia="ru-RU"/>
        </w:rPr>
        <w:t>разделительных</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 xml:space="preserve">ъ </w:t>
      </w:r>
      <w:r w:rsidRPr="00981AC4">
        <w:rPr>
          <w:rFonts w:ascii="Times New Roman" w:eastAsia="Times New Roman" w:hAnsi="Times New Roman" w:cs="Times New Roman"/>
          <w:color w:val="000000"/>
          <w:sz w:val="24"/>
          <w:szCs w:val="24"/>
          <w:lang w:eastAsia="ru-RU"/>
        </w:rPr>
        <w:t xml:space="preserve">и </w:t>
      </w:r>
      <w:r w:rsidRPr="00981AC4">
        <w:rPr>
          <w:rFonts w:ascii="Times New Roman" w:eastAsia="Times New Roman" w:hAnsi="Times New Roman" w:cs="Times New Roman"/>
          <w:i/>
          <w:iCs/>
          <w:color w:val="000000"/>
          <w:sz w:val="24"/>
          <w:szCs w:val="24"/>
          <w:lang w:eastAsia="ru-RU"/>
        </w:rPr>
        <w:t>ь</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Установление соотношения звукового и буквенного состава слова в словах типа </w:t>
      </w:r>
      <w:r w:rsidRPr="00981AC4">
        <w:rPr>
          <w:rFonts w:ascii="Times New Roman" w:eastAsia="Times New Roman" w:hAnsi="Times New Roman" w:cs="Times New Roman"/>
          <w:i/>
          <w:iCs/>
          <w:color w:val="000000"/>
          <w:sz w:val="24"/>
          <w:szCs w:val="24"/>
          <w:lang w:eastAsia="ru-RU"/>
        </w:rPr>
        <w:t>стол, конь</w:t>
      </w:r>
      <w:r w:rsidRPr="00981AC4">
        <w:rPr>
          <w:rFonts w:ascii="Times New Roman" w:eastAsia="Times New Roman" w:hAnsi="Times New Roman" w:cs="Times New Roman"/>
          <w:color w:val="000000"/>
          <w:sz w:val="24"/>
          <w:szCs w:val="24"/>
          <w:lang w:eastAsia="ru-RU"/>
        </w:rPr>
        <w:t xml:space="preserve">; в словах с йотированными гласными </w:t>
      </w:r>
      <w:r w:rsidRPr="00981AC4">
        <w:rPr>
          <w:rFonts w:ascii="Times New Roman" w:eastAsia="Times New Roman" w:hAnsi="Times New Roman" w:cs="Times New Roman"/>
          <w:i/>
          <w:iCs/>
          <w:color w:val="000000"/>
          <w:sz w:val="24"/>
          <w:szCs w:val="24"/>
          <w:lang w:eastAsia="ru-RU"/>
        </w:rPr>
        <w:t>е</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ё</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ю</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я</w:t>
      </w:r>
      <w:r w:rsidRPr="00981AC4">
        <w:rPr>
          <w:rFonts w:ascii="Times New Roman" w:eastAsia="Times New Roman" w:hAnsi="Times New Roman" w:cs="Times New Roman"/>
          <w:color w:val="000000"/>
          <w:sz w:val="24"/>
          <w:szCs w:val="24"/>
          <w:lang w:eastAsia="ru-RU"/>
        </w:rPr>
        <w:t>; в словах с непроизносимыми согласными.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Лексика</w:t>
      </w:r>
      <w:proofErr w:type="gramStart"/>
      <w:r w:rsidRPr="00981AC4">
        <w:rPr>
          <w:rFonts w:ascii="Times New Roman" w:eastAsia="Times New Roman" w:hAnsi="Times New Roman" w:cs="Times New Roman"/>
          <w:color w:val="000000"/>
          <w:sz w:val="24"/>
          <w:szCs w:val="24"/>
          <w:vertAlign w:val="superscript"/>
          <w:lang w:eastAsia="ru-RU"/>
        </w:rPr>
        <w:t>1</w:t>
      </w:r>
      <w:proofErr w:type="gramEnd"/>
      <w:r w:rsidRPr="00981AC4">
        <w:rPr>
          <w:rFonts w:ascii="Times New Roman" w:eastAsia="Times New Roman" w:hAnsi="Times New Roman" w:cs="Times New Roman"/>
          <w:color w:val="000000"/>
          <w:sz w:val="24"/>
          <w:szCs w:val="24"/>
          <w:lang w:eastAsia="ru-RU"/>
        </w:rPr>
        <w:t xml:space="preserve">. Понимание слова как единства звучания и значения. Выявление слов, значение которых требует уточнения. </w:t>
      </w:r>
      <w:r w:rsidRPr="00981AC4">
        <w:rPr>
          <w:rFonts w:ascii="Times New Roman" w:eastAsia="Times New Roman" w:hAnsi="Times New Roman" w:cs="Times New Roman"/>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Состав слова (</w:t>
      </w:r>
      <w:proofErr w:type="spellStart"/>
      <w:r w:rsidRPr="00981AC4">
        <w:rPr>
          <w:rFonts w:ascii="Times New Roman" w:eastAsia="Times New Roman" w:hAnsi="Times New Roman" w:cs="Times New Roman"/>
          <w:color w:val="000000"/>
          <w:sz w:val="24"/>
          <w:szCs w:val="24"/>
          <w:lang w:eastAsia="ru-RU"/>
        </w:rPr>
        <w:t>морфемика</w:t>
      </w:r>
      <w:proofErr w:type="spellEnd"/>
      <w:r w:rsidRPr="00981AC4">
        <w:rPr>
          <w:rFonts w:ascii="Times New Roman" w:eastAsia="Times New Roman" w:hAnsi="Times New Roman" w:cs="Times New Roman"/>
          <w:color w:val="000000"/>
          <w:sz w:val="24"/>
          <w:szCs w:val="24"/>
          <w:lang w:eastAsia="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981AC4">
        <w:rPr>
          <w:rFonts w:ascii="Times New Roman" w:eastAsia="Times New Roman" w:hAnsi="Times New Roman" w:cs="Times New Roman"/>
          <w:iCs/>
          <w:color w:val="000000"/>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Морфология. Части речи; </w:t>
      </w:r>
      <w:r w:rsidRPr="00981AC4">
        <w:rPr>
          <w:rFonts w:ascii="Times New Roman" w:eastAsia="Times New Roman" w:hAnsi="Times New Roman" w:cs="Times New Roman"/>
          <w:iCs/>
          <w:color w:val="000000"/>
          <w:sz w:val="24"/>
          <w:szCs w:val="24"/>
          <w:lang w:eastAsia="ru-RU"/>
        </w:rPr>
        <w:t xml:space="preserve">деление частей речи </w:t>
      </w:r>
      <w:proofErr w:type="gramStart"/>
      <w:r w:rsidRPr="00981AC4">
        <w:rPr>
          <w:rFonts w:ascii="Times New Roman" w:eastAsia="Times New Roman" w:hAnsi="Times New Roman" w:cs="Times New Roman"/>
          <w:iCs/>
          <w:color w:val="000000"/>
          <w:sz w:val="24"/>
          <w:szCs w:val="24"/>
          <w:lang w:eastAsia="ru-RU"/>
        </w:rPr>
        <w:t>на</w:t>
      </w:r>
      <w:proofErr w:type="gramEnd"/>
      <w:r w:rsidRPr="00981AC4">
        <w:rPr>
          <w:rFonts w:ascii="Times New Roman" w:eastAsia="Times New Roman" w:hAnsi="Times New Roman" w:cs="Times New Roman"/>
          <w:iCs/>
          <w:color w:val="000000"/>
          <w:sz w:val="24"/>
          <w:szCs w:val="24"/>
          <w:lang w:eastAsia="ru-RU"/>
        </w:rPr>
        <w:t xml:space="preserve"> самостоятельные и служебные.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981AC4">
        <w:rPr>
          <w:rFonts w:ascii="Times New Roman" w:eastAsia="Times New Roman" w:hAnsi="Times New Roman" w:cs="Times New Roman"/>
          <w:iCs/>
          <w:color w:val="000000"/>
          <w:sz w:val="24"/>
          <w:szCs w:val="24"/>
          <w:lang w:eastAsia="ru-RU"/>
        </w:rPr>
        <w:t xml:space="preserve">Различение падежных и смысловых (синтаксических) вопросов. </w:t>
      </w:r>
      <w:r w:rsidRPr="00981AC4">
        <w:rPr>
          <w:rFonts w:ascii="Times New Roman" w:eastAsia="Times New Roman" w:hAnsi="Times New Roman" w:cs="Times New Roman"/>
          <w:color w:val="000000"/>
          <w:sz w:val="24"/>
          <w:szCs w:val="24"/>
          <w:lang w:eastAsia="ru-RU"/>
        </w:rPr>
        <w:t xml:space="preserve">Определение принадлежности имён существительных к 1, 2, 3-му склонению. </w:t>
      </w:r>
      <w:r w:rsidRPr="00981AC4">
        <w:rPr>
          <w:rFonts w:ascii="Times New Roman" w:eastAsia="Times New Roman" w:hAnsi="Times New Roman" w:cs="Times New Roman"/>
          <w:iCs/>
          <w:color w:val="000000"/>
          <w:sz w:val="24"/>
          <w:szCs w:val="24"/>
          <w:lang w:eastAsia="ru-RU"/>
        </w:rPr>
        <w:t>Морфологический разбор имён существительных</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981AC4">
        <w:rPr>
          <w:rFonts w:ascii="Times New Roman" w:eastAsia="Times New Roman" w:hAnsi="Times New Roman" w:cs="Times New Roman"/>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и</w:t>
      </w:r>
      <w:proofErr w:type="gramEnd"/>
      <w:r w:rsidRPr="00981AC4">
        <w:rPr>
          <w:rFonts w:ascii="Times New Roman" w:eastAsia="Times New Roman" w:hAnsi="Times New Roman" w:cs="Times New Roman"/>
          <w:i/>
          <w:iCs/>
          <w:color w:val="000000"/>
          <w:sz w:val="24"/>
          <w:szCs w:val="24"/>
          <w:lang w:eastAsia="ru-RU"/>
        </w:rPr>
        <w:t>й</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ья</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ов</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noBreakHyphen/>
      </w:r>
      <w:r w:rsidRPr="00981AC4">
        <w:rPr>
          <w:rFonts w:ascii="Times New Roman" w:eastAsia="Times New Roman" w:hAnsi="Times New Roman" w:cs="Times New Roman"/>
          <w:i/>
          <w:iCs/>
          <w:color w:val="000000"/>
          <w:sz w:val="24"/>
          <w:szCs w:val="24"/>
          <w:lang w:eastAsia="ru-RU"/>
        </w:rPr>
        <w:t>ин</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Cs/>
          <w:color w:val="000000"/>
          <w:sz w:val="24"/>
          <w:szCs w:val="24"/>
          <w:lang w:eastAsia="ru-RU"/>
        </w:rPr>
        <w:t>Морфологический разбор имён прилагательных</w:t>
      </w:r>
      <w:r w:rsidRPr="00981AC4">
        <w:rPr>
          <w:rFonts w:ascii="Times New Roman" w:eastAsia="Times New Roman" w:hAnsi="Times New Roman" w:cs="Times New Roman"/>
          <w:i/>
          <w:iCs/>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Местоимение. Общее представление о местоимении. </w:t>
      </w:r>
      <w:r w:rsidRPr="00981AC4">
        <w:rPr>
          <w:rFonts w:ascii="Times New Roman" w:eastAsia="Times New Roman" w:hAnsi="Times New Roman" w:cs="Times New Roman"/>
          <w:iCs/>
          <w:color w:val="000000"/>
          <w:sz w:val="24"/>
          <w:szCs w:val="24"/>
          <w:lang w:eastAsia="ru-RU"/>
        </w:rPr>
        <w:t>Личные местоимения, значение и употребление в речи. Личные местоимения 1</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Cs/>
          <w:color w:val="000000"/>
          <w:sz w:val="24"/>
          <w:szCs w:val="24"/>
          <w:lang w:eastAsia="ru-RU"/>
        </w:rPr>
        <w:t>2</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Cs/>
          <w:color w:val="000000"/>
          <w:sz w:val="24"/>
          <w:szCs w:val="24"/>
          <w:lang w:eastAsia="ru-RU"/>
        </w:rPr>
        <w:t>3</w:t>
      </w:r>
      <w:r w:rsidRPr="00981AC4">
        <w:rPr>
          <w:rFonts w:ascii="Times New Roman" w:eastAsia="Times New Roman" w:hAnsi="Times New Roman" w:cs="Times New Roman"/>
          <w:iCs/>
          <w:color w:val="000000"/>
          <w:sz w:val="24"/>
          <w:szCs w:val="24"/>
          <w:lang w:eastAsia="ru-RU"/>
        </w:rPr>
        <w:noBreakHyphen/>
        <w:t>го лица единственного и множественного числа. Склонение личных местоимений</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981AC4">
        <w:rPr>
          <w:rFonts w:ascii="Times New Roman" w:eastAsia="Times New Roman" w:hAnsi="Times New Roman" w:cs="Times New Roman"/>
          <w:i/>
          <w:iCs/>
          <w:color w:val="000000"/>
          <w:sz w:val="24"/>
          <w:szCs w:val="24"/>
          <w:lang w:eastAsia="ru-RU"/>
        </w:rPr>
        <w:t>Морфологический разбор глаголов.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Cs/>
          <w:color w:val="000000"/>
          <w:sz w:val="24"/>
          <w:szCs w:val="24"/>
          <w:lang w:eastAsia="ru-RU"/>
        </w:rPr>
        <w:t>Наречие. Значение и употребление в речи.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Предлог</w:t>
      </w:r>
      <w:r w:rsidRPr="00981AC4">
        <w:rPr>
          <w:rFonts w:ascii="Times New Roman" w:eastAsia="Times New Roman" w:hAnsi="Times New Roman" w:cs="Times New Roman"/>
          <w:i/>
          <w:color w:val="000000"/>
          <w:sz w:val="24"/>
          <w:szCs w:val="24"/>
          <w:lang w:eastAsia="ru-RU"/>
        </w:rPr>
        <w:t xml:space="preserve">. </w:t>
      </w:r>
      <w:r w:rsidRPr="00981AC4">
        <w:rPr>
          <w:rFonts w:ascii="Times New Roman" w:eastAsia="Times New Roman" w:hAnsi="Times New Roman" w:cs="Times New Roman"/>
          <w:iCs/>
          <w:color w:val="000000"/>
          <w:sz w:val="24"/>
          <w:szCs w:val="24"/>
          <w:lang w:eastAsia="ru-RU"/>
        </w:rPr>
        <w:t>Знакомство с наиболее употребительными предлогами. Функция предлогов: образование падежных форм имён существительных и местоимений</w:t>
      </w:r>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Отличие предлогов от приставок.</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Союзы </w:t>
      </w:r>
      <w:r w:rsidRPr="00981AC4">
        <w:rPr>
          <w:rFonts w:ascii="Times New Roman" w:eastAsia="Times New Roman" w:hAnsi="Times New Roman" w:cs="Times New Roman"/>
          <w:i/>
          <w:iCs/>
          <w:color w:val="000000"/>
          <w:sz w:val="24"/>
          <w:szCs w:val="24"/>
          <w:lang w:eastAsia="ru-RU"/>
        </w:rPr>
        <w:t>и</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а</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но</w:t>
      </w:r>
      <w:r w:rsidRPr="00981AC4">
        <w:rPr>
          <w:rFonts w:ascii="Times New Roman" w:eastAsia="Times New Roman" w:hAnsi="Times New Roman" w:cs="Times New Roman"/>
          <w:color w:val="000000"/>
          <w:sz w:val="24"/>
          <w:szCs w:val="24"/>
          <w:lang w:eastAsia="ru-RU"/>
        </w:rPr>
        <w:t xml:space="preserve">, их роль в речи. Частица </w:t>
      </w:r>
      <w:r w:rsidRPr="00981AC4">
        <w:rPr>
          <w:rFonts w:ascii="Times New Roman" w:eastAsia="Times New Roman" w:hAnsi="Times New Roman" w:cs="Times New Roman"/>
          <w:i/>
          <w:iCs/>
          <w:color w:val="000000"/>
          <w:sz w:val="24"/>
          <w:szCs w:val="24"/>
          <w:lang w:eastAsia="ru-RU"/>
        </w:rPr>
        <w:t>не</w:t>
      </w:r>
      <w:r w:rsidRPr="00981AC4">
        <w:rPr>
          <w:rFonts w:ascii="Times New Roman" w:eastAsia="Times New Roman" w:hAnsi="Times New Roman" w:cs="Times New Roman"/>
          <w:color w:val="000000"/>
          <w:sz w:val="24"/>
          <w:szCs w:val="24"/>
          <w:lang w:eastAsia="ru-RU"/>
        </w:rPr>
        <w:t>, её значение.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Нахождение и самостоятельное составление предложений с однородными членами без союзов и с союзами </w:t>
      </w:r>
      <w:r w:rsidRPr="00981AC4">
        <w:rPr>
          <w:rFonts w:ascii="Times New Roman" w:eastAsia="Times New Roman" w:hAnsi="Times New Roman" w:cs="Times New Roman"/>
          <w:i/>
          <w:iCs/>
          <w:color w:val="000000"/>
          <w:sz w:val="24"/>
          <w:szCs w:val="24"/>
          <w:lang w:eastAsia="ru-RU"/>
        </w:rPr>
        <w:t>и</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а</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но</w:t>
      </w:r>
      <w:r w:rsidRPr="00981AC4">
        <w:rPr>
          <w:rFonts w:ascii="Times New Roman" w:eastAsia="Times New Roman" w:hAnsi="Times New Roman" w:cs="Times New Roman"/>
          <w:color w:val="000000"/>
          <w:sz w:val="24"/>
          <w:szCs w:val="24"/>
          <w:lang w:eastAsia="ru-RU"/>
        </w:rPr>
        <w:t>. Использование интонации перечисления в предложениях с однородными членами.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Различение простых и сложных предложений</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Применение правил правописания: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·сочетания </w:t>
      </w:r>
      <w:proofErr w:type="spellStart"/>
      <w:r w:rsidRPr="00981AC4">
        <w:rPr>
          <w:rFonts w:ascii="Times New Roman" w:eastAsia="Times New Roman" w:hAnsi="Times New Roman" w:cs="Times New Roman"/>
          <w:i/>
          <w:iCs/>
          <w:color w:val="000000"/>
          <w:sz w:val="24"/>
          <w:szCs w:val="24"/>
          <w:lang w:eastAsia="ru-RU"/>
        </w:rPr>
        <w:t>жи</w:t>
      </w:r>
      <w:proofErr w:type="spellEnd"/>
      <w:r w:rsidRPr="00981AC4">
        <w:rPr>
          <w:rFonts w:ascii="Times New Roman" w:eastAsia="Times New Roman" w:hAnsi="Times New Roman" w:cs="Times New Roman"/>
          <w:i/>
          <w:iCs/>
          <w:color w:val="000000"/>
          <w:sz w:val="24"/>
          <w:szCs w:val="24"/>
          <w:lang w:eastAsia="ru-RU"/>
        </w:rPr>
        <w:t>—ши</w:t>
      </w:r>
      <w:r w:rsidRPr="00981AC4">
        <w:rPr>
          <w:rFonts w:ascii="Times New Roman" w:eastAsia="Times New Roman" w:hAnsi="Times New Roman" w:cs="Times New Roman"/>
          <w:color w:val="000000"/>
          <w:sz w:val="24"/>
          <w:szCs w:val="24"/>
          <w:lang w:eastAsia="ru-RU"/>
        </w:rPr>
        <w:t xml:space="preserve">, </w:t>
      </w:r>
      <w:proofErr w:type="spellStart"/>
      <w:proofErr w:type="gramStart"/>
      <w:r w:rsidRPr="00981AC4">
        <w:rPr>
          <w:rFonts w:ascii="Times New Roman" w:eastAsia="Times New Roman" w:hAnsi="Times New Roman" w:cs="Times New Roman"/>
          <w:i/>
          <w:iCs/>
          <w:color w:val="000000"/>
          <w:sz w:val="24"/>
          <w:szCs w:val="24"/>
          <w:lang w:eastAsia="ru-RU"/>
        </w:rPr>
        <w:t>ча</w:t>
      </w:r>
      <w:proofErr w:type="spellEnd"/>
      <w:r w:rsidRPr="00981AC4">
        <w:rPr>
          <w:rFonts w:ascii="Times New Roman" w:eastAsia="Times New Roman" w:hAnsi="Times New Roman" w:cs="Times New Roman"/>
          <w:i/>
          <w:iCs/>
          <w:color w:val="000000"/>
          <w:sz w:val="24"/>
          <w:szCs w:val="24"/>
          <w:lang w:eastAsia="ru-RU"/>
        </w:rPr>
        <w:t>—ща</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чу—</w:t>
      </w:r>
      <w:proofErr w:type="spellStart"/>
      <w:r w:rsidRPr="00981AC4">
        <w:rPr>
          <w:rFonts w:ascii="Times New Roman" w:eastAsia="Times New Roman" w:hAnsi="Times New Roman" w:cs="Times New Roman"/>
          <w:i/>
          <w:iCs/>
          <w:color w:val="000000"/>
          <w:sz w:val="24"/>
          <w:szCs w:val="24"/>
          <w:lang w:eastAsia="ru-RU"/>
        </w:rPr>
        <w:t>щу</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в положении под ударением;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·сочетания </w:t>
      </w:r>
      <w:proofErr w:type="spellStart"/>
      <w:r w:rsidRPr="00981AC4">
        <w:rPr>
          <w:rFonts w:ascii="Times New Roman" w:eastAsia="Times New Roman" w:hAnsi="Times New Roman" w:cs="Times New Roman"/>
          <w:i/>
          <w:iCs/>
          <w:color w:val="000000"/>
          <w:sz w:val="24"/>
          <w:szCs w:val="24"/>
          <w:lang w:eastAsia="ru-RU"/>
        </w:rPr>
        <w:t>чк</w:t>
      </w:r>
      <w:proofErr w:type="spellEnd"/>
      <w:r w:rsidRPr="00981AC4">
        <w:rPr>
          <w:rFonts w:ascii="Times New Roman" w:eastAsia="Times New Roman" w:hAnsi="Times New Roman" w:cs="Times New Roman"/>
          <w:i/>
          <w:iCs/>
          <w:color w:val="000000"/>
          <w:sz w:val="24"/>
          <w:szCs w:val="24"/>
          <w:lang w:eastAsia="ru-RU"/>
        </w:rPr>
        <w:t>—</w:t>
      </w:r>
      <w:proofErr w:type="spellStart"/>
      <w:r w:rsidRPr="00981AC4">
        <w:rPr>
          <w:rFonts w:ascii="Times New Roman" w:eastAsia="Times New Roman" w:hAnsi="Times New Roman" w:cs="Times New Roman"/>
          <w:i/>
          <w:iCs/>
          <w:color w:val="000000"/>
          <w:sz w:val="24"/>
          <w:szCs w:val="24"/>
          <w:lang w:eastAsia="ru-RU"/>
        </w:rPr>
        <w:t>чн</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чт</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щн</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·перенос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·прописная буква в начале предложения, в именах собственных;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981AC4">
        <w:rPr>
          <w:rFonts w:ascii="Times New Roman" w:eastAsia="Times New Roman" w:hAnsi="Times New Roman" w:cs="Times New Roman"/>
          <w:color w:val="000000"/>
          <w:sz w:val="24"/>
          <w:szCs w:val="24"/>
          <w:lang w:eastAsia="ru-RU"/>
        </w:rPr>
        <w:t>корне слова</w:t>
      </w:r>
      <w:proofErr w:type="gram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·парные звонкие и глухие согласные в </w:t>
      </w:r>
      <w:proofErr w:type="gramStart"/>
      <w:r w:rsidRPr="00981AC4">
        <w:rPr>
          <w:rFonts w:ascii="Times New Roman" w:eastAsia="Times New Roman" w:hAnsi="Times New Roman" w:cs="Times New Roman"/>
          <w:color w:val="000000"/>
          <w:sz w:val="24"/>
          <w:szCs w:val="24"/>
          <w:lang w:eastAsia="ru-RU"/>
        </w:rPr>
        <w:t>корне слова</w:t>
      </w:r>
      <w:proofErr w:type="gram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·непроизносимые согласные;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·непроверяемые гласные и согласные в </w:t>
      </w:r>
      <w:proofErr w:type="gramStart"/>
      <w:r w:rsidRPr="00981AC4">
        <w:rPr>
          <w:rFonts w:ascii="Times New Roman" w:eastAsia="Times New Roman" w:hAnsi="Times New Roman" w:cs="Times New Roman"/>
          <w:color w:val="000000"/>
          <w:sz w:val="24"/>
          <w:szCs w:val="24"/>
          <w:lang w:eastAsia="ru-RU"/>
        </w:rPr>
        <w:t>корне слова</w:t>
      </w:r>
      <w:proofErr w:type="gramEnd"/>
      <w:r w:rsidRPr="00981AC4">
        <w:rPr>
          <w:rFonts w:ascii="Times New Roman" w:eastAsia="Times New Roman" w:hAnsi="Times New Roman" w:cs="Times New Roman"/>
          <w:color w:val="000000"/>
          <w:sz w:val="24"/>
          <w:szCs w:val="24"/>
          <w:lang w:eastAsia="ru-RU"/>
        </w:rPr>
        <w:t xml:space="preserve"> (на ограниченном перечне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·гласные и согласные в неизменяемых на письме приставках;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·разделительные </w:t>
      </w:r>
      <w:r w:rsidRPr="00981AC4">
        <w:rPr>
          <w:rFonts w:ascii="Times New Roman" w:eastAsia="Times New Roman" w:hAnsi="Times New Roman" w:cs="Times New Roman"/>
          <w:i/>
          <w:iCs/>
          <w:color w:val="000000"/>
          <w:sz w:val="24"/>
          <w:szCs w:val="24"/>
          <w:lang w:eastAsia="ru-RU"/>
        </w:rPr>
        <w:t xml:space="preserve">ъ </w:t>
      </w:r>
      <w:r w:rsidRPr="00981AC4">
        <w:rPr>
          <w:rFonts w:ascii="Times New Roman" w:eastAsia="Times New Roman" w:hAnsi="Times New Roman" w:cs="Times New Roman"/>
          <w:color w:val="000000"/>
          <w:sz w:val="24"/>
          <w:szCs w:val="24"/>
          <w:lang w:eastAsia="ru-RU"/>
        </w:rPr>
        <w:t xml:space="preserve">и </w:t>
      </w:r>
      <w:r w:rsidRPr="00981AC4">
        <w:rPr>
          <w:rFonts w:ascii="Times New Roman" w:eastAsia="Times New Roman" w:hAnsi="Times New Roman" w:cs="Times New Roman"/>
          <w:i/>
          <w:iCs/>
          <w:color w:val="000000"/>
          <w:sz w:val="24"/>
          <w:szCs w:val="24"/>
          <w:lang w:eastAsia="ru-RU"/>
        </w:rPr>
        <w:t>ь</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·мягкий знак после шипящих на конце имён существительных (</w:t>
      </w:r>
      <w:r w:rsidRPr="00981AC4">
        <w:rPr>
          <w:rFonts w:ascii="Times New Roman" w:eastAsia="Times New Roman" w:hAnsi="Times New Roman" w:cs="Times New Roman"/>
          <w:i/>
          <w:iCs/>
          <w:color w:val="000000"/>
          <w:sz w:val="24"/>
          <w:szCs w:val="24"/>
          <w:lang w:eastAsia="ru-RU"/>
        </w:rPr>
        <w:t>ночь</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нож</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рожь</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мышь</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·безударные падежные окончания имён существительных (кроме существительных на </w:t>
      </w:r>
      <w:proofErr w:type="gramStart"/>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м</w:t>
      </w:r>
      <w:proofErr w:type="gramEnd"/>
      <w:r w:rsidRPr="00981AC4">
        <w:rPr>
          <w:rFonts w:ascii="Times New Roman" w:eastAsia="Times New Roman" w:hAnsi="Times New Roman" w:cs="Times New Roman"/>
          <w:i/>
          <w:iCs/>
          <w:color w:val="000000"/>
          <w:sz w:val="24"/>
          <w:szCs w:val="24"/>
          <w:lang w:eastAsia="ru-RU"/>
        </w:rPr>
        <w:t>я</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ий</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ья</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ье</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ия</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ов</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t>ин</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·безударные окончания имён прилагательных;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·раздельное написание предлогов с личными местоимениями;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w:t>
      </w:r>
      <w:r w:rsidRPr="00981AC4">
        <w:rPr>
          <w:rFonts w:ascii="Times New Roman" w:eastAsia="Times New Roman" w:hAnsi="Times New Roman" w:cs="Times New Roman"/>
          <w:i/>
          <w:iCs/>
          <w:color w:val="000000"/>
          <w:sz w:val="24"/>
          <w:szCs w:val="24"/>
          <w:lang w:eastAsia="ru-RU"/>
        </w:rPr>
        <w:t xml:space="preserve">не </w:t>
      </w:r>
      <w:r w:rsidRPr="00981AC4">
        <w:rPr>
          <w:rFonts w:ascii="Times New Roman" w:eastAsia="Times New Roman" w:hAnsi="Times New Roman" w:cs="Times New Roman"/>
          <w:color w:val="000000"/>
          <w:sz w:val="24"/>
          <w:szCs w:val="24"/>
          <w:lang w:eastAsia="ru-RU"/>
        </w:rPr>
        <w:t>с глаголами;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·мягкий знак после шипящих на конце глаголов в форме 2</w:t>
      </w:r>
      <w:r w:rsidRPr="00981AC4">
        <w:rPr>
          <w:rFonts w:ascii="Times New Roman" w:eastAsia="Times New Roman" w:hAnsi="Times New Roman" w:cs="Times New Roman"/>
          <w:color w:val="000000"/>
          <w:sz w:val="24"/>
          <w:szCs w:val="24"/>
          <w:lang w:eastAsia="ru-RU"/>
        </w:rPr>
        <w:noBreakHyphen/>
        <w:t>го лица единственного числа (</w:t>
      </w:r>
      <w:r w:rsidRPr="00981AC4">
        <w:rPr>
          <w:rFonts w:ascii="Times New Roman" w:eastAsia="Times New Roman" w:hAnsi="Times New Roman" w:cs="Times New Roman"/>
          <w:i/>
          <w:iCs/>
          <w:color w:val="000000"/>
          <w:sz w:val="24"/>
          <w:szCs w:val="24"/>
          <w:lang w:eastAsia="ru-RU"/>
        </w:rPr>
        <w:t>пишешь</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учишь</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·мягкий знак в глаголах в сочетании </w:t>
      </w:r>
      <w:proofErr w:type="gramStart"/>
      <w:r w:rsidRPr="00981AC4">
        <w:rPr>
          <w:rFonts w:ascii="Times New Roman" w:eastAsia="Times New Roman" w:hAnsi="Times New Roman" w:cs="Times New Roman"/>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т</w:t>
      </w:r>
      <w:proofErr w:type="gramEnd"/>
      <w:r w:rsidRPr="00981AC4">
        <w:rPr>
          <w:rFonts w:ascii="Times New Roman" w:eastAsia="Times New Roman" w:hAnsi="Times New Roman" w:cs="Times New Roman"/>
          <w:i/>
          <w:iCs/>
          <w:color w:val="000000"/>
          <w:sz w:val="24"/>
          <w:szCs w:val="24"/>
          <w:lang w:eastAsia="ru-RU"/>
        </w:rPr>
        <w:t>ься</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w:t>
      </w:r>
      <w:r w:rsidRPr="00981AC4">
        <w:rPr>
          <w:rFonts w:ascii="Times New Roman" w:eastAsia="Times New Roman" w:hAnsi="Times New Roman" w:cs="Times New Roman"/>
          <w:iCs/>
          <w:color w:val="000000"/>
          <w:sz w:val="24"/>
          <w:szCs w:val="24"/>
          <w:lang w:eastAsia="ru-RU"/>
        </w:rPr>
        <w:t>безударные личные окончания глаголов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·раздельное написание предлогов с другими словами;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·знаки препинания в конце предложения: точка, вопросительный и восклицательный знаки;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·знаки препинания (запятая) в предложениях с однородными членами.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Развитие речи. Осознание </w:t>
      </w:r>
      <w:proofErr w:type="gramStart"/>
      <w:r w:rsidRPr="00981AC4">
        <w:rPr>
          <w:rFonts w:ascii="Times New Roman" w:eastAsia="Times New Roman" w:hAnsi="Times New Roman" w:cs="Times New Roman"/>
          <w:color w:val="000000"/>
          <w:sz w:val="24"/>
          <w:szCs w:val="24"/>
          <w:lang w:eastAsia="ru-RU"/>
        </w:rPr>
        <w:t>ситуации</w:t>
      </w:r>
      <w:proofErr w:type="gramEnd"/>
      <w:r w:rsidRPr="00981AC4">
        <w:rPr>
          <w:rFonts w:ascii="Times New Roman" w:eastAsia="Times New Roman" w:hAnsi="Times New Roman" w:cs="Times New Roman"/>
          <w:color w:val="000000"/>
          <w:sz w:val="24"/>
          <w:szCs w:val="24"/>
          <w:lang w:eastAsia="ru-RU"/>
        </w:rPr>
        <w:t xml:space="preserve"> общения: с </w:t>
      </w:r>
      <w:proofErr w:type="gramStart"/>
      <w:r w:rsidRPr="00981AC4">
        <w:rPr>
          <w:rFonts w:ascii="Times New Roman" w:eastAsia="Times New Roman" w:hAnsi="Times New Roman" w:cs="Times New Roman"/>
          <w:color w:val="000000"/>
          <w:sz w:val="24"/>
          <w:szCs w:val="24"/>
          <w:lang w:eastAsia="ru-RU"/>
        </w:rPr>
        <w:t>какой</w:t>
      </w:r>
      <w:proofErr w:type="gramEnd"/>
      <w:r w:rsidRPr="00981AC4">
        <w:rPr>
          <w:rFonts w:ascii="Times New Roman" w:eastAsia="Times New Roman" w:hAnsi="Times New Roman" w:cs="Times New Roman"/>
          <w:color w:val="000000"/>
          <w:sz w:val="24"/>
          <w:szCs w:val="24"/>
          <w:lang w:eastAsia="ru-RU"/>
        </w:rPr>
        <w:t xml:space="preserve"> целью, с кем и где происходит общение.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w:t>
      </w:r>
      <w:r w:rsidRPr="00981AC4">
        <w:rPr>
          <w:rFonts w:ascii="Times New Roman" w:eastAsia="Times New Roman" w:hAnsi="Times New Roman" w:cs="Times New Roman"/>
          <w:color w:val="000000"/>
          <w:sz w:val="24"/>
          <w:szCs w:val="24"/>
          <w:lang w:eastAsia="ru-RU"/>
        </w:rPr>
        <w:lastRenderedPageBreak/>
        <w:t>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Последовательность предложений в тексте.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Последовательность частей текста (</w:t>
      </w:r>
      <w:r w:rsidRPr="00981AC4">
        <w:rPr>
          <w:rFonts w:ascii="Times New Roman" w:eastAsia="Times New Roman" w:hAnsi="Times New Roman" w:cs="Times New Roman"/>
          <w:i/>
          <w:iCs/>
          <w:color w:val="000000"/>
          <w:sz w:val="24"/>
          <w:szCs w:val="24"/>
          <w:lang w:eastAsia="ru-RU"/>
        </w:rPr>
        <w:t>абзацев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Комплексная работа над структурой текста: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корректирование порядка предложений и частей текста (</w:t>
      </w:r>
      <w:r w:rsidRPr="00981AC4">
        <w:rPr>
          <w:rFonts w:ascii="Times New Roman" w:eastAsia="Times New Roman" w:hAnsi="Times New Roman" w:cs="Times New Roman"/>
          <w:i/>
          <w:iCs/>
          <w:color w:val="000000"/>
          <w:sz w:val="24"/>
          <w:szCs w:val="24"/>
          <w:lang w:eastAsia="ru-RU"/>
        </w:rPr>
        <w:t>абзацев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План текста. Составление планов к данным текстам. </w:t>
      </w:r>
      <w:r w:rsidRPr="00981AC4">
        <w:rPr>
          <w:rFonts w:ascii="Times New Roman" w:eastAsia="Times New Roman" w:hAnsi="Times New Roman" w:cs="Times New Roman"/>
          <w:i/>
          <w:iCs/>
          <w:color w:val="000000"/>
          <w:sz w:val="24"/>
          <w:szCs w:val="24"/>
          <w:lang w:eastAsia="ru-RU"/>
        </w:rPr>
        <w:t>Создание собственных текстов по предложенным планам</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жанрами письма и поздравления.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81AC4">
        <w:rPr>
          <w:rFonts w:ascii="Times New Roman" w:eastAsia="Times New Roman" w:hAnsi="Times New Roman" w:cs="Times New Roman"/>
          <w:i/>
          <w:iCs/>
          <w:color w:val="000000"/>
          <w:sz w:val="24"/>
          <w:szCs w:val="24"/>
          <w:lang w:eastAsia="ru-RU"/>
        </w:rPr>
        <w:t>использование в текстах синонимов и антонимов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981AC4">
        <w:rPr>
          <w:rFonts w:ascii="Times New Roman" w:eastAsia="Times New Roman" w:hAnsi="Times New Roman" w:cs="Times New Roman"/>
          <w:sz w:val="24"/>
          <w:szCs w:val="24"/>
          <w:lang w:eastAsia="ru-RU"/>
        </w:rPr>
        <w:noBreakHyphen/>
        <w:t>повествования, сочинения</w:t>
      </w:r>
      <w:r w:rsidRPr="00981AC4">
        <w:rPr>
          <w:rFonts w:ascii="Times New Roman" w:eastAsia="Times New Roman" w:hAnsi="Times New Roman" w:cs="Times New Roman"/>
          <w:sz w:val="24"/>
          <w:szCs w:val="24"/>
          <w:lang w:eastAsia="ru-RU"/>
        </w:rPr>
        <w:noBreakHyphen/>
        <w:t>описания, сочинения</w:t>
      </w:r>
      <w:r w:rsidRPr="00981AC4">
        <w:rPr>
          <w:rFonts w:ascii="Times New Roman" w:eastAsia="Times New Roman" w:hAnsi="Times New Roman" w:cs="Times New Roman"/>
          <w:sz w:val="24"/>
          <w:szCs w:val="24"/>
          <w:lang w:eastAsia="ru-RU"/>
        </w:rPr>
        <w:noBreakHyphen/>
        <w:t>рассуждения.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2. </w:t>
      </w:r>
      <w:r w:rsidRPr="00981AC4">
        <w:rPr>
          <w:rFonts w:ascii="Times New Roman" w:eastAsia="Times New Roman" w:hAnsi="Times New Roman" w:cs="Times New Roman"/>
          <w:b/>
          <w:sz w:val="24"/>
          <w:szCs w:val="24"/>
          <w:lang w:eastAsia="ru-RU"/>
        </w:rPr>
        <w:t xml:space="preserve">Литературное чтение. </w:t>
      </w:r>
    </w:p>
    <w:p w:rsidR="00981AC4" w:rsidRPr="00981AC4" w:rsidRDefault="00981AC4" w:rsidP="00981AC4">
      <w:pPr>
        <w:spacing w:after="0" w:line="240" w:lineRule="auto"/>
        <w:ind w:firstLine="339"/>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i/>
          <w:iCs/>
          <w:color w:val="000000"/>
          <w:sz w:val="24"/>
          <w:szCs w:val="24"/>
          <w:lang w:eastAsia="ru-RU"/>
        </w:rPr>
        <w:t>Виды речевой и читательской деятельности</w:t>
      </w:r>
      <w:r w:rsidRPr="00981AC4">
        <w:rPr>
          <w:rFonts w:ascii="Times New Roman" w:eastAsia="Times New Roman" w:hAnsi="Times New Roman" w:cs="Times New Roman"/>
          <w:b/>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i/>
          <w:sz w:val="24"/>
          <w:szCs w:val="24"/>
          <w:lang w:eastAsia="ru-RU"/>
        </w:rPr>
      </w:pPr>
      <w:proofErr w:type="spellStart"/>
      <w:r w:rsidRPr="00981AC4">
        <w:rPr>
          <w:rFonts w:ascii="Times New Roman" w:eastAsia="Times New Roman" w:hAnsi="Times New Roman" w:cs="Times New Roman"/>
          <w:i/>
          <w:color w:val="000000"/>
          <w:sz w:val="24"/>
          <w:szCs w:val="24"/>
          <w:lang w:eastAsia="ru-RU"/>
        </w:rPr>
        <w:t>Аудирование</w:t>
      </w:r>
      <w:proofErr w:type="spellEnd"/>
      <w:r w:rsidRPr="00981AC4">
        <w:rPr>
          <w:rFonts w:ascii="Times New Roman" w:eastAsia="Times New Roman" w:hAnsi="Times New Roman" w:cs="Times New Roman"/>
          <w:i/>
          <w:color w:val="000000"/>
          <w:sz w:val="24"/>
          <w:szCs w:val="24"/>
          <w:lang w:eastAsia="ru-RU"/>
        </w:rPr>
        <w:t xml:space="preserve"> (слушание)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981AC4">
        <w:rPr>
          <w:rFonts w:ascii="Times New Roman" w:eastAsia="Times New Roman" w:hAnsi="Times New Roman" w:cs="Times New Roman"/>
          <w:color w:val="000000"/>
          <w:sz w:val="24"/>
          <w:szCs w:val="24"/>
          <w:lang w:eastAsia="ru-RU"/>
        </w:rPr>
        <w:t>о</w:t>
      </w:r>
      <w:r w:rsidRPr="00981AC4">
        <w:rPr>
          <w:rFonts w:ascii="Times New Roman" w:eastAsia="Times New Roman" w:hAnsi="Times New Roman" w:cs="Times New Roman"/>
          <w:color w:val="000000"/>
          <w:sz w:val="24"/>
          <w:szCs w:val="24"/>
          <w:lang w:eastAsia="ru-RU"/>
        </w:rPr>
        <w:noBreakHyphen/>
      </w:r>
      <w:proofErr w:type="gramEnd"/>
      <w:r w:rsidRPr="00981AC4">
        <w:rPr>
          <w:rFonts w:ascii="Times New Roman" w:eastAsia="Times New Roman" w:hAnsi="Times New Roman" w:cs="Times New Roman"/>
          <w:color w:val="000000"/>
          <w:sz w:val="24"/>
          <w:szCs w:val="24"/>
          <w:lang w:eastAsia="ru-RU"/>
        </w:rPr>
        <w:t xml:space="preserve"> познавательному и художественному произведению.</w:t>
      </w:r>
    </w:p>
    <w:p w:rsidR="00981AC4" w:rsidRPr="00981AC4" w:rsidRDefault="00981AC4" w:rsidP="00981AC4">
      <w:pPr>
        <w:spacing w:after="0" w:line="240" w:lineRule="auto"/>
        <w:ind w:firstLine="339"/>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iCs/>
          <w:color w:val="000000"/>
          <w:sz w:val="24"/>
          <w:szCs w:val="24"/>
          <w:lang w:eastAsia="ru-RU"/>
        </w:rPr>
        <w:t>Чтение</w:t>
      </w:r>
      <w:r w:rsidRPr="00981AC4">
        <w:rPr>
          <w:rFonts w:ascii="Times New Roman" w:eastAsia="Times New Roman" w:hAnsi="Times New Roman" w:cs="Times New Roman"/>
          <w:i/>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81AC4">
        <w:rPr>
          <w:rFonts w:ascii="Times New Roman" w:eastAsia="Times New Roman" w:hAnsi="Times New Roman" w:cs="Times New Roman"/>
          <w:color w:val="000000"/>
          <w:sz w:val="24"/>
          <w:szCs w:val="24"/>
          <w:lang w:eastAsia="ru-RU"/>
        </w:rPr>
        <w:t>читающего</w:t>
      </w:r>
      <w:proofErr w:type="gramEnd"/>
      <w:r w:rsidRPr="00981AC4">
        <w:rPr>
          <w:rFonts w:ascii="Times New Roman" w:eastAsia="Times New Roman" w:hAnsi="Times New Roman" w:cs="Times New Roman"/>
          <w:color w:val="000000"/>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ч</w:t>
      </w:r>
      <w:proofErr w:type="gramEnd"/>
      <w:r w:rsidRPr="00981AC4">
        <w:rPr>
          <w:rFonts w:ascii="Times New Roman" w:eastAsia="Times New Roman" w:hAnsi="Times New Roman" w:cs="Times New Roman"/>
          <w:color w:val="000000"/>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Умение работать с разными видами информации.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lastRenderedPageBreak/>
        <w:t>Типы книг (изданий): книга</w:t>
      </w:r>
      <w:r w:rsidRPr="00981AC4">
        <w:rPr>
          <w:rFonts w:ascii="Times New Roman" w:eastAsia="Times New Roman" w:hAnsi="Times New Roman" w:cs="Times New Roman"/>
          <w:color w:val="000000"/>
          <w:sz w:val="24"/>
          <w:szCs w:val="24"/>
          <w:lang w:eastAsia="ru-RU"/>
        </w:rPr>
        <w:noBreakHyphen/>
        <w:t>произведение, книга</w:t>
      </w:r>
      <w:r w:rsidRPr="00981AC4">
        <w:rPr>
          <w:rFonts w:ascii="Times New Roman" w:eastAsia="Times New Roman"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Характеристика героя произведения. </w:t>
      </w:r>
      <w:proofErr w:type="gramStart"/>
      <w:r w:rsidRPr="00981AC4">
        <w:rPr>
          <w:rFonts w:ascii="Times New Roman" w:eastAsia="Times New Roman" w:hAnsi="Times New Roman" w:cs="Times New Roman"/>
          <w:color w:val="000000"/>
          <w:sz w:val="24"/>
          <w:szCs w:val="24"/>
          <w:lang w:eastAsia="ru-RU"/>
        </w:rPr>
        <w:t>Портрет, характер героя, выраженные через поступки и речь.</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Освоение разных видов пересказа художественного текста: </w:t>
      </w:r>
      <w:proofErr w:type="gramStart"/>
      <w:r w:rsidRPr="00981AC4">
        <w:rPr>
          <w:rFonts w:ascii="Times New Roman" w:eastAsia="Times New Roman" w:hAnsi="Times New Roman" w:cs="Times New Roman"/>
          <w:color w:val="000000"/>
          <w:sz w:val="24"/>
          <w:szCs w:val="24"/>
          <w:lang w:eastAsia="ru-RU"/>
        </w:rPr>
        <w:t>подробный</w:t>
      </w:r>
      <w:proofErr w:type="gramEnd"/>
      <w:r w:rsidRPr="00981AC4">
        <w:rPr>
          <w:rFonts w:ascii="Times New Roman" w:eastAsia="Times New Roman" w:hAnsi="Times New Roman" w:cs="Times New Roman"/>
          <w:color w:val="000000"/>
          <w:sz w:val="24"/>
          <w:szCs w:val="24"/>
          <w:lang w:eastAsia="ru-RU"/>
        </w:rPr>
        <w:t>, выборочный и краткий (передача основных мыслей).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81AC4">
        <w:rPr>
          <w:rFonts w:ascii="Times New Roman" w:eastAsia="Times New Roman" w:hAnsi="Times New Roman" w:cs="Times New Roman"/>
          <w:color w:val="000000"/>
          <w:sz w:val="24"/>
          <w:szCs w:val="24"/>
          <w:lang w:eastAsia="ru-RU"/>
        </w:rPr>
        <w:t>микротем</w:t>
      </w:r>
      <w:proofErr w:type="spellEnd"/>
      <w:r w:rsidRPr="00981AC4">
        <w:rPr>
          <w:rFonts w:ascii="Times New Roman" w:eastAsia="Times New Roman" w:hAnsi="Times New Roman" w:cs="Times New Roman"/>
          <w:color w:val="000000"/>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Говорение (культура речевого общения)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81AC4">
        <w:rPr>
          <w:rFonts w:ascii="Times New Roman" w:eastAsia="Times New Roman" w:hAnsi="Times New Roman" w:cs="Times New Roman"/>
          <w:color w:val="000000"/>
          <w:sz w:val="24"/>
          <w:szCs w:val="24"/>
          <w:lang w:eastAsia="ru-RU"/>
        </w:rPr>
        <w:t>внеучебного</w:t>
      </w:r>
      <w:proofErr w:type="spellEnd"/>
      <w:r w:rsidRPr="00981AC4">
        <w:rPr>
          <w:rFonts w:ascii="Times New Roman" w:eastAsia="Times New Roman" w:hAnsi="Times New Roman" w:cs="Times New Roman"/>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981AC4">
        <w:rPr>
          <w:rFonts w:ascii="Times New Roman" w:eastAsia="Times New Roman" w:hAnsi="Times New Roman" w:cs="Times New Roman"/>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981AC4">
        <w:rPr>
          <w:rFonts w:ascii="Times New Roman" w:eastAsia="Times New Roman" w:hAnsi="Times New Roman" w:cs="Times New Roman"/>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Письмо (культура письменной речи)</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Круг детского чтения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Литературоведческая пропедевтика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(практическое освоение)</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герою.2</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(колыбельные песни, </w:t>
      </w:r>
      <w:proofErr w:type="spellStart"/>
      <w:r w:rsidRPr="00981AC4">
        <w:rPr>
          <w:rFonts w:ascii="Times New Roman" w:eastAsia="Times New Roman" w:hAnsi="Times New Roman" w:cs="Times New Roman"/>
          <w:color w:val="000000"/>
          <w:sz w:val="24"/>
          <w:szCs w:val="24"/>
          <w:lang w:eastAsia="ru-RU"/>
        </w:rPr>
        <w:t>потешки</w:t>
      </w:r>
      <w:proofErr w:type="spellEnd"/>
      <w:r w:rsidRPr="00981AC4">
        <w:rPr>
          <w:rFonts w:ascii="Times New Roman" w:eastAsia="Times New Roman" w:hAnsi="Times New Roman" w:cs="Times New Roman"/>
          <w:color w:val="000000"/>
          <w:sz w:val="24"/>
          <w:szCs w:val="24"/>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Творческая деятельность обучающихся (на основе литературных произведений)</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981AC4">
        <w:rPr>
          <w:rFonts w:ascii="Times New Roman" w:eastAsia="Times New Roman" w:hAnsi="Times New Roman" w:cs="Times New Roman"/>
          <w:sz w:val="24"/>
          <w:szCs w:val="24"/>
          <w:lang w:eastAsia="ru-RU"/>
        </w:rPr>
        <w:t>инсценирование</w:t>
      </w:r>
      <w:proofErr w:type="spellEnd"/>
      <w:r w:rsidRPr="00981AC4">
        <w:rPr>
          <w:rFonts w:ascii="Times New Roman" w:eastAsia="Times New Roman"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81AC4">
        <w:rPr>
          <w:rFonts w:ascii="Times New Roman" w:eastAsia="Times New Roman" w:hAnsi="Times New Roman" w:cs="Times New Roman"/>
          <w:sz w:val="24"/>
          <w:szCs w:val="24"/>
          <w:lang w:eastAsia="ru-RU"/>
        </w:rPr>
        <w:t>этапности</w:t>
      </w:r>
      <w:proofErr w:type="spellEnd"/>
      <w:r w:rsidRPr="00981AC4">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lastRenderedPageBreak/>
        <w:t xml:space="preserve">                         3.Родной язык и литературное чтение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Виды речевой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Говорение. Выбор языковых сре</w:t>
      </w:r>
      <w:proofErr w:type="gramStart"/>
      <w:r w:rsidRPr="00981AC4">
        <w:rPr>
          <w:rFonts w:ascii="Times New Roman" w:eastAsia="Times New Roman" w:hAnsi="Times New Roman" w:cs="Times New Roman"/>
          <w:color w:val="000000"/>
          <w:sz w:val="24"/>
          <w:szCs w:val="24"/>
          <w:lang w:eastAsia="ru-RU"/>
        </w:rPr>
        <w:t>дств в с</w:t>
      </w:r>
      <w:proofErr w:type="gramEnd"/>
      <w:r w:rsidRPr="00981AC4">
        <w:rPr>
          <w:rFonts w:ascii="Times New Roman" w:eastAsia="Times New Roman" w:hAnsi="Times New Roman" w:cs="Times New Roman"/>
          <w:color w:val="000000"/>
          <w:sz w:val="24"/>
          <w:szCs w:val="24"/>
          <w:lang w:eastAsia="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981AC4">
        <w:rPr>
          <w:rFonts w:ascii="Times New Roman" w:eastAsia="Times New Roman" w:hAnsi="Times New Roman" w:cs="Times New Roman"/>
          <w:iCs/>
          <w:color w:val="000000"/>
          <w:sz w:val="24"/>
          <w:szCs w:val="24"/>
          <w:lang w:eastAsia="ru-RU"/>
        </w:rPr>
        <w:t>Анализ и оценка содержания, языковых особенностей и структуры текста</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981AC4">
        <w:rPr>
          <w:rFonts w:ascii="Times New Roman" w:eastAsia="Times New Roman" w:hAnsi="Times New Roman" w:cs="Times New Roman"/>
          <w:color w:val="000000"/>
          <w:sz w:val="24"/>
          <w:szCs w:val="24"/>
          <w:lang w:eastAsia="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Различение гласных и согласных звуков, гласных ударных и безударных, согласных твёрдых и мягких, звонких и глухих.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Слог как минимальная произносительная единица. Деление слов на слоги. Определение места ударения.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Графика. Различение звука и буквы: буква как знак звука. Овладение позиционным способом обозначения звуков буквами.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алфавитом родного языка как последовательностью букв.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Письмо. </w:t>
      </w:r>
      <w:r w:rsidRPr="00981AC4">
        <w:rPr>
          <w:rFonts w:ascii="Times New Roman" w:eastAsia="Times New Roman" w:hAnsi="Times New Roman" w:cs="Times New Roman"/>
          <w:iCs/>
          <w:color w:val="000000"/>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Понимание функции небуквенных графических средств: пробела между словами, знака переноса.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Слово и предложение. Восприятие слова как объекта изучения, материала для анализа. Наблюдение над значением слова.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Различение слова и предложения. Работа с предложением: выделение слов, изменение их порядка.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Орфография. Знакомство с правилами правописания и их применение: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·раздельное написание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·прописная (заглавная) буква в начале предложения, в именах собственных;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·перенос слов по слогам без стечения согласных;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·знаки препинания в конце предложения.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Фонетика и орфоэпия. Различение гласных и согласных звуков. Нахождение в слове ударных и безударных гласных звуков.  Различение звонких и глухих звуков. Определение качественной характеристики звука: гласный — согласный; гласный ударный — безударный;  согласный звонкий — глухой. Деление слов на слоги. Ударение, произношение звуков. </w:t>
      </w:r>
      <w:r w:rsidRPr="00981AC4">
        <w:rPr>
          <w:rFonts w:ascii="Times New Roman" w:eastAsia="Times New Roman" w:hAnsi="Times New Roman" w:cs="Times New Roman"/>
          <w:iCs/>
          <w:color w:val="000000"/>
          <w:sz w:val="24"/>
          <w:szCs w:val="24"/>
          <w:lang w:eastAsia="ru-RU"/>
        </w:rPr>
        <w:t>Фонетический разбор слова</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Графика. Различение звуков и букв. Обозначение на письме твёрдости и мягкости согласных звуков. Использование на письме </w:t>
      </w:r>
      <w:proofErr w:type="gramStart"/>
      <w:r w:rsidRPr="00981AC4">
        <w:rPr>
          <w:rFonts w:ascii="Times New Roman" w:eastAsia="Times New Roman" w:hAnsi="Times New Roman" w:cs="Times New Roman"/>
          <w:color w:val="000000"/>
          <w:sz w:val="24"/>
          <w:szCs w:val="24"/>
          <w:lang w:eastAsia="ru-RU"/>
        </w:rPr>
        <w:t>разделительных</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 xml:space="preserve">ъ </w:t>
      </w:r>
      <w:r w:rsidRPr="00981AC4">
        <w:rPr>
          <w:rFonts w:ascii="Times New Roman" w:eastAsia="Times New Roman" w:hAnsi="Times New Roman" w:cs="Times New Roman"/>
          <w:color w:val="000000"/>
          <w:sz w:val="24"/>
          <w:szCs w:val="24"/>
          <w:lang w:eastAsia="ru-RU"/>
        </w:rPr>
        <w:t xml:space="preserve">и </w:t>
      </w:r>
      <w:r w:rsidRPr="00981AC4">
        <w:rPr>
          <w:rFonts w:ascii="Times New Roman" w:eastAsia="Times New Roman" w:hAnsi="Times New Roman" w:cs="Times New Roman"/>
          <w:i/>
          <w:iCs/>
          <w:color w:val="000000"/>
          <w:sz w:val="24"/>
          <w:szCs w:val="24"/>
          <w:lang w:eastAsia="ru-RU"/>
        </w:rPr>
        <w:t>ь</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Использование небуквенных графических средств: пробела между словами, знака переноса, абзаца.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Лексика. Понимание слова как единства звучания и значения. Выявление слов, значение которых требует уточнения. </w:t>
      </w:r>
      <w:r w:rsidRPr="00981AC4">
        <w:rPr>
          <w:rFonts w:ascii="Times New Roman" w:eastAsia="Times New Roman" w:hAnsi="Times New Roman" w:cs="Times New Roman"/>
          <w:iCs/>
          <w:color w:val="000000"/>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Состав слова (</w:t>
      </w:r>
      <w:proofErr w:type="spellStart"/>
      <w:r w:rsidRPr="00981AC4">
        <w:rPr>
          <w:rFonts w:ascii="Times New Roman" w:eastAsia="Times New Roman" w:hAnsi="Times New Roman" w:cs="Times New Roman"/>
          <w:color w:val="000000"/>
          <w:sz w:val="24"/>
          <w:szCs w:val="24"/>
          <w:lang w:eastAsia="ru-RU"/>
        </w:rPr>
        <w:t>морфемика</w:t>
      </w:r>
      <w:proofErr w:type="spellEnd"/>
      <w:r w:rsidRPr="00981AC4">
        <w:rPr>
          <w:rFonts w:ascii="Times New Roman" w:eastAsia="Times New Roman" w:hAnsi="Times New Roman" w:cs="Times New Roman"/>
          <w:color w:val="000000"/>
          <w:sz w:val="24"/>
          <w:szCs w:val="24"/>
          <w:lang w:eastAsia="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Морфология. Части речи; </w:t>
      </w:r>
      <w:r w:rsidRPr="00981AC4">
        <w:rPr>
          <w:rFonts w:ascii="Times New Roman" w:eastAsia="Times New Roman" w:hAnsi="Times New Roman" w:cs="Times New Roman"/>
          <w:iCs/>
          <w:color w:val="000000"/>
          <w:sz w:val="24"/>
          <w:szCs w:val="24"/>
          <w:lang w:eastAsia="ru-RU"/>
        </w:rPr>
        <w:t xml:space="preserve">деление частей речи </w:t>
      </w:r>
      <w:proofErr w:type="gramStart"/>
      <w:r w:rsidRPr="00981AC4">
        <w:rPr>
          <w:rFonts w:ascii="Times New Roman" w:eastAsia="Times New Roman" w:hAnsi="Times New Roman" w:cs="Times New Roman"/>
          <w:iCs/>
          <w:color w:val="000000"/>
          <w:sz w:val="24"/>
          <w:szCs w:val="24"/>
          <w:lang w:eastAsia="ru-RU"/>
        </w:rPr>
        <w:t>на</w:t>
      </w:r>
      <w:proofErr w:type="gramEnd"/>
      <w:r w:rsidRPr="00981AC4">
        <w:rPr>
          <w:rFonts w:ascii="Times New Roman" w:eastAsia="Times New Roman" w:hAnsi="Times New Roman" w:cs="Times New Roman"/>
          <w:iCs/>
          <w:color w:val="000000"/>
          <w:sz w:val="24"/>
          <w:szCs w:val="24"/>
          <w:lang w:eastAsia="ru-RU"/>
        </w:rPr>
        <w:t xml:space="preserve"> самостоятельные и служебные.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Изменение существительных по числам. Изменение существительных по падежам. Определение падежа, в котором употреблено имя существительное.  </w:t>
      </w:r>
      <w:r w:rsidRPr="00981AC4">
        <w:rPr>
          <w:rFonts w:ascii="Times New Roman" w:eastAsia="Times New Roman" w:hAnsi="Times New Roman" w:cs="Times New Roman"/>
          <w:iCs/>
          <w:color w:val="000000"/>
          <w:sz w:val="24"/>
          <w:szCs w:val="24"/>
          <w:lang w:eastAsia="ru-RU"/>
        </w:rPr>
        <w:t>Морфологический разбор имён существительных</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Имя прилагательное. Значение и употребление в речи. Изменение прилагательных по числам и падежам. </w:t>
      </w:r>
      <w:r w:rsidRPr="00981AC4">
        <w:rPr>
          <w:rFonts w:ascii="Times New Roman" w:eastAsia="Times New Roman" w:hAnsi="Times New Roman" w:cs="Times New Roman"/>
          <w:iCs/>
          <w:color w:val="000000"/>
          <w:sz w:val="24"/>
          <w:szCs w:val="24"/>
          <w:lang w:eastAsia="ru-RU"/>
        </w:rPr>
        <w:t>Морфологический разбор имён прилагательных</w:t>
      </w:r>
      <w:r w:rsidRPr="00981AC4">
        <w:rPr>
          <w:rFonts w:ascii="Times New Roman" w:eastAsia="Times New Roman" w:hAnsi="Times New Roman" w:cs="Times New Roman"/>
          <w:i/>
          <w:iCs/>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Местоимение. Общее представление о местоимении.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w:t>
      </w:r>
      <w:r w:rsidRPr="00981AC4">
        <w:rPr>
          <w:rFonts w:ascii="Times New Roman" w:eastAsia="Times New Roman" w:hAnsi="Times New Roman" w:cs="Times New Roman"/>
          <w:iCs/>
          <w:color w:val="000000"/>
          <w:sz w:val="24"/>
          <w:szCs w:val="24"/>
          <w:lang w:eastAsia="ru-RU"/>
        </w:rPr>
        <w:t>Морфологический разбор глаголов.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Различение простых и сложных предложений</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Развитие речи. Осознание </w:t>
      </w:r>
      <w:proofErr w:type="gramStart"/>
      <w:r w:rsidRPr="00981AC4">
        <w:rPr>
          <w:rFonts w:ascii="Times New Roman" w:eastAsia="Times New Roman" w:hAnsi="Times New Roman" w:cs="Times New Roman"/>
          <w:color w:val="000000"/>
          <w:sz w:val="24"/>
          <w:szCs w:val="24"/>
          <w:lang w:eastAsia="ru-RU"/>
        </w:rPr>
        <w:t>ситуации</w:t>
      </w:r>
      <w:proofErr w:type="gramEnd"/>
      <w:r w:rsidRPr="00981AC4">
        <w:rPr>
          <w:rFonts w:ascii="Times New Roman" w:eastAsia="Times New Roman" w:hAnsi="Times New Roman" w:cs="Times New Roman"/>
          <w:color w:val="000000"/>
          <w:sz w:val="24"/>
          <w:szCs w:val="24"/>
          <w:lang w:eastAsia="ru-RU"/>
        </w:rPr>
        <w:t xml:space="preserve"> общения: с </w:t>
      </w:r>
      <w:proofErr w:type="gramStart"/>
      <w:r w:rsidRPr="00981AC4">
        <w:rPr>
          <w:rFonts w:ascii="Times New Roman" w:eastAsia="Times New Roman" w:hAnsi="Times New Roman" w:cs="Times New Roman"/>
          <w:color w:val="000000"/>
          <w:sz w:val="24"/>
          <w:szCs w:val="24"/>
          <w:lang w:eastAsia="ru-RU"/>
        </w:rPr>
        <w:t>какой</w:t>
      </w:r>
      <w:proofErr w:type="gramEnd"/>
      <w:r w:rsidRPr="00981AC4">
        <w:rPr>
          <w:rFonts w:ascii="Times New Roman" w:eastAsia="Times New Roman" w:hAnsi="Times New Roman" w:cs="Times New Roman"/>
          <w:color w:val="000000"/>
          <w:sz w:val="24"/>
          <w:szCs w:val="24"/>
          <w:lang w:eastAsia="ru-RU"/>
        </w:rPr>
        <w:t xml:space="preserve"> целью, с кем и где происходит общение.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Текст. Признаки текста. Смысловое единство предложений в тексте. Заглавие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Последовательность предложений в тексте.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Последовательность частей текста (</w:t>
      </w:r>
      <w:r w:rsidRPr="00981AC4">
        <w:rPr>
          <w:rFonts w:ascii="Times New Roman" w:eastAsia="Times New Roman" w:hAnsi="Times New Roman" w:cs="Times New Roman"/>
          <w:i/>
          <w:iCs/>
          <w:color w:val="000000"/>
          <w:sz w:val="24"/>
          <w:szCs w:val="24"/>
          <w:lang w:eastAsia="ru-RU"/>
        </w:rPr>
        <w:t>абзацев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Комплексная работа над структурой текста: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корректирование порядка предложений и частей текста (</w:t>
      </w:r>
      <w:r w:rsidRPr="00981AC4">
        <w:rPr>
          <w:rFonts w:ascii="Times New Roman" w:eastAsia="Times New Roman" w:hAnsi="Times New Roman" w:cs="Times New Roman"/>
          <w:i/>
          <w:iCs/>
          <w:color w:val="000000"/>
          <w:sz w:val="24"/>
          <w:szCs w:val="24"/>
          <w:lang w:eastAsia="ru-RU"/>
        </w:rPr>
        <w:t>абзацев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План текста. Составление планов к данным текстам. </w:t>
      </w:r>
      <w:r w:rsidRPr="00981AC4">
        <w:rPr>
          <w:rFonts w:ascii="Times New Roman" w:eastAsia="Times New Roman" w:hAnsi="Times New Roman" w:cs="Times New Roman"/>
          <w:i/>
          <w:iCs/>
          <w:color w:val="000000"/>
          <w:sz w:val="24"/>
          <w:szCs w:val="24"/>
          <w:lang w:eastAsia="ru-RU"/>
        </w:rPr>
        <w:t>Создание собственных текстов по предложенным планам</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Типы текстов: описание, повествование, рассуждение, их особенности.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жанрами письма и поздравления.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981AC4">
        <w:rPr>
          <w:rFonts w:ascii="Times New Roman" w:eastAsia="Times New Roman" w:hAnsi="Times New Roman" w:cs="Times New Roman"/>
          <w:i/>
          <w:iCs/>
          <w:color w:val="000000"/>
          <w:sz w:val="24"/>
          <w:szCs w:val="24"/>
          <w:lang w:eastAsia="ru-RU"/>
        </w:rPr>
        <w:t>использование в текстах синонимов и антонимов</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981AC4">
        <w:rPr>
          <w:rFonts w:ascii="Times New Roman" w:eastAsia="Times New Roman" w:hAnsi="Times New Roman" w:cs="Times New Roman"/>
          <w:sz w:val="24"/>
          <w:szCs w:val="24"/>
          <w:lang w:eastAsia="ru-RU"/>
        </w:rPr>
        <w:noBreakHyphen/>
        <w:t>повествования, сочинения</w:t>
      </w:r>
      <w:r w:rsidRPr="00981AC4">
        <w:rPr>
          <w:rFonts w:ascii="Times New Roman" w:eastAsia="Times New Roman" w:hAnsi="Times New Roman" w:cs="Times New Roman"/>
          <w:sz w:val="24"/>
          <w:szCs w:val="24"/>
          <w:lang w:eastAsia="ru-RU"/>
        </w:rPr>
        <w:noBreakHyphen/>
        <w:t>описания, сочинения</w:t>
      </w:r>
      <w:r w:rsidRPr="00981AC4">
        <w:rPr>
          <w:rFonts w:ascii="Times New Roman" w:eastAsia="Times New Roman" w:hAnsi="Times New Roman" w:cs="Times New Roman"/>
          <w:sz w:val="24"/>
          <w:szCs w:val="24"/>
          <w:lang w:eastAsia="ru-RU"/>
        </w:rPr>
        <w:noBreakHyphen/>
        <w:t>рассуждения.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339"/>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i/>
          <w:iCs/>
          <w:color w:val="000000"/>
          <w:sz w:val="24"/>
          <w:szCs w:val="24"/>
          <w:lang w:eastAsia="ru-RU"/>
        </w:rPr>
        <w:t>Виды речевой и читательской деятельности</w:t>
      </w:r>
      <w:r w:rsidRPr="00981AC4">
        <w:rPr>
          <w:rFonts w:ascii="Times New Roman" w:eastAsia="Times New Roman" w:hAnsi="Times New Roman" w:cs="Times New Roman"/>
          <w:b/>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i/>
          <w:sz w:val="24"/>
          <w:szCs w:val="24"/>
          <w:lang w:eastAsia="ru-RU"/>
        </w:rPr>
      </w:pPr>
      <w:proofErr w:type="spellStart"/>
      <w:r w:rsidRPr="00981AC4">
        <w:rPr>
          <w:rFonts w:ascii="Times New Roman" w:eastAsia="Times New Roman" w:hAnsi="Times New Roman" w:cs="Times New Roman"/>
          <w:i/>
          <w:color w:val="000000"/>
          <w:sz w:val="24"/>
          <w:szCs w:val="24"/>
          <w:lang w:eastAsia="ru-RU"/>
        </w:rPr>
        <w:t>Аудирование</w:t>
      </w:r>
      <w:proofErr w:type="spellEnd"/>
      <w:r w:rsidRPr="00981AC4">
        <w:rPr>
          <w:rFonts w:ascii="Times New Roman" w:eastAsia="Times New Roman" w:hAnsi="Times New Roman" w:cs="Times New Roman"/>
          <w:i/>
          <w:color w:val="000000"/>
          <w:sz w:val="24"/>
          <w:szCs w:val="24"/>
          <w:lang w:eastAsia="ru-RU"/>
        </w:rPr>
        <w:t xml:space="preserve"> (слушание)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981AC4">
        <w:rPr>
          <w:rFonts w:ascii="Times New Roman" w:eastAsia="Times New Roman" w:hAnsi="Times New Roman" w:cs="Times New Roman"/>
          <w:color w:val="000000"/>
          <w:sz w:val="24"/>
          <w:szCs w:val="24"/>
          <w:lang w:eastAsia="ru-RU"/>
        </w:rPr>
        <w:t>о</w:t>
      </w:r>
      <w:r w:rsidRPr="00981AC4">
        <w:rPr>
          <w:rFonts w:ascii="Times New Roman" w:eastAsia="Times New Roman" w:hAnsi="Times New Roman" w:cs="Times New Roman"/>
          <w:color w:val="000000"/>
          <w:sz w:val="24"/>
          <w:szCs w:val="24"/>
          <w:lang w:eastAsia="ru-RU"/>
        </w:rPr>
        <w:noBreakHyphen/>
      </w:r>
      <w:proofErr w:type="gramEnd"/>
      <w:r w:rsidRPr="00981AC4">
        <w:rPr>
          <w:rFonts w:ascii="Times New Roman" w:eastAsia="Times New Roman" w:hAnsi="Times New Roman" w:cs="Times New Roman"/>
          <w:color w:val="000000"/>
          <w:sz w:val="24"/>
          <w:szCs w:val="24"/>
          <w:lang w:eastAsia="ru-RU"/>
        </w:rPr>
        <w:t xml:space="preserve"> познавательному и художественному произведению.</w:t>
      </w:r>
    </w:p>
    <w:p w:rsidR="00981AC4" w:rsidRPr="00981AC4" w:rsidRDefault="00981AC4" w:rsidP="00981AC4">
      <w:pPr>
        <w:spacing w:after="0" w:line="240" w:lineRule="auto"/>
        <w:ind w:firstLine="339"/>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iCs/>
          <w:color w:val="000000"/>
          <w:sz w:val="24"/>
          <w:szCs w:val="24"/>
          <w:lang w:eastAsia="ru-RU"/>
        </w:rPr>
        <w:t>Чтение</w:t>
      </w:r>
      <w:r w:rsidRPr="00981AC4">
        <w:rPr>
          <w:rFonts w:ascii="Times New Roman" w:eastAsia="Times New Roman" w:hAnsi="Times New Roman" w:cs="Times New Roman"/>
          <w:i/>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981AC4">
        <w:rPr>
          <w:rFonts w:ascii="Times New Roman" w:eastAsia="Times New Roman" w:hAnsi="Times New Roman" w:cs="Times New Roman"/>
          <w:color w:val="000000"/>
          <w:sz w:val="24"/>
          <w:szCs w:val="24"/>
          <w:lang w:eastAsia="ru-RU"/>
        </w:rPr>
        <w:t>читающего</w:t>
      </w:r>
      <w:proofErr w:type="gramEnd"/>
      <w:r w:rsidRPr="00981AC4">
        <w:rPr>
          <w:rFonts w:ascii="Times New Roman" w:eastAsia="Times New Roman" w:hAnsi="Times New Roman" w:cs="Times New Roman"/>
          <w:color w:val="000000"/>
          <w:sz w:val="24"/>
          <w:szCs w:val="24"/>
          <w:lang w:eastAsia="ru-RU"/>
        </w:rPr>
        <w:t xml:space="preserve"> темп беглости, позволяющий ему осознать текст. Соблюдение орфоэпических и интонационных норм чтения</w:t>
      </w:r>
      <w:proofErr w:type="gramStart"/>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ч</w:t>
      </w:r>
      <w:proofErr w:type="gramEnd"/>
      <w:r w:rsidRPr="00981AC4">
        <w:rPr>
          <w:rFonts w:ascii="Times New Roman" w:eastAsia="Times New Roman" w:hAnsi="Times New Roman" w:cs="Times New Roman"/>
          <w:color w:val="000000"/>
          <w:sz w:val="24"/>
          <w:szCs w:val="24"/>
          <w:lang w:eastAsia="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Самостоятельное определение темы, главной мысли, структуры; деление текста на смысловые части, их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Умение работать с разными видами информации.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w:t>
      </w:r>
      <w:r w:rsidRPr="00981AC4">
        <w:rPr>
          <w:rFonts w:ascii="Times New Roman" w:eastAsia="Times New Roman" w:hAnsi="Times New Roman" w:cs="Times New Roman"/>
          <w:color w:val="000000"/>
          <w:sz w:val="24"/>
          <w:szCs w:val="24"/>
          <w:lang w:eastAsia="ru-RU"/>
        </w:rPr>
        <w:lastRenderedPageBreak/>
        <w:t>книге: научная, художественная (с опорой на внешние показатели книги, её справочно-иллюстративный материал).</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Типы книг (изданий): книга</w:t>
      </w:r>
      <w:r w:rsidRPr="00981AC4">
        <w:rPr>
          <w:rFonts w:ascii="Times New Roman" w:eastAsia="Times New Roman" w:hAnsi="Times New Roman" w:cs="Times New Roman"/>
          <w:color w:val="000000"/>
          <w:sz w:val="24"/>
          <w:szCs w:val="24"/>
          <w:lang w:eastAsia="ru-RU"/>
        </w:rPr>
        <w:noBreakHyphen/>
        <w:t>произведение, книга</w:t>
      </w:r>
      <w:r w:rsidRPr="00981AC4">
        <w:rPr>
          <w:rFonts w:ascii="Times New Roman" w:eastAsia="Times New Roman" w:hAnsi="Times New Roman" w:cs="Times New Roman"/>
          <w:color w:val="000000"/>
          <w:sz w:val="24"/>
          <w:szCs w:val="24"/>
          <w:lang w:eastAsia="ru-RU"/>
        </w:rPr>
        <w:noBreakHyphen/>
        <w:t>сборник, собрание сочинений, периодическая печать, справочные издания (справочники, словари, энциклопедии).</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родной литературе.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Характеристика героя произведения. </w:t>
      </w:r>
      <w:proofErr w:type="gramStart"/>
      <w:r w:rsidRPr="00981AC4">
        <w:rPr>
          <w:rFonts w:ascii="Times New Roman" w:eastAsia="Times New Roman" w:hAnsi="Times New Roman" w:cs="Times New Roman"/>
          <w:color w:val="000000"/>
          <w:sz w:val="24"/>
          <w:szCs w:val="24"/>
          <w:lang w:eastAsia="ru-RU"/>
        </w:rPr>
        <w:t>Портрет, характер героя, выраженные через поступки и речь.</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Освоение разных видов пересказа художественного текста: </w:t>
      </w:r>
      <w:proofErr w:type="gramStart"/>
      <w:r w:rsidRPr="00981AC4">
        <w:rPr>
          <w:rFonts w:ascii="Times New Roman" w:eastAsia="Times New Roman" w:hAnsi="Times New Roman" w:cs="Times New Roman"/>
          <w:color w:val="000000"/>
          <w:sz w:val="24"/>
          <w:szCs w:val="24"/>
          <w:lang w:eastAsia="ru-RU"/>
        </w:rPr>
        <w:t>подробный</w:t>
      </w:r>
      <w:proofErr w:type="gramEnd"/>
      <w:r w:rsidRPr="00981AC4">
        <w:rPr>
          <w:rFonts w:ascii="Times New Roman" w:eastAsia="Times New Roman" w:hAnsi="Times New Roman" w:cs="Times New Roman"/>
          <w:color w:val="000000"/>
          <w:sz w:val="24"/>
          <w:szCs w:val="24"/>
          <w:lang w:eastAsia="ru-RU"/>
        </w:rPr>
        <w:t>, выборочный и краткий (передача основных мыслей).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Подробный пересказ текста: определение главной мысли фрагмента, выделение опорных или ключевых слов,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981AC4">
        <w:rPr>
          <w:rFonts w:ascii="Times New Roman" w:eastAsia="Times New Roman" w:hAnsi="Times New Roman" w:cs="Times New Roman"/>
          <w:color w:val="000000"/>
          <w:sz w:val="24"/>
          <w:szCs w:val="24"/>
          <w:lang w:eastAsia="ru-RU"/>
        </w:rPr>
        <w:t>озаглавливание</w:t>
      </w:r>
      <w:proofErr w:type="spellEnd"/>
      <w:r w:rsidRPr="00981AC4">
        <w:rPr>
          <w:rFonts w:ascii="Times New Roman" w:eastAsia="Times New Roman" w:hAnsi="Times New Roman" w:cs="Times New Roman"/>
          <w:color w:val="000000"/>
          <w:sz w:val="24"/>
          <w:szCs w:val="24"/>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981AC4">
        <w:rPr>
          <w:rFonts w:ascii="Times New Roman" w:eastAsia="Times New Roman" w:hAnsi="Times New Roman" w:cs="Times New Roman"/>
          <w:color w:val="000000"/>
          <w:sz w:val="24"/>
          <w:szCs w:val="24"/>
          <w:lang w:eastAsia="ru-RU"/>
        </w:rPr>
        <w:t>микротем</w:t>
      </w:r>
      <w:proofErr w:type="spellEnd"/>
      <w:r w:rsidRPr="00981AC4">
        <w:rPr>
          <w:rFonts w:ascii="Times New Roman" w:eastAsia="Times New Roman" w:hAnsi="Times New Roman" w:cs="Times New Roman"/>
          <w:color w:val="000000"/>
          <w:sz w:val="24"/>
          <w:szCs w:val="24"/>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Говорение (культура речевого общения)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981AC4">
        <w:rPr>
          <w:rFonts w:ascii="Times New Roman" w:eastAsia="Times New Roman" w:hAnsi="Times New Roman" w:cs="Times New Roman"/>
          <w:color w:val="000000"/>
          <w:sz w:val="24"/>
          <w:szCs w:val="24"/>
          <w:lang w:eastAsia="ru-RU"/>
        </w:rPr>
        <w:t>внеучебного</w:t>
      </w:r>
      <w:proofErr w:type="spellEnd"/>
      <w:r w:rsidRPr="00981AC4">
        <w:rPr>
          <w:rFonts w:ascii="Times New Roman" w:eastAsia="Times New Roman" w:hAnsi="Times New Roman" w:cs="Times New Roman"/>
          <w:color w:val="000000"/>
          <w:sz w:val="24"/>
          <w:szCs w:val="24"/>
          <w:lang w:eastAsia="ru-RU"/>
        </w:rPr>
        <w:t xml:space="preserve"> общения. Знакомство с особенностями национального этикета на основе фольклорных произведений.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981AC4">
        <w:rPr>
          <w:rFonts w:ascii="Times New Roman" w:eastAsia="Times New Roman" w:hAnsi="Times New Roman" w:cs="Times New Roman"/>
          <w:color w:val="000000"/>
          <w:sz w:val="24"/>
          <w:szCs w:val="24"/>
          <w:lang w:eastAsia="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981AC4">
        <w:rPr>
          <w:rFonts w:ascii="Times New Roman" w:eastAsia="Times New Roman" w:hAnsi="Times New Roman" w:cs="Times New Roman"/>
          <w:color w:val="000000"/>
          <w:sz w:val="24"/>
          <w:szCs w:val="24"/>
          <w:lang w:eastAsia="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Письмо (культура письменной речи)</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Круг детского чтения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Произведения устного народного творчества.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Литературоведческая пропедевтика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(практическое освоение)</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Фольклор и авторские художественные произведения (различение).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Жанровое разнообразие произведений. Малые фольклорные формы </w:t>
      </w:r>
      <w:proofErr w:type="gramStart"/>
      <w:r w:rsidRPr="00981AC4">
        <w:rPr>
          <w:rFonts w:ascii="Times New Roman" w:eastAsia="Times New Roman" w:hAnsi="Times New Roman" w:cs="Times New Roman"/>
          <w:color w:val="000000"/>
          <w:sz w:val="24"/>
          <w:szCs w:val="24"/>
          <w:lang w:eastAsia="ru-RU"/>
        </w:rPr>
        <w:t xml:space="preserve">( </w:t>
      </w:r>
      <w:proofErr w:type="gramEnd"/>
      <w:r w:rsidRPr="00981AC4">
        <w:rPr>
          <w:rFonts w:ascii="Times New Roman" w:eastAsia="Times New Roman" w:hAnsi="Times New Roman" w:cs="Times New Roman"/>
          <w:color w:val="000000"/>
          <w:sz w:val="24"/>
          <w:szCs w:val="24"/>
          <w:lang w:eastAsia="ru-RU"/>
        </w:rPr>
        <w:t>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Рассказ, стихотворение, басня — общее представление о жанре, особенностях построения и выразительных средствах.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Творческая деятельность обучающихся (на основе литературных произведений)</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981AC4">
        <w:rPr>
          <w:rFonts w:ascii="Times New Roman" w:eastAsia="Times New Roman" w:hAnsi="Times New Roman" w:cs="Times New Roman"/>
          <w:sz w:val="24"/>
          <w:szCs w:val="24"/>
          <w:lang w:eastAsia="ru-RU"/>
        </w:rPr>
        <w:t>инсценирование</w:t>
      </w:r>
      <w:proofErr w:type="spellEnd"/>
      <w:r w:rsidRPr="00981AC4">
        <w:rPr>
          <w:rFonts w:ascii="Times New Roman" w:eastAsia="Times New Roman" w:hAnsi="Times New Roman" w:cs="Times New Roman"/>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981AC4">
        <w:rPr>
          <w:rFonts w:ascii="Times New Roman" w:eastAsia="Times New Roman" w:hAnsi="Times New Roman" w:cs="Times New Roman"/>
          <w:sz w:val="24"/>
          <w:szCs w:val="24"/>
          <w:lang w:eastAsia="ru-RU"/>
        </w:rPr>
        <w:t>этапности</w:t>
      </w:r>
      <w:proofErr w:type="spellEnd"/>
      <w:r w:rsidRPr="00981AC4">
        <w:rPr>
          <w:rFonts w:ascii="Times New Roman" w:eastAsia="Times New Roman" w:hAnsi="Times New Roman" w:cs="Times New Roman"/>
          <w:sz w:val="24"/>
          <w:szCs w:val="24"/>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xml:space="preserve">4. </w:t>
      </w:r>
      <w:r w:rsidRPr="00981AC4">
        <w:rPr>
          <w:rFonts w:ascii="Times New Roman" w:eastAsia="Times New Roman" w:hAnsi="Times New Roman" w:cs="Times New Roman"/>
          <w:b/>
          <w:sz w:val="24"/>
          <w:szCs w:val="24"/>
          <w:lang w:eastAsia="ru-RU"/>
        </w:rPr>
        <w:t>Иностранный язык</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Предметное содержание речи</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Я и моя семья</w:t>
      </w:r>
      <w:proofErr w:type="gramStart"/>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ч</w:t>
      </w:r>
      <w:proofErr w:type="gramEnd"/>
      <w:r w:rsidRPr="00981AC4">
        <w:rPr>
          <w:rFonts w:ascii="Times New Roman" w:eastAsia="Times New Roman" w:hAnsi="Times New Roman" w:cs="Times New Roman"/>
          <w:color w:val="000000"/>
          <w:sz w:val="24"/>
          <w:szCs w:val="24"/>
          <w:lang w:eastAsia="ru-RU"/>
        </w:rPr>
        <w:t xml:space="preserve">лены семьи, их имена, возраст, внешность, черты характера, увлечения/хобби. Мой день (распорядок дня, </w:t>
      </w:r>
      <w:r w:rsidRPr="00981AC4">
        <w:rPr>
          <w:rFonts w:ascii="Times New Roman" w:eastAsia="Times New Roman" w:hAnsi="Times New Roman" w:cs="Times New Roman"/>
          <w:i/>
          <w:iCs/>
          <w:color w:val="000000"/>
          <w:sz w:val="24"/>
          <w:szCs w:val="24"/>
          <w:lang w:eastAsia="ru-RU"/>
        </w:rPr>
        <w:t>домашние обязанности</w:t>
      </w:r>
      <w:r w:rsidRPr="00981AC4">
        <w:rPr>
          <w:rFonts w:ascii="Times New Roman" w:eastAsia="Times New Roman" w:hAnsi="Times New Roman" w:cs="Times New Roman"/>
          <w:color w:val="000000"/>
          <w:sz w:val="24"/>
          <w:szCs w:val="24"/>
          <w:lang w:eastAsia="ru-RU"/>
        </w:rPr>
        <w:t>)</w:t>
      </w:r>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 xml:space="preserve">Покупки в магазине: одежда, </w:t>
      </w:r>
      <w:r w:rsidRPr="00981AC4">
        <w:rPr>
          <w:rFonts w:ascii="Times New Roman" w:eastAsia="Times New Roman" w:hAnsi="Times New Roman" w:cs="Times New Roman"/>
          <w:i/>
          <w:iCs/>
          <w:color w:val="000000"/>
          <w:sz w:val="24"/>
          <w:szCs w:val="24"/>
          <w:lang w:eastAsia="ru-RU"/>
        </w:rPr>
        <w:t xml:space="preserve">обувь, </w:t>
      </w:r>
      <w:r w:rsidRPr="00981AC4">
        <w:rPr>
          <w:rFonts w:ascii="Times New Roman" w:eastAsia="Times New Roman" w:hAnsi="Times New Roman" w:cs="Times New Roman"/>
          <w:color w:val="000000"/>
          <w:sz w:val="24"/>
          <w:szCs w:val="24"/>
          <w:lang w:eastAsia="ru-RU"/>
        </w:rPr>
        <w:t>основные продукты питания. Любимая еда. Семейные праздники: день рождения, Новый год/Рождество. Подарки.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Мир моих увлечений. Мои любимые занятия. Виды спорта и спортивные игры. </w:t>
      </w:r>
      <w:r w:rsidRPr="00981AC4">
        <w:rPr>
          <w:rFonts w:ascii="Times New Roman" w:eastAsia="Times New Roman" w:hAnsi="Times New Roman" w:cs="Times New Roman"/>
          <w:i/>
          <w:iCs/>
          <w:color w:val="000000"/>
          <w:sz w:val="24"/>
          <w:szCs w:val="24"/>
          <w:lang w:eastAsia="ru-RU"/>
        </w:rPr>
        <w:t xml:space="preserve">Мои любимые сказки. </w:t>
      </w:r>
      <w:r w:rsidRPr="00981AC4">
        <w:rPr>
          <w:rFonts w:ascii="Times New Roman" w:eastAsia="Times New Roman" w:hAnsi="Times New Roman" w:cs="Times New Roman"/>
          <w:color w:val="000000"/>
          <w:sz w:val="24"/>
          <w:szCs w:val="24"/>
          <w:lang w:eastAsia="ru-RU"/>
        </w:rPr>
        <w:t xml:space="preserve">Выходной день </w:t>
      </w:r>
      <w:r w:rsidRPr="00981AC4">
        <w:rPr>
          <w:rFonts w:ascii="Times New Roman" w:eastAsia="Times New Roman" w:hAnsi="Times New Roman" w:cs="Times New Roman"/>
          <w:i/>
          <w:iCs/>
          <w:color w:val="000000"/>
          <w:sz w:val="24"/>
          <w:szCs w:val="24"/>
          <w:lang w:eastAsia="ru-RU"/>
        </w:rPr>
        <w:t xml:space="preserve">(в зоопарке, цирке), </w:t>
      </w:r>
      <w:r w:rsidRPr="00981AC4">
        <w:rPr>
          <w:rFonts w:ascii="Times New Roman" w:eastAsia="Times New Roman" w:hAnsi="Times New Roman" w:cs="Times New Roman"/>
          <w:color w:val="000000"/>
          <w:sz w:val="24"/>
          <w:szCs w:val="24"/>
          <w:lang w:eastAsia="ru-RU"/>
        </w:rPr>
        <w:t>каникулы.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Я и мои друзья. Имя, возраст, внешность, характер, увлечения/хобби. Совместные занятия. Письмо зарубежному другу. </w:t>
      </w:r>
      <w:proofErr w:type="gramStart"/>
      <w:r w:rsidRPr="00981AC4">
        <w:rPr>
          <w:rFonts w:ascii="Times New Roman" w:eastAsia="Times New Roman" w:hAnsi="Times New Roman" w:cs="Times New Roman"/>
          <w:color w:val="000000"/>
          <w:sz w:val="24"/>
          <w:szCs w:val="24"/>
          <w:lang w:eastAsia="ru-RU"/>
        </w:rPr>
        <w:t>Любимое домашнее животное: имя, возраст, цвет, размер, характер, что умеет делать.</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Моя школа. Классная комната, учебные предметы, школьные принадлежности. Учебные занятия на уроках.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Мир вокруг меня. Мой дом/квартира/комната: названия комнат, их размер, предметы мебели и интерьера. Природа. </w:t>
      </w:r>
      <w:r w:rsidRPr="00981AC4">
        <w:rPr>
          <w:rFonts w:ascii="Times New Roman" w:eastAsia="Times New Roman" w:hAnsi="Times New Roman" w:cs="Times New Roman"/>
          <w:i/>
          <w:iCs/>
          <w:color w:val="000000"/>
          <w:sz w:val="24"/>
          <w:szCs w:val="24"/>
          <w:lang w:eastAsia="ru-RU"/>
        </w:rPr>
        <w:t xml:space="preserve">Дикие и домашние животные. </w:t>
      </w:r>
      <w:r w:rsidRPr="00981AC4">
        <w:rPr>
          <w:rFonts w:ascii="Times New Roman" w:eastAsia="Times New Roman" w:hAnsi="Times New Roman" w:cs="Times New Roman"/>
          <w:color w:val="000000"/>
          <w:sz w:val="24"/>
          <w:szCs w:val="24"/>
          <w:lang w:eastAsia="ru-RU"/>
        </w:rPr>
        <w:t>Любимое время года. Погода.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981AC4">
        <w:rPr>
          <w:rFonts w:ascii="Times New Roman" w:eastAsia="Times New Roman" w:hAnsi="Times New Roman" w:cs="Times New Roman"/>
          <w:i/>
          <w:iCs/>
          <w:color w:val="000000"/>
          <w:sz w:val="24"/>
          <w:szCs w:val="24"/>
          <w:lang w:eastAsia="ru-RU"/>
        </w:rPr>
        <w:t xml:space="preserve"> Небольшие произведения детского фольклора на изучаемом иностранном языке (рифмовки, стихи, песни, сказки).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Некоторые формы речевого и неречевого этикета стран изучаемого языка в ряде ситуаций общения (в Гимназии, во время совместной игры, в магазине).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Коммуникативные умения по видам речевой деятельности</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 русле говорения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1. Диалогическая форма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Уметь вести: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·диалог-расспрос (запрос информации и ответ на него);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·диалог — побуждение к действию.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2. Монологическая форма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Уметь пользоваться: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·основными коммуникативными типами речи: описание, рассказ, </w:t>
      </w:r>
      <w:r w:rsidRPr="00981AC4">
        <w:rPr>
          <w:rFonts w:ascii="Times New Roman" w:eastAsia="Times New Roman" w:hAnsi="Times New Roman" w:cs="Times New Roman"/>
          <w:i/>
          <w:iCs/>
          <w:color w:val="000000"/>
          <w:sz w:val="24"/>
          <w:szCs w:val="24"/>
          <w:lang w:eastAsia="ru-RU"/>
        </w:rPr>
        <w:t>характеристика (персонажей)</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В русле </w:t>
      </w:r>
      <w:proofErr w:type="spellStart"/>
      <w:r w:rsidRPr="00981AC4">
        <w:rPr>
          <w:rFonts w:ascii="Times New Roman" w:eastAsia="Times New Roman" w:hAnsi="Times New Roman" w:cs="Times New Roman"/>
          <w:color w:val="000000"/>
          <w:sz w:val="24"/>
          <w:szCs w:val="24"/>
          <w:lang w:eastAsia="ru-RU"/>
        </w:rPr>
        <w:t>аудирования</w:t>
      </w:r>
      <w:proofErr w:type="spell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Воспринимать на слух и понимать: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·речь учителя и одноклассников в процессе общения на уроке и вербально/</w:t>
      </w:r>
      <w:proofErr w:type="spellStart"/>
      <w:r w:rsidRPr="00981AC4">
        <w:rPr>
          <w:rFonts w:ascii="Times New Roman" w:eastAsia="Times New Roman" w:hAnsi="Times New Roman" w:cs="Times New Roman"/>
          <w:color w:val="000000"/>
          <w:sz w:val="24"/>
          <w:szCs w:val="24"/>
          <w:lang w:eastAsia="ru-RU"/>
        </w:rPr>
        <w:t>невербально</w:t>
      </w:r>
      <w:proofErr w:type="spellEnd"/>
      <w:r w:rsidRPr="00981AC4">
        <w:rPr>
          <w:rFonts w:ascii="Times New Roman" w:eastAsia="Times New Roman" w:hAnsi="Times New Roman" w:cs="Times New Roman"/>
          <w:color w:val="000000"/>
          <w:sz w:val="24"/>
          <w:szCs w:val="24"/>
          <w:lang w:eastAsia="ru-RU"/>
        </w:rPr>
        <w:t xml:space="preserve"> реагировать на </w:t>
      </w:r>
      <w:proofErr w:type="gramStart"/>
      <w:r w:rsidRPr="00981AC4">
        <w:rPr>
          <w:rFonts w:ascii="Times New Roman" w:eastAsia="Times New Roman" w:hAnsi="Times New Roman" w:cs="Times New Roman"/>
          <w:color w:val="000000"/>
          <w:sz w:val="24"/>
          <w:szCs w:val="24"/>
          <w:lang w:eastAsia="ru-RU"/>
        </w:rPr>
        <w:t>услышанное</w:t>
      </w:r>
      <w:proofErr w:type="gram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 русле чтения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Читать: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·вслух небольшие тексты, построенные на изученном языковом материале;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w:t>
      </w:r>
      <w:proofErr w:type="spellStart"/>
      <w:r w:rsidRPr="00981AC4">
        <w:rPr>
          <w:rFonts w:ascii="Times New Roman" w:eastAsia="Times New Roman" w:hAnsi="Times New Roman" w:cs="Times New Roman"/>
          <w:color w:val="000000"/>
          <w:sz w:val="24"/>
          <w:szCs w:val="24"/>
          <w:lang w:eastAsia="ru-RU"/>
        </w:rPr>
        <w:t>т.·д</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 русле письма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Владеть: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·умением выписывать из текста слова, словосочетания и предложения;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·основами письменной речи: писать по образцу поздравление с праздником, короткое личное письмо.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lastRenderedPageBreak/>
        <w:t>Языковые средства и навыки пользования ими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Английский язык</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Графика, каллиграфия, орфография. Все буквы английского алфавита. Основные буквосочетания. </w:t>
      </w:r>
      <w:proofErr w:type="spellStart"/>
      <w:proofErr w:type="gramStart"/>
      <w:r w:rsidRPr="00981AC4">
        <w:rPr>
          <w:rFonts w:ascii="Times New Roman" w:eastAsia="Times New Roman" w:hAnsi="Times New Roman" w:cs="Times New Roman"/>
          <w:color w:val="000000"/>
          <w:sz w:val="24"/>
          <w:szCs w:val="24"/>
          <w:lang w:eastAsia="ru-RU"/>
        </w:rPr>
        <w:t>Звуко</w:t>
      </w:r>
      <w:proofErr w:type="spellEnd"/>
      <w:r w:rsidRPr="00981AC4">
        <w:rPr>
          <w:rFonts w:ascii="Times New Roman" w:eastAsia="Times New Roman" w:hAnsi="Times New Roman" w:cs="Times New Roman"/>
          <w:color w:val="000000"/>
          <w:sz w:val="24"/>
          <w:szCs w:val="24"/>
          <w:lang w:eastAsia="ru-RU"/>
        </w:rPr>
        <w:t>-буквенные</w:t>
      </w:r>
      <w:proofErr w:type="gramEnd"/>
      <w:r w:rsidRPr="00981AC4">
        <w:rPr>
          <w:rFonts w:ascii="Times New Roman" w:eastAsia="Times New Roman" w:hAnsi="Times New Roman" w:cs="Times New Roman"/>
          <w:color w:val="000000"/>
          <w:sz w:val="24"/>
          <w:szCs w:val="24"/>
          <w:lang w:eastAsia="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981AC4">
        <w:rPr>
          <w:rFonts w:ascii="Times New Roman" w:eastAsia="Times New Roman" w:hAnsi="Times New Roman" w:cs="Times New Roman"/>
          <w:i/>
          <w:iCs/>
          <w:color w:val="000000"/>
          <w:sz w:val="24"/>
          <w:szCs w:val="24"/>
          <w:lang w:eastAsia="ru-RU"/>
        </w:rPr>
        <w:t>Связующее «r» (</w:t>
      </w:r>
      <w:proofErr w:type="spellStart"/>
      <w:r w:rsidRPr="00981AC4">
        <w:rPr>
          <w:rFonts w:ascii="Times New Roman" w:eastAsia="Times New Roman" w:hAnsi="Times New Roman" w:cs="Times New Roman"/>
          <w:i/>
          <w:iCs/>
          <w:color w:val="000000"/>
          <w:sz w:val="24"/>
          <w:szCs w:val="24"/>
          <w:lang w:eastAsia="ru-RU"/>
        </w:rPr>
        <w:t>there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is</w:t>
      </w:r>
      <w:proofErr w:type="spellEnd"/>
      <w:r w:rsidRPr="00981AC4">
        <w:rPr>
          <w:rFonts w:ascii="Times New Roman" w:eastAsia="Times New Roman" w:hAnsi="Times New Roman" w:cs="Times New Roman"/>
          <w:i/>
          <w:iCs/>
          <w:color w:val="000000"/>
          <w:sz w:val="24"/>
          <w:szCs w:val="24"/>
          <w:lang w:eastAsia="ru-RU"/>
        </w:rPr>
        <w:t>/</w:t>
      </w:r>
      <w:proofErr w:type="spellStart"/>
      <w:r w:rsidRPr="00981AC4">
        <w:rPr>
          <w:rFonts w:ascii="Times New Roman" w:eastAsia="Times New Roman" w:hAnsi="Times New Roman" w:cs="Times New Roman"/>
          <w:i/>
          <w:iCs/>
          <w:color w:val="000000"/>
          <w:sz w:val="24"/>
          <w:szCs w:val="24"/>
          <w:lang w:eastAsia="ru-RU"/>
        </w:rPr>
        <w:t>there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are</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color w:val="000000"/>
          <w:sz w:val="24"/>
          <w:szCs w:val="24"/>
          <w:lang w:eastAsia="ru-RU"/>
        </w:rPr>
        <w:t>Ударение в слове, фразе.</w:t>
      </w:r>
      <w:r w:rsidRPr="00981AC4">
        <w:rPr>
          <w:rFonts w:ascii="Times New Roman" w:eastAsia="Times New Roman" w:hAnsi="Times New Roman" w:cs="Times New Roman"/>
          <w:i/>
          <w:iCs/>
          <w:color w:val="000000"/>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981AC4">
        <w:rPr>
          <w:rFonts w:ascii="Times New Roman" w:eastAsia="Times New Roman" w:hAnsi="Times New Roman" w:cs="Times New Roman"/>
          <w:color w:val="000000"/>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981AC4">
        <w:rPr>
          <w:rFonts w:ascii="Times New Roman" w:eastAsia="Times New Roman" w:hAnsi="Times New Roman" w:cs="Times New Roman"/>
          <w:i/>
          <w:iCs/>
          <w:color w:val="000000"/>
          <w:sz w:val="24"/>
          <w:szCs w:val="24"/>
          <w:lang w:eastAsia="ru-RU"/>
        </w:rPr>
        <w:t>Интонация перечисления. Чтение по транскрипции изученных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Лексическая сторона речи. Лексические единицы, обслуживающие ситуации общения, в пределах тематики начальной Гимназии,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981AC4">
        <w:rPr>
          <w:rFonts w:ascii="Times New Roman" w:eastAsia="Times New Roman" w:hAnsi="Times New Roman" w:cs="Times New Roman"/>
          <w:color w:val="000000"/>
          <w:sz w:val="24"/>
          <w:szCs w:val="24"/>
          <w:lang w:eastAsia="ru-RU"/>
        </w:rPr>
        <w:t>doctor</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film</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 xml:space="preserve">Начальное представление о способах словообразования: суффиксация (суффиксы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er</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or</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tion</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ist</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ful</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ly</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teen</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ty</w:t>
      </w:r>
      <w:proofErr w:type="spellEnd"/>
      <w:r w:rsidRPr="00981AC4">
        <w:rPr>
          <w:rFonts w:ascii="Times New Roman" w:eastAsia="Times New Roman" w:hAnsi="Times New Roman" w:cs="Times New Roman"/>
          <w:i/>
          <w:iCs/>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noBreakHyphen/>
      </w:r>
      <w:proofErr w:type="spellStart"/>
      <w:r w:rsidRPr="00981AC4">
        <w:rPr>
          <w:rFonts w:ascii="Times New Roman" w:eastAsia="Times New Roman" w:hAnsi="Times New Roman" w:cs="Times New Roman"/>
          <w:i/>
          <w:iCs/>
          <w:color w:val="000000"/>
          <w:sz w:val="24"/>
          <w:szCs w:val="24"/>
          <w:lang w:eastAsia="ru-RU"/>
        </w:rPr>
        <w:t>th</w:t>
      </w:r>
      <w:proofErr w:type="spellEnd"/>
      <w:r w:rsidRPr="00981AC4">
        <w:rPr>
          <w:rFonts w:ascii="Times New Roman" w:eastAsia="Times New Roman" w:hAnsi="Times New Roman" w:cs="Times New Roman"/>
          <w:i/>
          <w:iCs/>
          <w:color w:val="000000"/>
          <w:sz w:val="24"/>
          <w:szCs w:val="24"/>
          <w:lang w:eastAsia="ru-RU"/>
        </w:rPr>
        <w:t>), словосложение (</w:t>
      </w:r>
      <w:proofErr w:type="spellStart"/>
      <w:r w:rsidRPr="00981AC4">
        <w:rPr>
          <w:rFonts w:ascii="Times New Roman" w:eastAsia="Times New Roman" w:hAnsi="Times New Roman" w:cs="Times New Roman"/>
          <w:i/>
          <w:iCs/>
          <w:color w:val="000000"/>
          <w:sz w:val="24"/>
          <w:szCs w:val="24"/>
          <w:lang w:eastAsia="ru-RU"/>
        </w:rPr>
        <w:t>postcard</w:t>
      </w:r>
      <w:proofErr w:type="spellEnd"/>
      <w:r w:rsidRPr="00981AC4">
        <w:rPr>
          <w:rFonts w:ascii="Times New Roman" w:eastAsia="Times New Roman" w:hAnsi="Times New Roman" w:cs="Times New Roman"/>
          <w:i/>
          <w:iCs/>
          <w:color w:val="000000"/>
          <w:sz w:val="24"/>
          <w:szCs w:val="24"/>
          <w:lang w:eastAsia="ru-RU"/>
        </w:rPr>
        <w:t>), конверсия (</w:t>
      </w:r>
      <w:proofErr w:type="spellStart"/>
      <w:r w:rsidRPr="00981AC4">
        <w:rPr>
          <w:rFonts w:ascii="Times New Roman" w:eastAsia="Times New Roman" w:hAnsi="Times New Roman" w:cs="Times New Roman"/>
          <w:i/>
          <w:iCs/>
          <w:color w:val="000000"/>
          <w:sz w:val="24"/>
          <w:szCs w:val="24"/>
          <w:lang w:eastAsia="ru-RU"/>
        </w:rPr>
        <w:t>play</w:t>
      </w:r>
      <w:proofErr w:type="spellEnd"/>
      <w:r w:rsidRPr="00981AC4">
        <w:rPr>
          <w:rFonts w:ascii="Times New Roman" w:eastAsia="Times New Roman" w:hAnsi="Times New Roman" w:cs="Times New Roman"/>
          <w:i/>
          <w:iCs/>
          <w:color w:val="000000"/>
          <w:sz w:val="24"/>
          <w:szCs w:val="24"/>
          <w:lang w:eastAsia="ru-RU"/>
        </w:rPr>
        <w:t xml:space="preserve"> — </w:t>
      </w:r>
      <w:proofErr w:type="spellStart"/>
      <w:r w:rsidRPr="00981AC4">
        <w:rPr>
          <w:rFonts w:ascii="Times New Roman" w:eastAsia="Times New Roman" w:hAnsi="Times New Roman" w:cs="Times New Roman"/>
          <w:i/>
          <w:iCs/>
          <w:color w:val="000000"/>
          <w:sz w:val="24"/>
          <w:szCs w:val="24"/>
          <w:lang w:eastAsia="ru-RU"/>
        </w:rPr>
        <w:t>to</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play</w:t>
      </w:r>
      <w:proofErr w:type="spellEnd"/>
      <w:r w:rsidRPr="00981AC4">
        <w:rPr>
          <w:rFonts w:ascii="Times New Roman" w:eastAsia="Times New Roman" w:hAnsi="Times New Roman" w:cs="Times New Roman"/>
          <w:i/>
          <w:iCs/>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Грамматическая сторона речи. Основные коммуникативные типы предложений: </w:t>
      </w:r>
      <w:proofErr w:type="gramStart"/>
      <w:r w:rsidRPr="00981AC4">
        <w:rPr>
          <w:rFonts w:ascii="Times New Roman" w:eastAsia="Times New Roman" w:hAnsi="Times New Roman" w:cs="Times New Roman"/>
          <w:color w:val="000000"/>
          <w:sz w:val="24"/>
          <w:szCs w:val="24"/>
          <w:lang w:eastAsia="ru-RU"/>
        </w:rPr>
        <w:t>повествовательное</w:t>
      </w:r>
      <w:proofErr w:type="gramEnd"/>
      <w:r w:rsidRPr="00981AC4">
        <w:rPr>
          <w:rFonts w:ascii="Times New Roman" w:eastAsia="Times New Roman" w:hAnsi="Times New Roman" w:cs="Times New Roman"/>
          <w:color w:val="000000"/>
          <w:sz w:val="24"/>
          <w:szCs w:val="24"/>
          <w:lang w:eastAsia="ru-RU"/>
        </w:rPr>
        <w:t xml:space="preserve">, вопросительное, побудительное. Общий и специальный вопросы. Вопросительные слова: </w:t>
      </w:r>
      <w:proofErr w:type="spellStart"/>
      <w:r w:rsidRPr="00981AC4">
        <w:rPr>
          <w:rFonts w:ascii="Times New Roman" w:eastAsia="Times New Roman" w:hAnsi="Times New Roman" w:cs="Times New Roman"/>
          <w:color w:val="000000"/>
          <w:sz w:val="24"/>
          <w:szCs w:val="24"/>
          <w:lang w:eastAsia="ru-RU"/>
        </w:rPr>
        <w:t>what</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who</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when</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where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why</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how</w:t>
      </w:r>
      <w:proofErr w:type="spellEnd"/>
      <w:r w:rsidRPr="00981AC4">
        <w:rPr>
          <w:rFonts w:ascii="Times New Roman" w:eastAsia="Times New Roman" w:hAnsi="Times New Roman" w:cs="Times New Roman"/>
          <w:color w:val="000000"/>
          <w:sz w:val="24"/>
          <w:szCs w:val="24"/>
          <w:lang w:eastAsia="ru-RU"/>
        </w:rPr>
        <w:t xml:space="preserve">. Порядок слов в предложении. Утвердительные и отрицательные предложения. </w:t>
      </w:r>
      <w:proofErr w:type="gramStart"/>
      <w:r w:rsidRPr="00981AC4">
        <w:rPr>
          <w:rFonts w:ascii="Times New Roman" w:eastAsia="Times New Roman" w:hAnsi="Times New Roman" w:cs="Times New Roman"/>
          <w:color w:val="000000"/>
          <w:sz w:val="24"/>
          <w:szCs w:val="24"/>
          <w:lang w:eastAsia="ru-RU"/>
        </w:rPr>
        <w:t>Простое предложение с простым глагольным сказуемым (</w:t>
      </w:r>
      <w:proofErr w:type="spellStart"/>
      <w:r w:rsidRPr="00981AC4">
        <w:rPr>
          <w:rFonts w:ascii="Times New Roman" w:eastAsia="Times New Roman" w:hAnsi="Times New Roman" w:cs="Times New Roman"/>
          <w:color w:val="000000"/>
          <w:sz w:val="24"/>
          <w:szCs w:val="24"/>
          <w:lang w:eastAsia="ru-RU"/>
        </w:rPr>
        <w:t>He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speaks</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English</w:t>
      </w:r>
      <w:proofErr w:type="spellEnd"/>
      <w:r w:rsidRPr="00981AC4">
        <w:rPr>
          <w:rFonts w:ascii="Times New Roman" w:eastAsia="Times New Roman" w:hAnsi="Times New Roman" w:cs="Times New Roman"/>
          <w:color w:val="000000"/>
          <w:sz w:val="24"/>
          <w:szCs w:val="24"/>
          <w:lang w:eastAsia="ru-RU"/>
        </w:rPr>
        <w:t>.), составным именным (</w:t>
      </w:r>
      <w:proofErr w:type="spellStart"/>
      <w:r w:rsidRPr="00981AC4">
        <w:rPr>
          <w:rFonts w:ascii="Times New Roman" w:eastAsia="Times New Roman" w:hAnsi="Times New Roman" w:cs="Times New Roman"/>
          <w:color w:val="000000"/>
          <w:sz w:val="24"/>
          <w:szCs w:val="24"/>
          <w:lang w:eastAsia="ru-RU"/>
        </w:rPr>
        <w:t>My</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family</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is</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big</w:t>
      </w:r>
      <w:proofErr w:type="spellEnd"/>
      <w:r w:rsidRPr="00981AC4">
        <w:rPr>
          <w:rFonts w:ascii="Times New Roman" w:eastAsia="Times New Roman" w:hAnsi="Times New Roman" w:cs="Times New Roman"/>
          <w:color w:val="000000"/>
          <w:sz w:val="24"/>
          <w:szCs w:val="24"/>
          <w:lang w:eastAsia="ru-RU"/>
        </w:rPr>
        <w:t xml:space="preserve">.) и составным глагольным (I </w:t>
      </w:r>
      <w:proofErr w:type="spellStart"/>
      <w:r w:rsidRPr="00981AC4">
        <w:rPr>
          <w:rFonts w:ascii="Times New Roman" w:eastAsia="Times New Roman" w:hAnsi="Times New Roman" w:cs="Times New Roman"/>
          <w:color w:val="000000"/>
          <w:sz w:val="24"/>
          <w:szCs w:val="24"/>
          <w:lang w:eastAsia="ru-RU"/>
        </w:rPr>
        <w:t>like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to</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dance</w:t>
      </w:r>
      <w:proofErr w:type="spellEnd"/>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w:t>
      </w:r>
      <w:proofErr w:type="spellStart"/>
      <w:proofErr w:type="gramStart"/>
      <w:r w:rsidRPr="00981AC4">
        <w:rPr>
          <w:rFonts w:ascii="Times New Roman" w:eastAsia="Times New Roman" w:hAnsi="Times New Roman" w:cs="Times New Roman"/>
          <w:color w:val="000000"/>
          <w:sz w:val="24"/>
          <w:szCs w:val="24"/>
          <w:lang w:eastAsia="ru-RU"/>
        </w:rPr>
        <w:t>She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can</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skate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well</w:t>
      </w:r>
      <w:proofErr w:type="spellEnd"/>
      <w:r w:rsidRPr="00981AC4">
        <w:rPr>
          <w:rFonts w:ascii="Times New Roman" w:eastAsia="Times New Roman" w:hAnsi="Times New Roman" w:cs="Times New Roman"/>
          <w:color w:val="000000"/>
          <w:sz w:val="24"/>
          <w:szCs w:val="24"/>
          <w:lang w:eastAsia="ru-RU"/>
        </w:rPr>
        <w:t>.) сказуемым.</w:t>
      </w:r>
      <w:proofErr w:type="gramEnd"/>
      <w:r w:rsidRPr="00981AC4">
        <w:rPr>
          <w:rFonts w:ascii="Times New Roman" w:eastAsia="Times New Roman" w:hAnsi="Times New Roman" w:cs="Times New Roman"/>
          <w:color w:val="000000"/>
          <w:sz w:val="24"/>
          <w:szCs w:val="24"/>
          <w:lang w:eastAsia="ru-RU"/>
        </w:rPr>
        <w:t xml:space="preserve"> Побудительные предложения в утвердительной (</w:t>
      </w:r>
      <w:proofErr w:type="spellStart"/>
      <w:r w:rsidRPr="00981AC4">
        <w:rPr>
          <w:rFonts w:ascii="Times New Roman" w:eastAsia="Times New Roman" w:hAnsi="Times New Roman" w:cs="Times New Roman"/>
          <w:color w:val="000000"/>
          <w:sz w:val="24"/>
          <w:szCs w:val="24"/>
          <w:lang w:eastAsia="ru-RU"/>
        </w:rPr>
        <w:t>Help</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me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please</w:t>
      </w:r>
      <w:proofErr w:type="spellEnd"/>
      <w:r w:rsidRPr="00981AC4">
        <w:rPr>
          <w:rFonts w:ascii="Times New Roman" w:eastAsia="Times New Roman" w:hAnsi="Times New Roman" w:cs="Times New Roman"/>
          <w:color w:val="000000"/>
          <w:sz w:val="24"/>
          <w:szCs w:val="24"/>
          <w:lang w:eastAsia="ru-RU"/>
        </w:rPr>
        <w:t>.) и отрицательной (</w:t>
      </w:r>
      <w:proofErr w:type="spellStart"/>
      <w:r w:rsidRPr="00981AC4">
        <w:rPr>
          <w:rFonts w:ascii="Times New Roman" w:eastAsia="Times New Roman" w:hAnsi="Times New Roman" w:cs="Times New Roman"/>
          <w:color w:val="000000"/>
          <w:sz w:val="24"/>
          <w:szCs w:val="24"/>
          <w:lang w:eastAsia="ru-RU"/>
        </w:rPr>
        <w:t>Don’t</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be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late</w:t>
      </w:r>
      <w:proofErr w:type="spellEnd"/>
      <w:r w:rsidRPr="00981AC4">
        <w:rPr>
          <w:rFonts w:ascii="Times New Roman" w:eastAsia="Times New Roman" w:hAnsi="Times New Roman" w:cs="Times New Roman"/>
          <w:color w:val="000000"/>
          <w:sz w:val="24"/>
          <w:szCs w:val="24"/>
          <w:lang w:eastAsia="ru-RU"/>
        </w:rPr>
        <w:t xml:space="preserve">!) формах. </w:t>
      </w:r>
      <w:proofErr w:type="gramStart"/>
      <w:r w:rsidRPr="00981AC4">
        <w:rPr>
          <w:rFonts w:ascii="Times New Roman" w:eastAsia="Times New Roman" w:hAnsi="Times New Roman" w:cs="Times New Roman"/>
          <w:i/>
          <w:iCs/>
          <w:color w:val="000000"/>
          <w:sz w:val="24"/>
          <w:szCs w:val="24"/>
          <w:lang w:eastAsia="ru-RU"/>
        </w:rPr>
        <w:t>Безличные предложения в настоящем времени (</w:t>
      </w:r>
      <w:proofErr w:type="spellStart"/>
      <w:r w:rsidRPr="00981AC4">
        <w:rPr>
          <w:rFonts w:ascii="Times New Roman" w:eastAsia="Times New Roman" w:hAnsi="Times New Roman" w:cs="Times New Roman"/>
          <w:i/>
          <w:iCs/>
          <w:color w:val="000000"/>
          <w:sz w:val="24"/>
          <w:szCs w:val="24"/>
          <w:lang w:eastAsia="ru-RU"/>
        </w:rPr>
        <w:t>It</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is</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cold</w:t>
      </w:r>
      <w:proofErr w:type="spellEnd"/>
      <w:r w:rsidRPr="00981AC4">
        <w:rPr>
          <w:rFonts w:ascii="Times New Roman" w:eastAsia="Times New Roman" w:hAnsi="Times New Roman" w:cs="Times New Roman"/>
          <w:i/>
          <w:iCs/>
          <w:color w:val="000000"/>
          <w:sz w:val="24"/>
          <w:szCs w:val="24"/>
          <w:lang w:eastAsia="ru-RU"/>
        </w:rPr>
        <w:t>.</w:t>
      </w:r>
      <w:proofErr w:type="gramEnd"/>
      <w:r w:rsidRPr="00981AC4">
        <w:rPr>
          <w:rFonts w:ascii="Times New Roman" w:eastAsia="Times New Roman" w:hAnsi="Times New Roman" w:cs="Times New Roman"/>
          <w:i/>
          <w:iCs/>
          <w:color w:val="000000"/>
          <w:sz w:val="24"/>
          <w:szCs w:val="24"/>
          <w:lang w:eastAsia="ru-RU"/>
        </w:rPr>
        <w:t xml:space="preserve"> </w:t>
      </w:r>
      <w:proofErr w:type="spellStart"/>
      <w:proofErr w:type="gramStart"/>
      <w:r w:rsidRPr="00981AC4">
        <w:rPr>
          <w:rFonts w:ascii="Times New Roman" w:eastAsia="Times New Roman" w:hAnsi="Times New Roman" w:cs="Times New Roman"/>
          <w:i/>
          <w:iCs/>
          <w:color w:val="000000"/>
          <w:sz w:val="24"/>
          <w:szCs w:val="24"/>
          <w:lang w:eastAsia="ru-RU"/>
        </w:rPr>
        <w:t>It’s</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five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o’clock</w:t>
      </w:r>
      <w:proofErr w:type="spellEnd"/>
      <w:r w:rsidRPr="00981AC4">
        <w:rPr>
          <w:rFonts w:ascii="Times New Roman" w:eastAsia="Times New Roman" w:hAnsi="Times New Roman" w:cs="Times New Roman"/>
          <w:i/>
          <w:iCs/>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Предложения с оборотом </w:t>
      </w:r>
      <w:proofErr w:type="spellStart"/>
      <w:r w:rsidRPr="00981AC4">
        <w:rPr>
          <w:rFonts w:ascii="Times New Roman" w:eastAsia="Times New Roman" w:hAnsi="Times New Roman" w:cs="Times New Roman"/>
          <w:color w:val="000000"/>
          <w:sz w:val="24"/>
          <w:szCs w:val="24"/>
          <w:lang w:eastAsia="ru-RU"/>
        </w:rPr>
        <w:t>there·is</w:t>
      </w:r>
      <w:proofErr w:type="spellEnd"/>
      <w:r w:rsidRPr="00981AC4">
        <w:rPr>
          <w:rFonts w:ascii="Times New Roman" w:eastAsia="Times New Roman" w:hAnsi="Times New Roman" w:cs="Times New Roman"/>
          <w:color w:val="000000"/>
          <w:sz w:val="24"/>
          <w:szCs w:val="24"/>
          <w:lang w:eastAsia="ru-RU"/>
        </w:rPr>
        <w:t>/</w:t>
      </w:r>
      <w:proofErr w:type="spellStart"/>
      <w:r w:rsidRPr="00981AC4">
        <w:rPr>
          <w:rFonts w:ascii="Times New Roman" w:eastAsia="Times New Roman" w:hAnsi="Times New Roman" w:cs="Times New Roman"/>
          <w:color w:val="000000"/>
          <w:sz w:val="24"/>
          <w:szCs w:val="24"/>
          <w:lang w:eastAsia="ru-RU"/>
        </w:rPr>
        <w:t>there·are</w:t>
      </w:r>
      <w:proofErr w:type="spellEnd"/>
      <w:r w:rsidRPr="00981AC4">
        <w:rPr>
          <w:rFonts w:ascii="Times New Roman" w:eastAsia="Times New Roman" w:hAnsi="Times New Roman" w:cs="Times New Roman"/>
          <w:color w:val="000000"/>
          <w:sz w:val="24"/>
          <w:szCs w:val="24"/>
          <w:lang w:eastAsia="ru-RU"/>
        </w:rPr>
        <w:t xml:space="preserve">. Простые распространённые предложения. Предложения с однородными членами. </w:t>
      </w:r>
      <w:r w:rsidRPr="00981AC4">
        <w:rPr>
          <w:rFonts w:ascii="Times New Roman" w:eastAsia="Times New Roman" w:hAnsi="Times New Roman" w:cs="Times New Roman"/>
          <w:i/>
          <w:iCs/>
          <w:color w:val="000000"/>
          <w:sz w:val="24"/>
          <w:szCs w:val="24"/>
          <w:lang w:eastAsia="ru-RU"/>
        </w:rPr>
        <w:t xml:space="preserve">Сложносочинённые предложения с союзами </w:t>
      </w:r>
      <w:proofErr w:type="spellStart"/>
      <w:r w:rsidRPr="00981AC4">
        <w:rPr>
          <w:rFonts w:ascii="Times New Roman" w:eastAsia="Times New Roman" w:hAnsi="Times New Roman" w:cs="Times New Roman"/>
          <w:i/>
          <w:iCs/>
          <w:color w:val="000000"/>
          <w:sz w:val="24"/>
          <w:szCs w:val="24"/>
          <w:lang w:eastAsia="ru-RU"/>
        </w:rPr>
        <w:t>and</w:t>
      </w:r>
      <w:proofErr w:type="spellEnd"/>
      <w:r w:rsidRPr="00981AC4">
        <w:rPr>
          <w:rFonts w:ascii="Times New Roman" w:eastAsia="Times New Roman" w:hAnsi="Times New Roman" w:cs="Times New Roman"/>
          <w:i/>
          <w:iCs/>
          <w:color w:val="000000"/>
          <w:sz w:val="24"/>
          <w:szCs w:val="24"/>
          <w:lang w:eastAsia="ru-RU"/>
        </w:rPr>
        <w:t xml:space="preserve"> и </w:t>
      </w:r>
      <w:proofErr w:type="spellStart"/>
      <w:r w:rsidRPr="00981AC4">
        <w:rPr>
          <w:rFonts w:ascii="Times New Roman" w:eastAsia="Times New Roman" w:hAnsi="Times New Roman" w:cs="Times New Roman"/>
          <w:i/>
          <w:iCs/>
          <w:color w:val="000000"/>
          <w:sz w:val="24"/>
          <w:szCs w:val="24"/>
          <w:lang w:eastAsia="ru-RU"/>
        </w:rPr>
        <w:t>but</w:t>
      </w:r>
      <w:proofErr w:type="spellEnd"/>
      <w:r w:rsidRPr="00981AC4">
        <w:rPr>
          <w:rFonts w:ascii="Times New Roman" w:eastAsia="Times New Roman" w:hAnsi="Times New Roman" w:cs="Times New Roman"/>
          <w:i/>
          <w:iCs/>
          <w:color w:val="000000"/>
          <w:sz w:val="24"/>
          <w:szCs w:val="24"/>
          <w:lang w:eastAsia="ru-RU"/>
        </w:rPr>
        <w:t>.</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 xml:space="preserve">Сложноподчинённые предложения с </w:t>
      </w:r>
      <w:proofErr w:type="spellStart"/>
      <w:r w:rsidRPr="00981AC4">
        <w:rPr>
          <w:rFonts w:ascii="Times New Roman" w:eastAsia="Times New Roman" w:hAnsi="Times New Roman" w:cs="Times New Roman"/>
          <w:i/>
          <w:iCs/>
          <w:color w:val="000000"/>
          <w:sz w:val="24"/>
          <w:szCs w:val="24"/>
          <w:lang w:eastAsia="ru-RU"/>
        </w:rPr>
        <w:t>because</w:t>
      </w:r>
      <w:proofErr w:type="spellEnd"/>
      <w:r w:rsidRPr="00981AC4">
        <w:rPr>
          <w:rFonts w:ascii="Times New Roman" w:eastAsia="Times New Roman" w:hAnsi="Times New Roman" w:cs="Times New Roman"/>
          <w:i/>
          <w:iCs/>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Правильные и неправильные глаголы в </w:t>
      </w:r>
      <w:proofErr w:type="spellStart"/>
      <w:r w:rsidRPr="00981AC4">
        <w:rPr>
          <w:rFonts w:ascii="Times New Roman" w:eastAsia="Times New Roman" w:hAnsi="Times New Roman" w:cs="Times New Roman"/>
          <w:color w:val="000000"/>
          <w:sz w:val="24"/>
          <w:szCs w:val="24"/>
          <w:lang w:eastAsia="ru-RU"/>
        </w:rPr>
        <w:t>Present</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Future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Past</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Simple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Indefinite</w:t>
      </w:r>
      <w:proofErr w:type="spellEnd"/>
      <w:r w:rsidRPr="00981AC4">
        <w:rPr>
          <w:rFonts w:ascii="Times New Roman" w:eastAsia="Times New Roman" w:hAnsi="Times New Roman" w:cs="Times New Roman"/>
          <w:color w:val="000000"/>
          <w:sz w:val="24"/>
          <w:szCs w:val="24"/>
          <w:lang w:eastAsia="ru-RU"/>
        </w:rPr>
        <w:t xml:space="preserve">). Неопределённая форма глагола. Глагол-связка </w:t>
      </w:r>
      <w:proofErr w:type="spellStart"/>
      <w:r w:rsidRPr="00981AC4">
        <w:rPr>
          <w:rFonts w:ascii="Times New Roman" w:eastAsia="Times New Roman" w:hAnsi="Times New Roman" w:cs="Times New Roman"/>
          <w:color w:val="000000"/>
          <w:sz w:val="24"/>
          <w:szCs w:val="24"/>
          <w:lang w:eastAsia="ru-RU"/>
        </w:rPr>
        <w:t>to</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be</w:t>
      </w:r>
      <w:proofErr w:type="spellEnd"/>
      <w:r w:rsidRPr="00981AC4">
        <w:rPr>
          <w:rFonts w:ascii="Times New Roman" w:eastAsia="Times New Roman" w:hAnsi="Times New Roman" w:cs="Times New Roman"/>
          <w:color w:val="000000"/>
          <w:sz w:val="24"/>
          <w:szCs w:val="24"/>
          <w:lang w:eastAsia="ru-RU"/>
        </w:rPr>
        <w:t xml:space="preserve">. Модальные глаголы </w:t>
      </w:r>
      <w:proofErr w:type="spellStart"/>
      <w:r w:rsidRPr="00981AC4">
        <w:rPr>
          <w:rFonts w:ascii="Times New Roman" w:eastAsia="Times New Roman" w:hAnsi="Times New Roman" w:cs="Times New Roman"/>
          <w:color w:val="000000"/>
          <w:sz w:val="24"/>
          <w:szCs w:val="24"/>
          <w:lang w:eastAsia="ru-RU"/>
        </w:rPr>
        <w:t>can</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may</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must</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have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to</w:t>
      </w:r>
      <w:proofErr w:type="spellEnd"/>
      <w:r w:rsidRPr="00981AC4">
        <w:rPr>
          <w:rFonts w:ascii="Times New Roman" w:eastAsia="Times New Roman" w:hAnsi="Times New Roman" w:cs="Times New Roman"/>
          <w:color w:val="000000"/>
          <w:sz w:val="24"/>
          <w:szCs w:val="24"/>
          <w:lang w:eastAsia="ru-RU"/>
        </w:rPr>
        <w:t xml:space="preserve">. Глагольные конструкции </w:t>
      </w:r>
      <w:proofErr w:type="spellStart"/>
      <w:r w:rsidRPr="00981AC4">
        <w:rPr>
          <w:rFonts w:ascii="Times New Roman" w:eastAsia="Times New Roman" w:hAnsi="Times New Roman" w:cs="Times New Roman"/>
          <w:color w:val="000000"/>
          <w:sz w:val="24"/>
          <w:szCs w:val="24"/>
          <w:lang w:eastAsia="ru-RU"/>
        </w:rPr>
        <w:t>I’d</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like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to</w:t>
      </w:r>
      <w:proofErr w:type="spellEnd"/>
      <w:r w:rsidRPr="00981AC4">
        <w:rPr>
          <w:rFonts w:ascii="Times New Roman" w:eastAsia="Times New Roman" w:hAnsi="Times New Roman" w:cs="Times New Roman"/>
          <w:color w:val="000000"/>
          <w:sz w:val="24"/>
          <w:szCs w:val="24"/>
          <w:lang w:eastAsia="ru-RU"/>
        </w:rPr>
        <w:t xml:space="preserve"> ¼.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Прилагательные в положительной, сравнительной и превосходной степени, образованные по правилам и исключения.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Местоимения: личные (в именительном и объектном падежах), притяжательные, вопросительные, указательные (</w:t>
      </w:r>
      <w:proofErr w:type="spellStart"/>
      <w:r w:rsidRPr="00981AC4">
        <w:rPr>
          <w:rFonts w:ascii="Times New Roman" w:eastAsia="Times New Roman" w:hAnsi="Times New Roman" w:cs="Times New Roman"/>
          <w:color w:val="000000"/>
          <w:sz w:val="24"/>
          <w:szCs w:val="24"/>
          <w:lang w:eastAsia="ru-RU"/>
        </w:rPr>
        <w:t>this</w:t>
      </w:r>
      <w:proofErr w:type="spellEnd"/>
      <w:r w:rsidRPr="00981AC4">
        <w:rPr>
          <w:rFonts w:ascii="Times New Roman" w:eastAsia="Times New Roman" w:hAnsi="Times New Roman" w:cs="Times New Roman"/>
          <w:color w:val="000000"/>
          <w:sz w:val="24"/>
          <w:szCs w:val="24"/>
          <w:lang w:eastAsia="ru-RU"/>
        </w:rPr>
        <w:t>/</w:t>
      </w:r>
      <w:proofErr w:type="spellStart"/>
      <w:r w:rsidRPr="00981AC4">
        <w:rPr>
          <w:rFonts w:ascii="Times New Roman" w:eastAsia="Times New Roman" w:hAnsi="Times New Roman" w:cs="Times New Roman"/>
          <w:color w:val="000000"/>
          <w:sz w:val="24"/>
          <w:szCs w:val="24"/>
          <w:lang w:eastAsia="ru-RU"/>
        </w:rPr>
        <w:t>these</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that</w:t>
      </w:r>
      <w:proofErr w:type="spellEnd"/>
      <w:r w:rsidRPr="00981AC4">
        <w:rPr>
          <w:rFonts w:ascii="Times New Roman" w:eastAsia="Times New Roman" w:hAnsi="Times New Roman" w:cs="Times New Roman"/>
          <w:color w:val="000000"/>
          <w:sz w:val="24"/>
          <w:szCs w:val="24"/>
          <w:lang w:eastAsia="ru-RU"/>
        </w:rPr>
        <w:t>/</w:t>
      </w:r>
      <w:proofErr w:type="spellStart"/>
      <w:r w:rsidRPr="00981AC4">
        <w:rPr>
          <w:rFonts w:ascii="Times New Roman" w:eastAsia="Times New Roman" w:hAnsi="Times New Roman" w:cs="Times New Roman"/>
          <w:color w:val="000000"/>
          <w:sz w:val="24"/>
          <w:szCs w:val="24"/>
          <w:lang w:eastAsia="ru-RU"/>
        </w:rPr>
        <w:t>those</w:t>
      </w:r>
      <w:proofErr w:type="spell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неопределённые (</w:t>
      </w:r>
      <w:proofErr w:type="spellStart"/>
      <w:r w:rsidRPr="00981AC4">
        <w:rPr>
          <w:rFonts w:ascii="Times New Roman" w:eastAsia="Times New Roman" w:hAnsi="Times New Roman" w:cs="Times New Roman"/>
          <w:i/>
          <w:iCs/>
          <w:color w:val="000000"/>
          <w:sz w:val="24"/>
          <w:szCs w:val="24"/>
          <w:lang w:eastAsia="ru-RU"/>
        </w:rPr>
        <w:t>some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any</w:t>
      </w:r>
      <w:proofErr w:type="spellEnd"/>
      <w:r w:rsidRPr="00981AC4">
        <w:rPr>
          <w:rFonts w:ascii="Times New Roman" w:eastAsia="Times New Roman" w:hAnsi="Times New Roman" w:cs="Times New Roman"/>
          <w:i/>
          <w:iCs/>
          <w:color w:val="000000"/>
          <w:sz w:val="24"/>
          <w:szCs w:val="24"/>
          <w:lang w:eastAsia="ru-RU"/>
        </w:rPr>
        <w:t xml:space="preserve"> — некоторые случаи употребления).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Наречия</w:t>
      </w:r>
      <w:r w:rsidRPr="00981AC4">
        <w:rPr>
          <w:rFonts w:ascii="Times New Roman" w:eastAsia="Times New Roman" w:hAnsi="Times New Roman" w:cs="Times New Roman"/>
          <w:i/>
          <w:iCs/>
          <w:color w:val="000000"/>
          <w:sz w:val="24"/>
          <w:szCs w:val="24"/>
          <w:lang w:val="en-US" w:eastAsia="ru-RU"/>
        </w:rPr>
        <w:t xml:space="preserve"> </w:t>
      </w:r>
      <w:r w:rsidRPr="00981AC4">
        <w:rPr>
          <w:rFonts w:ascii="Times New Roman" w:eastAsia="Times New Roman" w:hAnsi="Times New Roman" w:cs="Times New Roman"/>
          <w:i/>
          <w:iCs/>
          <w:color w:val="000000"/>
          <w:sz w:val="24"/>
          <w:szCs w:val="24"/>
          <w:lang w:eastAsia="ru-RU"/>
        </w:rPr>
        <w:t>времени</w:t>
      </w:r>
      <w:r w:rsidRPr="00981AC4">
        <w:rPr>
          <w:rFonts w:ascii="Times New Roman" w:eastAsia="Times New Roman" w:hAnsi="Times New Roman" w:cs="Times New Roman"/>
          <w:i/>
          <w:iCs/>
          <w:color w:val="000000"/>
          <w:sz w:val="24"/>
          <w:szCs w:val="24"/>
          <w:lang w:val="en-US" w:eastAsia="ru-RU"/>
        </w:rPr>
        <w:t xml:space="preserve"> (yesterday, tomorrow, never, usually, often, sometimes). </w:t>
      </w:r>
      <w:r w:rsidRPr="00981AC4">
        <w:rPr>
          <w:rFonts w:ascii="Times New Roman" w:eastAsia="Times New Roman" w:hAnsi="Times New Roman" w:cs="Times New Roman"/>
          <w:i/>
          <w:iCs/>
          <w:color w:val="000000"/>
          <w:sz w:val="24"/>
          <w:szCs w:val="24"/>
          <w:lang w:eastAsia="ru-RU"/>
        </w:rPr>
        <w:t>Наречия степени (</w:t>
      </w:r>
      <w:proofErr w:type="spellStart"/>
      <w:r w:rsidRPr="00981AC4">
        <w:rPr>
          <w:rFonts w:ascii="Times New Roman" w:eastAsia="Times New Roman" w:hAnsi="Times New Roman" w:cs="Times New Roman"/>
          <w:i/>
          <w:iCs/>
          <w:color w:val="000000"/>
          <w:sz w:val="24"/>
          <w:szCs w:val="24"/>
          <w:lang w:eastAsia="ru-RU"/>
        </w:rPr>
        <w:t>much</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little</w:t>
      </w:r>
      <w:proofErr w:type="spellEnd"/>
      <w:r w:rsidRPr="00981AC4">
        <w:rPr>
          <w:rFonts w:ascii="Times New Roman" w:eastAsia="Times New Roman" w:hAnsi="Times New Roman" w:cs="Times New Roman"/>
          <w:i/>
          <w:iCs/>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very</w:t>
      </w:r>
      <w:proofErr w:type="spellEnd"/>
      <w:r w:rsidRPr="00981AC4">
        <w:rPr>
          <w:rFonts w:ascii="Times New Roman" w:eastAsia="Times New Roman" w:hAnsi="Times New Roman" w:cs="Times New Roman"/>
          <w:i/>
          <w:iCs/>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Количественные числительные (до 100), порядковые числительные (до 30).</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val="en-US" w:eastAsia="ru-RU"/>
        </w:rPr>
      </w:pPr>
      <w:r w:rsidRPr="00981AC4">
        <w:rPr>
          <w:rFonts w:ascii="Times New Roman" w:eastAsia="Times New Roman" w:hAnsi="Times New Roman" w:cs="Times New Roman"/>
          <w:color w:val="000000"/>
          <w:sz w:val="24"/>
          <w:szCs w:val="24"/>
          <w:lang w:eastAsia="ru-RU"/>
        </w:rPr>
        <w:t>Наиболее</w:t>
      </w:r>
      <w:r w:rsidRPr="00981AC4">
        <w:rPr>
          <w:rFonts w:ascii="Times New Roman" w:eastAsia="Times New Roman" w:hAnsi="Times New Roman" w:cs="Times New Roman"/>
          <w:color w:val="000000"/>
          <w:sz w:val="24"/>
          <w:szCs w:val="24"/>
          <w:lang w:val="en-US" w:eastAsia="ru-RU"/>
        </w:rPr>
        <w:t xml:space="preserve"> </w:t>
      </w:r>
      <w:r w:rsidRPr="00981AC4">
        <w:rPr>
          <w:rFonts w:ascii="Times New Roman" w:eastAsia="Times New Roman" w:hAnsi="Times New Roman" w:cs="Times New Roman"/>
          <w:color w:val="000000"/>
          <w:sz w:val="24"/>
          <w:szCs w:val="24"/>
          <w:lang w:eastAsia="ru-RU"/>
        </w:rPr>
        <w:t>употребительные</w:t>
      </w:r>
      <w:r w:rsidRPr="00981AC4">
        <w:rPr>
          <w:rFonts w:ascii="Times New Roman" w:eastAsia="Times New Roman" w:hAnsi="Times New Roman" w:cs="Times New Roman"/>
          <w:color w:val="000000"/>
          <w:sz w:val="24"/>
          <w:szCs w:val="24"/>
          <w:lang w:val="en-US" w:eastAsia="ru-RU"/>
        </w:rPr>
        <w:t xml:space="preserve"> </w:t>
      </w:r>
      <w:r w:rsidRPr="00981AC4">
        <w:rPr>
          <w:rFonts w:ascii="Times New Roman" w:eastAsia="Times New Roman" w:hAnsi="Times New Roman" w:cs="Times New Roman"/>
          <w:color w:val="000000"/>
          <w:sz w:val="24"/>
          <w:szCs w:val="24"/>
          <w:lang w:eastAsia="ru-RU"/>
        </w:rPr>
        <w:t>предлоги</w:t>
      </w:r>
      <w:r w:rsidRPr="00981AC4">
        <w:rPr>
          <w:rFonts w:ascii="Times New Roman" w:eastAsia="Times New Roman" w:hAnsi="Times New Roman" w:cs="Times New Roman"/>
          <w:color w:val="000000"/>
          <w:sz w:val="24"/>
          <w:szCs w:val="24"/>
          <w:lang w:val="en-US" w:eastAsia="ru-RU"/>
        </w:rPr>
        <w:t>: in, on, at, into, to, from, of, with.</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Социокультурная осведомлённость</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В процессе обучения иностранному языку в ГКОУ РД «</w:t>
      </w:r>
      <w:r w:rsidR="00A109BE">
        <w:rPr>
          <w:rFonts w:ascii="Times New Roman" w:eastAsia="Times New Roman" w:hAnsi="Times New Roman" w:cs="Times New Roman"/>
          <w:color w:val="000000"/>
          <w:sz w:val="24"/>
          <w:szCs w:val="24"/>
          <w:lang w:eastAsia="ru-RU"/>
        </w:rPr>
        <w:t xml:space="preserve">Львовская НОШ </w:t>
      </w:r>
      <w:proofErr w:type="spellStart"/>
      <w:r w:rsidR="00A109BE">
        <w:rPr>
          <w:rFonts w:ascii="Times New Roman" w:eastAsia="Times New Roman" w:hAnsi="Times New Roman" w:cs="Times New Roman"/>
          <w:color w:val="000000"/>
          <w:sz w:val="24"/>
          <w:szCs w:val="24"/>
          <w:lang w:eastAsia="ru-RU"/>
        </w:rPr>
        <w:t>Акушинского</w:t>
      </w:r>
      <w:proofErr w:type="spellEnd"/>
      <w:r w:rsidR="00A109BE">
        <w:rPr>
          <w:rFonts w:ascii="Times New Roman" w:eastAsia="Times New Roman" w:hAnsi="Times New Roman" w:cs="Times New Roman"/>
          <w:color w:val="000000"/>
          <w:sz w:val="24"/>
          <w:szCs w:val="24"/>
          <w:lang w:eastAsia="ru-RU"/>
        </w:rPr>
        <w:t xml:space="preserve"> района»</w:t>
      </w:r>
      <w:r w:rsidRPr="00981AC4">
        <w:rPr>
          <w:rFonts w:ascii="Times New Roman" w:eastAsia="Times New Roman" w:hAnsi="Times New Roman" w:cs="Times New Roman"/>
          <w:color w:val="000000"/>
          <w:sz w:val="24"/>
          <w:szCs w:val="24"/>
          <w:lang w:eastAsia="ru-RU"/>
        </w:rPr>
        <w:t xml:space="preserve">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Специальные учебные умения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Младшие школьники овладевают следующими специальными (предметными) учебными умениями и навыками: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·пользоваться справочным материалом, представленным в виде таблиц, схем, правил;</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·вести словарь (словарную тетрадь);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·систематизировать слова, например по тематическому принципу;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·пользоваться языковой догадкой, например при опознавании интернационализмов;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·делать обобщения на основе структурно-функциональных схем простого предложения;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·опознавать грамматические явления, отсутствующие в родном языке, например артикли.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i/>
          <w:iCs/>
          <w:color w:val="000000"/>
          <w:sz w:val="24"/>
          <w:szCs w:val="24"/>
          <w:lang w:eastAsia="ru-RU"/>
        </w:rPr>
        <w:t>Общеучебные</w:t>
      </w:r>
      <w:proofErr w:type="spellEnd"/>
      <w:r w:rsidRPr="00981AC4">
        <w:rPr>
          <w:rFonts w:ascii="Times New Roman" w:eastAsia="Times New Roman" w:hAnsi="Times New Roman" w:cs="Times New Roman"/>
          <w:i/>
          <w:iCs/>
          <w:color w:val="000000"/>
          <w:sz w:val="24"/>
          <w:szCs w:val="24"/>
          <w:lang w:eastAsia="ru-RU"/>
        </w:rPr>
        <w:t xml:space="preserve"> умения и универсальные учебные действия</w:t>
      </w:r>
      <w:r w:rsidRPr="00981AC4">
        <w:rPr>
          <w:rFonts w:ascii="Times New Roman" w:eastAsia="Times New Roman" w:hAnsi="Times New Roman" w:cs="Times New Roman"/>
          <w:color w:val="000000"/>
          <w:sz w:val="24"/>
          <w:szCs w:val="24"/>
          <w:lang w:eastAsia="ru-RU"/>
        </w:rPr>
        <w:t>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 процессе изучения курса «Иностранный язык» младшие школьники: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w:t>
      </w:r>
      <w:proofErr w:type="spellStart"/>
      <w:r w:rsidRPr="00981AC4">
        <w:rPr>
          <w:rFonts w:ascii="Times New Roman" w:eastAsia="Times New Roman" w:hAnsi="Times New Roman" w:cs="Times New Roman"/>
          <w:color w:val="000000"/>
          <w:sz w:val="24"/>
          <w:szCs w:val="24"/>
          <w:lang w:eastAsia="ru-RU"/>
        </w:rPr>
        <w:t>т.·п</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·совершенствуют </w:t>
      </w:r>
      <w:proofErr w:type="spellStart"/>
      <w:r w:rsidRPr="00981AC4">
        <w:rPr>
          <w:rFonts w:ascii="Times New Roman" w:eastAsia="Times New Roman" w:hAnsi="Times New Roman" w:cs="Times New Roman"/>
          <w:color w:val="000000"/>
          <w:sz w:val="24"/>
          <w:szCs w:val="24"/>
          <w:lang w:eastAsia="ru-RU"/>
        </w:rPr>
        <w:t>общеречевые</w:t>
      </w:r>
      <w:proofErr w:type="spellEnd"/>
      <w:r w:rsidRPr="00981AC4">
        <w:rPr>
          <w:rFonts w:ascii="Times New Roman" w:eastAsia="Times New Roman" w:hAnsi="Times New Roman" w:cs="Times New Roman"/>
          <w:color w:val="000000"/>
          <w:sz w:val="24"/>
          <w:szCs w:val="24"/>
          <w:lang w:eastAsia="ru-RU"/>
        </w:rPr>
        <w:t xml:space="preserve"> коммуникативные умения, </w:t>
      </w:r>
      <w:proofErr w:type="gramStart"/>
      <w:r w:rsidRPr="00981AC4">
        <w:rPr>
          <w:rFonts w:ascii="Times New Roman" w:eastAsia="Times New Roman" w:hAnsi="Times New Roman" w:cs="Times New Roman"/>
          <w:color w:val="000000"/>
          <w:sz w:val="24"/>
          <w:szCs w:val="24"/>
          <w:lang w:eastAsia="ru-RU"/>
        </w:rPr>
        <w:t>например</w:t>
      </w:r>
      <w:proofErr w:type="gramEnd"/>
      <w:r w:rsidRPr="00981AC4">
        <w:rPr>
          <w:rFonts w:ascii="Times New Roman" w:eastAsia="Times New Roman" w:hAnsi="Times New Roman" w:cs="Times New Roman"/>
          <w:color w:val="000000"/>
          <w:sz w:val="24"/>
          <w:szCs w:val="24"/>
          <w:lang w:eastAsia="ru-RU"/>
        </w:rPr>
        <w:t xml:space="preserve"> начинать и завершать разговор, используя речевые клише; поддерживать беседу, задавая вопросы и переспрашивая;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·учатся осуществлять самоконтроль, самооценку;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·учатся самостоятельно выполнять задания с использованием компьютера (при наличии мультимедийного приложения).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Общеучебные</w:t>
      </w:r>
      <w:proofErr w:type="spellEnd"/>
      <w:r w:rsidRPr="00981AC4">
        <w:rPr>
          <w:rFonts w:ascii="Times New Roman" w:eastAsia="Times New Roman" w:hAnsi="Times New Roman" w:cs="Times New Roman"/>
          <w:sz w:val="24"/>
          <w:szCs w:val="24"/>
          <w:lang w:eastAsia="ru-RU"/>
        </w:rPr>
        <w:t xml:space="preserve">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xml:space="preserve">5. </w:t>
      </w:r>
      <w:r w:rsidRPr="00981AC4">
        <w:rPr>
          <w:rFonts w:ascii="Times New Roman" w:eastAsia="Times New Roman" w:hAnsi="Times New Roman" w:cs="Times New Roman"/>
          <w:b/>
          <w:sz w:val="24"/>
          <w:szCs w:val="24"/>
          <w:lang w:eastAsia="ru-RU"/>
        </w:rPr>
        <w:t>Математика</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Числа и величины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Измерение величин; сравнение и упорядочение величин. </w:t>
      </w:r>
      <w:proofErr w:type="gramStart"/>
      <w:r w:rsidRPr="00981AC4">
        <w:rPr>
          <w:rFonts w:ascii="Times New Roman" w:eastAsia="Times New Roman" w:hAnsi="Times New Roman" w:cs="Times New Roman"/>
          <w:sz w:val="24"/>
          <w:szCs w:val="24"/>
          <w:lang w:eastAsia="ru-RU"/>
        </w:rPr>
        <w:t>Единицы массы (грамм, килограмм, центнер, тонна), вместимости (литр), времени (секунда, минута, час).</w:t>
      </w:r>
      <w:proofErr w:type="gramEnd"/>
      <w:r w:rsidRPr="00981AC4">
        <w:rPr>
          <w:rFonts w:ascii="Times New Roman" w:eastAsia="Times New Roman" w:hAnsi="Times New Roman" w:cs="Times New Roman"/>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Арифметические действия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прои2зведении; умножение суммы и разности на число).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Алгоритмы письменного сложения, вычитания, умножения и деления многозначных чисел. </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Работа с текстовыми задачами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Решение текстовых задач арифметическим способом. Задачи, содержащие отношения «больше (меньше) </w:t>
      </w:r>
      <w:proofErr w:type="gramStart"/>
      <w:r w:rsidRPr="00981AC4">
        <w:rPr>
          <w:rFonts w:ascii="Times New Roman" w:eastAsia="Times New Roman" w:hAnsi="Times New Roman" w:cs="Times New Roman"/>
          <w:color w:val="000000"/>
          <w:sz w:val="24"/>
          <w:szCs w:val="24"/>
          <w:lang w:eastAsia="ru-RU"/>
        </w:rPr>
        <w:t>на</w:t>
      </w:r>
      <w:proofErr w:type="gramEnd"/>
      <w:r w:rsidRPr="00981AC4">
        <w:rPr>
          <w:rFonts w:ascii="Times New Roman" w:eastAsia="Times New Roman" w:hAnsi="Times New Roman" w:cs="Times New Roman"/>
          <w:color w:val="000000"/>
          <w:sz w:val="24"/>
          <w:szCs w:val="24"/>
          <w:lang w:eastAsia="ru-RU"/>
        </w:rPr>
        <w:t xml:space="preserve">», «больше (меньше) в». </w:t>
      </w:r>
      <w:proofErr w:type="gramStart"/>
      <w:r w:rsidRPr="00981AC4">
        <w:rPr>
          <w:rFonts w:ascii="Times New Roman" w:eastAsia="Times New Roman" w:hAnsi="Times New Roman" w:cs="Times New Roman"/>
          <w:color w:val="000000"/>
          <w:sz w:val="24"/>
          <w:szCs w:val="24"/>
          <w:lang w:eastAsia="ru-RU"/>
        </w:rPr>
        <w:t>Зависимости между величинами, характеризующими процессы движения, работы, купли</w:t>
      </w:r>
      <w:r w:rsidRPr="00981AC4">
        <w:rPr>
          <w:rFonts w:ascii="Times New Roman" w:eastAsia="Times New Roman" w:hAnsi="Times New Roman" w:cs="Times New Roman"/>
          <w:color w:val="000000"/>
          <w:sz w:val="24"/>
          <w:szCs w:val="24"/>
          <w:lang w:eastAsia="ru-RU"/>
        </w:rPr>
        <w:noBreakHyphen/>
        <w:t xml:space="preserve">продажи и др. Скорость, время, путь; объём работы, время, производительность труда; количество товара, его цена и стоимость и др. </w:t>
      </w:r>
      <w:r w:rsidRPr="00981AC4">
        <w:rPr>
          <w:rFonts w:ascii="Times New Roman" w:eastAsia="Times New Roman" w:hAnsi="Times New Roman" w:cs="Times New Roman"/>
          <w:color w:val="000000"/>
          <w:sz w:val="24"/>
          <w:szCs w:val="24"/>
          <w:lang w:eastAsia="ru-RU"/>
        </w:rPr>
        <w:lastRenderedPageBreak/>
        <w:t>Планирование хода решения задачи.</w:t>
      </w:r>
      <w:proofErr w:type="gramEnd"/>
      <w:r w:rsidRPr="00981AC4">
        <w:rPr>
          <w:rFonts w:ascii="Times New Roman" w:eastAsia="Times New Roman" w:hAnsi="Times New Roman" w:cs="Times New Roman"/>
          <w:color w:val="000000"/>
          <w:sz w:val="24"/>
          <w:szCs w:val="24"/>
          <w:lang w:eastAsia="ru-RU"/>
        </w:rPr>
        <w:t xml:space="preserve"> Представление текста задачи (схема, таблица, диаграмма и другие модели).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Задачи на нахождение доли целого и целого по его доле.</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Пространственные отношения. Геометрические фигуры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981AC4">
        <w:rPr>
          <w:rFonts w:ascii="Times New Roman" w:eastAsia="Times New Roman" w:hAnsi="Times New Roman" w:cs="Times New Roman"/>
          <w:sz w:val="24"/>
          <w:szCs w:val="24"/>
          <w:lang w:eastAsia="ru-RU"/>
        </w:rPr>
        <w:t>между</w:t>
      </w:r>
      <w:proofErr w:type="gramEnd"/>
      <w:r w:rsidRPr="00981AC4">
        <w:rPr>
          <w:rFonts w:ascii="Times New Roman" w:eastAsia="Times New Roman" w:hAnsi="Times New Roman" w:cs="Times New Roman"/>
          <w:sz w:val="24"/>
          <w:szCs w:val="24"/>
          <w:lang w:eastAsia="ru-RU"/>
        </w:rPr>
        <w:t xml:space="preserve"> и пр.). </w:t>
      </w:r>
      <w:proofErr w:type="gramStart"/>
      <w:r w:rsidRPr="00981AC4">
        <w:rPr>
          <w:rFonts w:ascii="Times New Roman" w:eastAsia="Times New Roman" w:hAnsi="Times New Roman" w:cs="Times New Roman"/>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981AC4">
        <w:rPr>
          <w:rFonts w:ascii="Times New Roman" w:eastAsia="Times New Roman" w:hAnsi="Times New Roman" w:cs="Times New Roman"/>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Геометрические величины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Геометрические величины и их измерение. Измерение длины отрезка. Единицы длины (</w:t>
      </w:r>
      <w:proofErr w:type="gramStart"/>
      <w:r w:rsidRPr="00981AC4">
        <w:rPr>
          <w:rFonts w:ascii="Times New Roman" w:eastAsia="Times New Roman" w:hAnsi="Times New Roman" w:cs="Times New Roman"/>
          <w:color w:val="000000"/>
          <w:sz w:val="24"/>
          <w:szCs w:val="24"/>
          <w:lang w:eastAsia="ru-RU"/>
        </w:rPr>
        <w:t>мм</w:t>
      </w:r>
      <w:proofErr w:type="gramEnd"/>
      <w:r w:rsidRPr="00981AC4">
        <w:rPr>
          <w:rFonts w:ascii="Times New Roman" w:eastAsia="Times New Roman" w:hAnsi="Times New Roman" w:cs="Times New Roman"/>
          <w:color w:val="000000"/>
          <w:sz w:val="24"/>
          <w:szCs w:val="24"/>
          <w:lang w:eastAsia="ru-RU"/>
        </w:rPr>
        <w:t xml:space="preserve">, см, </w:t>
      </w:r>
      <w:proofErr w:type="spellStart"/>
      <w:r w:rsidRPr="00981AC4">
        <w:rPr>
          <w:rFonts w:ascii="Times New Roman" w:eastAsia="Times New Roman" w:hAnsi="Times New Roman" w:cs="Times New Roman"/>
          <w:color w:val="000000"/>
          <w:sz w:val="24"/>
          <w:szCs w:val="24"/>
          <w:lang w:eastAsia="ru-RU"/>
        </w:rPr>
        <w:t>дм</w:t>
      </w:r>
      <w:proofErr w:type="spellEnd"/>
      <w:r w:rsidRPr="00981AC4">
        <w:rPr>
          <w:rFonts w:ascii="Times New Roman" w:eastAsia="Times New Roman" w:hAnsi="Times New Roman" w:cs="Times New Roman"/>
          <w:color w:val="000000"/>
          <w:sz w:val="24"/>
          <w:szCs w:val="24"/>
          <w:lang w:eastAsia="ru-RU"/>
        </w:rPr>
        <w:t>, м, км). Периметр. Вычисление периметра многоугольника.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Площадь геометрической фигуры. Единицы площади (см</w:t>
      </w:r>
      <w:proofErr w:type="gramStart"/>
      <w:r w:rsidRPr="00981AC4">
        <w:rPr>
          <w:rFonts w:ascii="Times New Roman" w:eastAsia="Times New Roman" w:hAnsi="Times New Roman" w:cs="Times New Roman"/>
          <w:sz w:val="24"/>
          <w:szCs w:val="24"/>
          <w:vertAlign w:val="superscript"/>
          <w:lang w:eastAsia="ru-RU"/>
        </w:rPr>
        <w:t>2</w:t>
      </w:r>
      <w:proofErr w:type="gramEnd"/>
      <w:r w:rsidRPr="00981AC4">
        <w:rPr>
          <w:rFonts w:ascii="Times New Roman" w:eastAsia="Times New Roman" w:hAnsi="Times New Roman" w:cs="Times New Roman"/>
          <w:sz w:val="24"/>
          <w:szCs w:val="24"/>
          <w:lang w:eastAsia="ru-RU"/>
        </w:rPr>
        <w:t>, дм</w:t>
      </w:r>
      <w:r w:rsidRPr="00981AC4">
        <w:rPr>
          <w:rFonts w:ascii="Times New Roman" w:eastAsia="Times New Roman" w:hAnsi="Times New Roman" w:cs="Times New Roman"/>
          <w:sz w:val="24"/>
          <w:szCs w:val="24"/>
          <w:vertAlign w:val="superscript"/>
          <w:lang w:eastAsia="ru-RU"/>
        </w:rPr>
        <w:t>2</w:t>
      </w:r>
      <w:r w:rsidRPr="00981AC4">
        <w:rPr>
          <w:rFonts w:ascii="Times New Roman" w:eastAsia="Times New Roman" w:hAnsi="Times New Roman" w:cs="Times New Roman"/>
          <w:sz w:val="24"/>
          <w:szCs w:val="24"/>
          <w:lang w:eastAsia="ru-RU"/>
        </w:rPr>
        <w:t>, м</w:t>
      </w:r>
      <w:r w:rsidRPr="00981AC4">
        <w:rPr>
          <w:rFonts w:ascii="Times New Roman" w:eastAsia="Times New Roman" w:hAnsi="Times New Roman" w:cs="Times New Roman"/>
          <w:sz w:val="24"/>
          <w:szCs w:val="24"/>
          <w:vertAlign w:val="superscript"/>
          <w:lang w:eastAsia="ru-RU"/>
        </w:rPr>
        <w:t>2</w:t>
      </w:r>
      <w:r w:rsidRPr="00981AC4">
        <w:rPr>
          <w:rFonts w:ascii="Times New Roman" w:eastAsia="Times New Roman"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Работа с информацией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Построение простейших  выражений с помощью логических связок и слов («и»; «не»; «если... то¼»; «верно/неверно, что¼»; «каждый»; «все»; «некоторые»); истинность утверждений.</w:t>
      </w:r>
      <w:proofErr w:type="gramEnd"/>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Чтение и заполнение таблицы. Интерпретация данных таблицы</w:t>
      </w:r>
      <w:proofErr w:type="gramStart"/>
      <w:r w:rsidRPr="00981AC4">
        <w:rPr>
          <w:rFonts w:ascii="Times New Roman" w:eastAsia="Times New Roman" w:hAnsi="Times New Roman" w:cs="Times New Roman"/>
          <w:sz w:val="24"/>
          <w:szCs w:val="24"/>
          <w:lang w:eastAsia="ru-RU"/>
        </w:rPr>
        <w:t>.</w:t>
      </w:r>
      <w:proofErr w:type="gramEnd"/>
      <w:r w:rsidRPr="00981AC4">
        <w:rPr>
          <w:rFonts w:ascii="Times New Roman" w:eastAsia="Times New Roman" w:hAnsi="Times New Roman" w:cs="Times New Roman"/>
          <w:sz w:val="24"/>
          <w:szCs w:val="24"/>
          <w:lang w:eastAsia="ru-RU"/>
        </w:rPr>
        <w:t xml:space="preserve"> </w:t>
      </w:r>
      <w:proofErr w:type="gramStart"/>
      <w:r w:rsidRPr="00981AC4">
        <w:rPr>
          <w:rFonts w:ascii="Times New Roman" w:eastAsia="Times New Roman" w:hAnsi="Times New Roman" w:cs="Times New Roman"/>
          <w:sz w:val="24"/>
          <w:szCs w:val="24"/>
          <w:lang w:eastAsia="ru-RU"/>
        </w:rPr>
        <w:t>ч</w:t>
      </w:r>
      <w:proofErr w:type="gramEnd"/>
      <w:r w:rsidRPr="00981AC4">
        <w:rPr>
          <w:rFonts w:ascii="Times New Roman" w:eastAsia="Times New Roman" w:hAnsi="Times New Roman" w:cs="Times New Roman"/>
          <w:sz w:val="24"/>
          <w:szCs w:val="24"/>
          <w:lang w:eastAsia="ru-RU"/>
        </w:rPr>
        <w:t>тение столбчатой диаграммы. Создание простейшей информационной модели (схема, таблица, цепочка).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6. </w:t>
      </w:r>
      <w:r w:rsidRPr="00981AC4">
        <w:rPr>
          <w:rFonts w:ascii="Times New Roman" w:eastAsia="Times New Roman" w:hAnsi="Times New Roman" w:cs="Times New Roman"/>
          <w:b/>
          <w:sz w:val="24"/>
          <w:szCs w:val="24"/>
          <w:lang w:eastAsia="ru-RU"/>
        </w:rPr>
        <w:t>Окружающий мир</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Человек и природа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981AC4">
        <w:rPr>
          <w:rFonts w:ascii="Times New Roman" w:eastAsia="Times New Roman" w:hAnsi="Times New Roman" w:cs="Times New Roman"/>
          <w:color w:val="000000"/>
          <w:sz w:val="24"/>
          <w:szCs w:val="24"/>
          <w:lang w:eastAsia="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Звёзды и планеты. </w:t>
      </w:r>
      <w:r w:rsidRPr="00981AC4">
        <w:rPr>
          <w:rFonts w:ascii="Times New Roman" w:eastAsia="Times New Roman" w:hAnsi="Times New Roman" w:cs="Times New Roman"/>
          <w:i/>
          <w:iCs/>
          <w:color w:val="000000"/>
          <w:sz w:val="24"/>
          <w:szCs w:val="24"/>
          <w:lang w:eastAsia="ru-RU"/>
        </w:rPr>
        <w:t>Солнце</w:t>
      </w:r>
      <w:r w:rsidRPr="00981AC4">
        <w:rPr>
          <w:rFonts w:ascii="Times New Roman" w:eastAsia="Times New Roman" w:hAnsi="Times New Roman" w:cs="Times New Roman"/>
          <w:color w:val="000000"/>
          <w:sz w:val="24"/>
          <w:szCs w:val="24"/>
          <w:lang w:eastAsia="ru-RU"/>
        </w:rPr>
        <w:t xml:space="preserve"> — </w:t>
      </w:r>
      <w:r w:rsidRPr="00981AC4">
        <w:rPr>
          <w:rFonts w:ascii="Times New Roman" w:eastAsia="Times New Roman" w:hAnsi="Times New Roman" w:cs="Times New Roman"/>
          <w:i/>
          <w:iCs/>
          <w:color w:val="000000"/>
          <w:sz w:val="24"/>
          <w:szCs w:val="24"/>
          <w:lang w:eastAsia="ru-RU"/>
        </w:rPr>
        <w:t>ближайшая к нам звезда, источник света и тепла для всего живого на Земле</w:t>
      </w:r>
      <w:r w:rsidRPr="00981AC4">
        <w:rPr>
          <w:rFonts w:ascii="Times New Roman" w:eastAsia="Times New Roman" w:hAnsi="Times New Roman" w:cs="Times New Roman"/>
          <w:color w:val="000000"/>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981AC4">
        <w:rPr>
          <w:rFonts w:ascii="Times New Roman" w:eastAsia="Times New Roman" w:hAnsi="Times New Roman" w:cs="Times New Roman"/>
          <w:i/>
          <w:iCs/>
          <w:color w:val="000000"/>
          <w:sz w:val="24"/>
          <w:szCs w:val="24"/>
          <w:lang w:eastAsia="ru-RU"/>
        </w:rPr>
        <w:t>Важнейшие природные объекты своей страны, района</w:t>
      </w:r>
      <w:r w:rsidRPr="00981AC4">
        <w:rPr>
          <w:rFonts w:ascii="Times New Roman" w:eastAsia="Times New Roman" w:hAnsi="Times New Roman" w:cs="Times New Roman"/>
          <w:color w:val="000000"/>
          <w:sz w:val="24"/>
          <w:szCs w:val="24"/>
          <w:lang w:eastAsia="ru-RU"/>
        </w:rPr>
        <w:t>. Ориентирование на местности. Компас.</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981AC4">
        <w:rPr>
          <w:rFonts w:ascii="Times New Roman" w:eastAsia="Times New Roman" w:hAnsi="Times New Roman" w:cs="Times New Roman"/>
          <w:i/>
          <w:iCs/>
          <w:color w:val="000000"/>
          <w:sz w:val="24"/>
          <w:szCs w:val="24"/>
          <w:lang w:eastAsia="ru-RU"/>
        </w:rPr>
        <w:t>Обращение Земли вокруг Солнца как причина смены времён года</w:t>
      </w:r>
      <w:r w:rsidRPr="00981AC4">
        <w:rPr>
          <w:rFonts w:ascii="Times New Roman" w:eastAsia="Times New Roman" w:hAnsi="Times New Roman" w:cs="Times New Roman"/>
          <w:color w:val="000000"/>
          <w:sz w:val="24"/>
          <w:szCs w:val="24"/>
          <w:lang w:eastAsia="ru-RU"/>
        </w:rPr>
        <w:t>. Смена времён года в родном крае на основе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Погода, её составляющие (температура воздуха, облачность, осадки, ветер). Наблюдение за погодой своего края. </w:t>
      </w:r>
      <w:r w:rsidRPr="00981AC4">
        <w:rPr>
          <w:rFonts w:ascii="Times New Roman" w:eastAsia="Times New Roman" w:hAnsi="Times New Roman" w:cs="Times New Roman"/>
          <w:i/>
          <w:iCs/>
          <w:color w:val="000000"/>
          <w:sz w:val="24"/>
          <w:szCs w:val="24"/>
          <w:lang w:eastAsia="ru-RU"/>
        </w:rPr>
        <w:t>Предсказание погоды и его значение в жизни людей</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Воздух — смесь газов. Свойства воздуха. Значение воздуха для растений, животных,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Почва, её состав, значение для живой природы и для хозяйственной жизни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Растения, их разнообразие</w:t>
      </w:r>
      <w:proofErr w:type="gramStart"/>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ч</w:t>
      </w:r>
      <w:proofErr w:type="gramEnd"/>
      <w:r w:rsidRPr="00981AC4">
        <w:rPr>
          <w:rFonts w:ascii="Times New Roman" w:eastAsia="Times New Roman" w:hAnsi="Times New Roman" w:cs="Times New Roman"/>
          <w:color w:val="000000"/>
          <w:sz w:val="24"/>
          <w:szCs w:val="24"/>
          <w:lang w:eastAsia="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Грибы: съедобные и ядовитые. Правила сбора грибов.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Лес, луг, водоём — единство живой и неживой природы (солнечный свет, воздух, вода, почва, растения, животные).</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Общее представление о строении тела человека. </w:t>
      </w:r>
      <w:proofErr w:type="gramStart"/>
      <w:r w:rsidRPr="00981AC4">
        <w:rPr>
          <w:rFonts w:ascii="Times New Roman" w:eastAsia="Times New Roman" w:hAnsi="Times New Roman" w:cs="Times New Roman"/>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981AC4">
        <w:rPr>
          <w:rFonts w:ascii="Times New Roman" w:eastAsia="Times New Roman" w:hAnsi="Times New Roman" w:cs="Times New Roman"/>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Человек и общество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981AC4">
        <w:rPr>
          <w:rFonts w:ascii="Times New Roman" w:eastAsia="Times New Roman" w:hAnsi="Times New Roman" w:cs="Times New Roman"/>
          <w:i/>
          <w:iCs/>
          <w:color w:val="000000"/>
          <w:sz w:val="24"/>
          <w:szCs w:val="24"/>
          <w:lang w:eastAsia="ru-RU"/>
        </w:rPr>
        <w:t>Внутренний мир человека: общее представление о человеческих свойствах и качествах</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981AC4">
        <w:rPr>
          <w:rFonts w:ascii="Times New Roman" w:eastAsia="Times New Roman" w:hAnsi="Times New Roman" w:cs="Times New Roman"/>
          <w:i/>
          <w:iCs/>
          <w:color w:val="000000"/>
          <w:sz w:val="24"/>
          <w:szCs w:val="24"/>
          <w:lang w:eastAsia="ru-RU"/>
        </w:rPr>
        <w:t>Хозяйство семьи</w:t>
      </w:r>
      <w:r w:rsidRPr="00981AC4">
        <w:rPr>
          <w:rFonts w:ascii="Times New Roman" w:eastAsia="Times New Roman" w:hAnsi="Times New Roman" w:cs="Times New Roman"/>
          <w:color w:val="000000"/>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Младший школьник. Правила поведения в Гимназии,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 xml:space="preserve">Друзья, взаимоотношения между ними; ценность дружбы, согласия, взаимной помощи. Правила взаимоотношений </w:t>
      </w:r>
      <w:proofErr w:type="gramStart"/>
      <w:r w:rsidRPr="00981AC4">
        <w:rPr>
          <w:rFonts w:ascii="Times New Roman" w:eastAsia="Times New Roman" w:hAnsi="Times New Roman" w:cs="Times New Roman"/>
          <w:color w:val="000000"/>
          <w:sz w:val="24"/>
          <w:szCs w:val="24"/>
          <w:lang w:eastAsia="ru-RU"/>
        </w:rPr>
        <w:t>со</w:t>
      </w:r>
      <w:proofErr w:type="gramEnd"/>
      <w:r w:rsidRPr="00981AC4">
        <w:rPr>
          <w:rFonts w:ascii="Times New Roman" w:eastAsia="Times New Roman" w:hAnsi="Times New Roman" w:cs="Times New Roman"/>
          <w:color w:val="000000"/>
          <w:sz w:val="24"/>
          <w:szCs w:val="24"/>
          <w:lang w:eastAsia="ru-RU"/>
        </w:rPr>
        <w:t xml:space="preserve"> взрослыми, сверстниками, культура поведения в Гимназии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Общественный транспорт. Транспорт города или села. Наземный, воздушный и водный транспорт. Правила пользования транспортом. </w:t>
      </w:r>
      <w:r w:rsidRPr="00981AC4">
        <w:rPr>
          <w:rFonts w:ascii="Times New Roman" w:eastAsia="Times New Roman" w:hAnsi="Times New Roman" w:cs="Times New Roman"/>
          <w:i/>
          <w:iCs/>
          <w:color w:val="000000"/>
          <w:sz w:val="24"/>
          <w:szCs w:val="24"/>
          <w:lang w:eastAsia="ru-RU"/>
        </w:rPr>
        <w:t>Средства связи</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почта</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телеграф</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телефон, электронная почта, ауди</w:t>
      </w:r>
      <w:proofErr w:type="gramStart"/>
      <w:r w:rsidRPr="00981AC4">
        <w:rPr>
          <w:rFonts w:ascii="Times New Roman" w:eastAsia="Times New Roman" w:hAnsi="Times New Roman" w:cs="Times New Roman"/>
          <w:i/>
          <w:iCs/>
          <w:color w:val="000000"/>
          <w:sz w:val="24"/>
          <w:szCs w:val="24"/>
          <w:lang w:eastAsia="ru-RU"/>
        </w:rPr>
        <w:t>о-</w:t>
      </w:r>
      <w:proofErr w:type="gramEnd"/>
      <w:r w:rsidRPr="00981AC4">
        <w:rPr>
          <w:rFonts w:ascii="Times New Roman" w:eastAsia="Times New Roman" w:hAnsi="Times New Roman" w:cs="Times New Roman"/>
          <w:i/>
          <w:iCs/>
          <w:color w:val="000000"/>
          <w:sz w:val="24"/>
          <w:szCs w:val="24"/>
          <w:lang w:eastAsia="ru-RU"/>
        </w:rPr>
        <w:t xml:space="preserve"> и </w:t>
      </w:r>
      <w:proofErr w:type="spellStart"/>
      <w:r w:rsidRPr="00981AC4">
        <w:rPr>
          <w:rFonts w:ascii="Times New Roman" w:eastAsia="Times New Roman" w:hAnsi="Times New Roman" w:cs="Times New Roman"/>
          <w:i/>
          <w:iCs/>
          <w:color w:val="000000"/>
          <w:sz w:val="24"/>
          <w:szCs w:val="24"/>
          <w:lang w:eastAsia="ru-RU"/>
        </w:rPr>
        <w:t>видеочаты</w:t>
      </w:r>
      <w:proofErr w:type="spellEnd"/>
      <w:r w:rsidRPr="00981AC4">
        <w:rPr>
          <w:rFonts w:ascii="Times New Roman" w:eastAsia="Times New Roman" w:hAnsi="Times New Roman" w:cs="Times New Roman"/>
          <w:i/>
          <w:iCs/>
          <w:color w:val="000000"/>
          <w:sz w:val="24"/>
          <w:szCs w:val="24"/>
          <w:lang w:eastAsia="ru-RU"/>
        </w:rPr>
        <w:t>, форум.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981AC4">
        <w:rPr>
          <w:rFonts w:ascii="Times New Roman" w:eastAsia="Times New Roman" w:hAnsi="Times New Roman" w:cs="Times New Roman"/>
          <w:color w:val="000000"/>
          <w:sz w:val="24"/>
          <w:szCs w:val="24"/>
          <w:lang w:eastAsia="ru-RU"/>
        </w:rPr>
        <w:t>M</w:t>
      </w:r>
      <w:proofErr w:type="gramEnd"/>
      <w:r w:rsidRPr="00981AC4">
        <w:rPr>
          <w:rFonts w:ascii="Times New Roman" w:eastAsia="Times New Roman" w:hAnsi="Times New Roman" w:cs="Times New Roman"/>
          <w:color w:val="000000"/>
          <w:sz w:val="24"/>
          <w:szCs w:val="24"/>
          <w:lang w:eastAsia="ru-RU"/>
        </w:rPr>
        <w:t>арта</w:t>
      </w:r>
      <w:proofErr w:type="spellEnd"/>
      <w:r w:rsidRPr="00981AC4">
        <w:rPr>
          <w:rFonts w:ascii="Times New Roman" w:eastAsia="Times New Roman" w:hAnsi="Times New Roman" w:cs="Times New Roman"/>
          <w:color w:val="000000"/>
          <w:sz w:val="24"/>
          <w:szCs w:val="24"/>
          <w:lang w:eastAsia="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Россия на карте, государственная граница России.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Города России. Санкт-Петербург: достопримечательности (Зимний дворец, памятник Петру I — Медный всадник, </w:t>
      </w:r>
      <w:r w:rsidRPr="00981AC4">
        <w:rPr>
          <w:rFonts w:ascii="Times New Roman" w:eastAsia="Times New Roman" w:hAnsi="Times New Roman" w:cs="Times New Roman"/>
          <w:i/>
          <w:iCs/>
          <w:color w:val="000000"/>
          <w:sz w:val="24"/>
          <w:szCs w:val="24"/>
          <w:lang w:eastAsia="ru-RU"/>
        </w:rPr>
        <w:t>разводные мосты через Неву</w:t>
      </w:r>
      <w:r w:rsidRPr="00981AC4">
        <w:rPr>
          <w:rFonts w:ascii="Times New Roman" w:eastAsia="Times New Roman" w:hAnsi="Times New Roman" w:cs="Times New Roman"/>
          <w:color w:val="000000"/>
          <w:sz w:val="24"/>
          <w:szCs w:val="24"/>
          <w:lang w:eastAsia="ru-RU"/>
        </w:rPr>
        <w:t xml:space="preserve"> и др.), города Золотого кольца России (по выбору). Святыни городов России. Главный город республики: достопримечательности, история и характеристика отдельных исторических событий, связанных с ним.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Дагестан — частица России. Родное село, район,  республика: название, основные достопримечательности.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Правила безопасной жизни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Ценность здоровья и здорового образа жизни.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w:t>
      </w:r>
      <w:r w:rsidRPr="00981AC4">
        <w:rPr>
          <w:rFonts w:ascii="Times New Roman" w:eastAsia="Times New Roman" w:hAnsi="Times New Roman" w:cs="Times New Roman"/>
          <w:color w:val="000000"/>
          <w:sz w:val="24"/>
          <w:szCs w:val="24"/>
          <w:lang w:eastAsia="ru-RU"/>
        </w:rPr>
        <w:lastRenderedPageBreak/>
        <w:t>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981AC4">
        <w:rPr>
          <w:rFonts w:ascii="Times New Roman" w:eastAsia="Times New Roman" w:hAnsi="Times New Roman" w:cs="Times New Roman"/>
          <w:i/>
          <w:iCs/>
          <w:color w:val="000000"/>
          <w:sz w:val="24"/>
          <w:szCs w:val="24"/>
          <w:lang w:eastAsia="ru-RU"/>
        </w:rPr>
        <w:t>ушиб</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порез</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ожог</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обмораживании</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перегреве</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Правила безопасного поведения в природе.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Забота о здоровье и безопасности окружающих людей — нравственный долг каждого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7. Искусство</w:t>
      </w:r>
    </w:p>
    <w:p w:rsidR="00981AC4" w:rsidRPr="00981AC4" w:rsidRDefault="00981AC4" w:rsidP="00981AC4">
      <w:pPr>
        <w:spacing w:after="0" w:line="240" w:lineRule="auto"/>
        <w:ind w:firstLine="339"/>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Изобразительное искусство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Виды художественной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981AC4">
        <w:rPr>
          <w:rFonts w:ascii="Times New Roman" w:eastAsia="Times New Roman" w:hAnsi="Times New Roman" w:cs="Times New Roman"/>
          <w:color w:val="000000"/>
          <w:sz w:val="24"/>
          <w:szCs w:val="24"/>
          <w:lang w:eastAsia="ru-RU"/>
        </w:rPr>
        <w:t>через</w:t>
      </w:r>
      <w:proofErr w:type="gramEnd"/>
      <w:r w:rsidRPr="00981AC4">
        <w:rPr>
          <w:rFonts w:ascii="Times New Roman" w:eastAsia="Times New Roman" w:hAnsi="Times New Roman" w:cs="Times New Roman"/>
          <w:color w:val="000000"/>
          <w:sz w:val="24"/>
          <w:szCs w:val="24"/>
          <w:lang w:eastAsia="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981AC4">
        <w:rPr>
          <w:rFonts w:ascii="Times New Roman" w:eastAsia="Times New Roman" w:hAnsi="Times New Roman" w:cs="Times New Roman"/>
          <w:color w:val="000000"/>
          <w:sz w:val="24"/>
          <w:szCs w:val="24"/>
          <w:lang w:eastAsia="ru-RU"/>
        </w:rPr>
        <w:t>сств в п</w:t>
      </w:r>
      <w:proofErr w:type="gramEnd"/>
      <w:r w:rsidRPr="00981AC4">
        <w:rPr>
          <w:rFonts w:ascii="Times New Roman" w:eastAsia="Times New Roman" w:hAnsi="Times New Roman" w:cs="Times New Roman"/>
          <w:color w:val="000000"/>
          <w:sz w:val="24"/>
          <w:szCs w:val="24"/>
          <w:lang w:eastAsia="ru-RU"/>
        </w:rPr>
        <w:t>овседневной жизни человека, в организации его материального окружения.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Рисунок. </w:t>
      </w:r>
      <w:proofErr w:type="gramStart"/>
      <w:r w:rsidRPr="00981AC4">
        <w:rPr>
          <w:rFonts w:ascii="Times New Roman" w:eastAsia="Times New Roman" w:hAnsi="Times New Roman" w:cs="Times New Roman"/>
          <w:color w:val="000000"/>
          <w:sz w:val="24"/>
          <w:szCs w:val="24"/>
          <w:lang w:eastAsia="ru-RU"/>
        </w:rPr>
        <w:t xml:space="preserve">Материалы для рисунка: карандаш, ручка, фломастер, уголь, пастель, мелки и </w:t>
      </w:r>
      <w:proofErr w:type="spellStart"/>
      <w:r w:rsidRPr="00981AC4">
        <w:rPr>
          <w:rFonts w:ascii="Times New Roman" w:eastAsia="Times New Roman" w:hAnsi="Times New Roman" w:cs="Times New Roman"/>
          <w:color w:val="000000"/>
          <w:sz w:val="24"/>
          <w:szCs w:val="24"/>
          <w:lang w:eastAsia="ru-RU"/>
        </w:rPr>
        <w:t>т.·д</w:t>
      </w:r>
      <w:proofErr w:type="spellEnd"/>
      <w:r w:rsidRPr="00981AC4">
        <w:rPr>
          <w:rFonts w:ascii="Times New Roman" w:eastAsia="Times New Roman" w:hAnsi="Times New Roman" w:cs="Times New Roman"/>
          <w:color w:val="000000"/>
          <w:sz w:val="24"/>
          <w:szCs w:val="24"/>
          <w:lang w:eastAsia="ru-RU"/>
        </w:rPr>
        <w:t>. Приёмы работы с различными графическими материалами.</w:t>
      </w:r>
      <w:proofErr w:type="gramEnd"/>
      <w:r w:rsidRPr="00981AC4">
        <w:rPr>
          <w:rFonts w:ascii="Times New Roman" w:eastAsia="Times New Roman" w:hAnsi="Times New Roman" w:cs="Times New Roman"/>
          <w:color w:val="000000"/>
          <w:sz w:val="24"/>
          <w:szCs w:val="24"/>
          <w:lang w:eastAsia="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Декоративно-прикладное искусство. Истоки декоративно-прикладного искусства и его роль в жизни человека. </w:t>
      </w:r>
      <w:proofErr w:type="gramStart"/>
      <w:r w:rsidRPr="00981AC4">
        <w:rPr>
          <w:rFonts w:ascii="Times New Roman" w:eastAsia="Times New Roman" w:hAnsi="Times New Roman" w:cs="Times New Roman"/>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981AC4">
        <w:rPr>
          <w:rFonts w:ascii="Times New Roman" w:eastAsia="Times New Roman" w:hAnsi="Times New Roman" w:cs="Times New Roman"/>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Азбука искусства (обучение основам художественной грамоты). Как говорит искусство?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w:t>
      </w:r>
      <w:r w:rsidRPr="00981AC4">
        <w:rPr>
          <w:rFonts w:ascii="Times New Roman" w:eastAsia="Times New Roman" w:hAnsi="Times New Roman" w:cs="Times New Roman"/>
          <w:color w:val="000000"/>
          <w:sz w:val="24"/>
          <w:szCs w:val="24"/>
          <w:lang w:eastAsia="ru-RU"/>
        </w:rPr>
        <w:lastRenderedPageBreak/>
        <w:t xml:space="preserve">Понятия: линия горизонта, ближе — больше, дальше — меньше, загораживания. Роль контраста в композиции: </w:t>
      </w:r>
      <w:proofErr w:type="gramStart"/>
      <w:r w:rsidRPr="00981AC4">
        <w:rPr>
          <w:rFonts w:ascii="Times New Roman" w:eastAsia="Times New Roman" w:hAnsi="Times New Roman" w:cs="Times New Roman"/>
          <w:color w:val="000000"/>
          <w:sz w:val="24"/>
          <w:szCs w:val="24"/>
          <w:lang w:eastAsia="ru-RU"/>
        </w:rPr>
        <w:t>низкое</w:t>
      </w:r>
      <w:proofErr w:type="gramEnd"/>
      <w:r w:rsidRPr="00981AC4">
        <w:rPr>
          <w:rFonts w:ascii="Times New Roman" w:eastAsia="Times New Roman" w:hAnsi="Times New Roman" w:cs="Times New Roman"/>
          <w:color w:val="000000"/>
          <w:sz w:val="24"/>
          <w:szCs w:val="24"/>
          <w:lang w:eastAsia="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981AC4">
        <w:rPr>
          <w:rFonts w:ascii="Times New Roman" w:eastAsia="Times New Roman" w:hAnsi="Times New Roman" w:cs="Times New Roman"/>
          <w:color w:val="000000"/>
          <w:sz w:val="24"/>
          <w:szCs w:val="24"/>
          <w:lang w:eastAsia="ru-RU"/>
        </w:rPr>
        <w:t>цветоведения</w:t>
      </w:r>
      <w:proofErr w:type="spellEnd"/>
      <w:r w:rsidRPr="00981AC4">
        <w:rPr>
          <w:rFonts w:ascii="Times New Roman" w:eastAsia="Times New Roman" w:hAnsi="Times New Roman" w:cs="Times New Roman"/>
          <w:color w:val="000000"/>
          <w:sz w:val="24"/>
          <w:szCs w:val="24"/>
          <w:lang w:eastAsia="ru-RU"/>
        </w:rPr>
        <w:t>. Передача с помощью цвета характера персонажа, его эмоционального состояния.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Линия. </w:t>
      </w:r>
      <w:proofErr w:type="gramStart"/>
      <w:r w:rsidRPr="00981AC4">
        <w:rPr>
          <w:rFonts w:ascii="Times New Roman" w:eastAsia="Times New Roman" w:hAnsi="Times New Roman" w:cs="Times New Roman"/>
          <w:color w:val="000000"/>
          <w:sz w:val="24"/>
          <w:szCs w:val="24"/>
          <w:lang w:eastAsia="ru-RU"/>
        </w:rPr>
        <w:t>Многообразие линий (тонкие, толстые, прямые, волнистые, плавные, острые, закруглённые спиралью, летящие) и их знаковый характер.</w:t>
      </w:r>
      <w:proofErr w:type="gramEnd"/>
      <w:r w:rsidRPr="00981AC4">
        <w:rPr>
          <w:rFonts w:ascii="Times New Roman" w:eastAsia="Times New Roman" w:hAnsi="Times New Roman" w:cs="Times New Roman"/>
          <w:color w:val="000000"/>
          <w:sz w:val="24"/>
          <w:szCs w:val="24"/>
          <w:lang w:eastAsia="ru-RU"/>
        </w:rPr>
        <w:t xml:space="preserve"> Линия, штрих, пятно и художественный образ. Передача с помощью линии эмоционального состояния природы, человека, животного.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Объём. Объём в пространстве и объём на плоскости. Способы передачи объёма. Выразительность объёмных композиций.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Ритм. Виды ритма (спокойный, замедленный, порывистый, беспокойный и </w:t>
      </w:r>
      <w:proofErr w:type="spellStart"/>
      <w:r w:rsidRPr="00981AC4">
        <w:rPr>
          <w:rFonts w:ascii="Times New Roman" w:eastAsia="Times New Roman" w:hAnsi="Times New Roman" w:cs="Times New Roman"/>
          <w:sz w:val="24"/>
          <w:szCs w:val="24"/>
          <w:lang w:eastAsia="ru-RU"/>
        </w:rPr>
        <w:t>т.·д</w:t>
      </w:r>
      <w:proofErr w:type="spellEnd"/>
      <w:r w:rsidRPr="00981AC4">
        <w:rPr>
          <w:rFonts w:ascii="Times New Roman" w:eastAsia="Times New Roman" w:hAnsi="Times New Roman" w:cs="Times New Roman"/>
          <w:sz w:val="24"/>
          <w:szCs w:val="24"/>
          <w:lang w:eastAsia="ru-RU"/>
        </w:rPr>
        <w:t>.).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Значимые темы искусства. О чём говорит искусство?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Земля — наш общий дом. Наблюдение природы и природных явлений, различение их характера и эмоциональных сост2ояний.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981AC4">
        <w:rPr>
          <w:rFonts w:ascii="Times New Roman" w:eastAsia="Times New Roman" w:hAnsi="Times New Roman" w:cs="Times New Roman"/>
          <w:color w:val="000000"/>
          <w:sz w:val="24"/>
          <w:szCs w:val="24"/>
          <w:lang w:eastAsia="ru-RU"/>
        </w:rPr>
        <w:t>дств дл</w:t>
      </w:r>
      <w:proofErr w:type="gramEnd"/>
      <w:r w:rsidRPr="00981AC4">
        <w:rPr>
          <w:rFonts w:ascii="Times New Roman" w:eastAsia="Times New Roman" w:hAnsi="Times New Roman" w:cs="Times New Roman"/>
          <w:color w:val="000000"/>
          <w:sz w:val="24"/>
          <w:szCs w:val="24"/>
          <w:lang w:eastAsia="ru-RU"/>
        </w:rPr>
        <w:t>я создания выразительных образов природы. Постройки в природе: птичьи гнёзда, норы, ульи, панцирь черепахи, домик улитки и т. д.</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Восприятие и эмоциональная оценка шедевров русского и зарубежного искусства, изображающих природу. </w:t>
      </w:r>
      <w:proofErr w:type="gramStart"/>
      <w:r w:rsidRPr="00981AC4">
        <w:rPr>
          <w:rFonts w:ascii="Times New Roman" w:eastAsia="Times New Roman" w:hAnsi="Times New Roman" w:cs="Times New Roman"/>
          <w:color w:val="000000"/>
          <w:sz w:val="24"/>
          <w:szCs w:val="24"/>
          <w:lang w:eastAsia="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w:t>
      </w:r>
      <w:proofErr w:type="spellStart"/>
      <w:r w:rsidRPr="00981AC4">
        <w:rPr>
          <w:rFonts w:ascii="Times New Roman" w:eastAsia="Times New Roman" w:hAnsi="Times New Roman" w:cs="Times New Roman"/>
          <w:color w:val="000000"/>
          <w:sz w:val="24"/>
          <w:szCs w:val="24"/>
          <w:lang w:eastAsia="ru-RU"/>
        </w:rPr>
        <w:t>А.·К.·Саврасов</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И.·И.·Левитан</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И.·И.·Шишкин</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Н.·К.·Рерих</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К.·Моне</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П.·Сезанн</w:t>
      </w:r>
      <w:proofErr w:type="spellEnd"/>
      <w:r w:rsidRPr="00981AC4">
        <w:rPr>
          <w:rFonts w:ascii="Times New Roman" w:eastAsia="Times New Roman" w:hAnsi="Times New Roman" w:cs="Times New Roman"/>
          <w:color w:val="000000"/>
          <w:sz w:val="24"/>
          <w:szCs w:val="24"/>
          <w:lang w:eastAsia="ru-RU"/>
        </w:rPr>
        <w:t>, В. Ван Гог и др.).</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981AC4">
        <w:rPr>
          <w:rFonts w:ascii="Times New Roman" w:eastAsia="Times New Roman" w:hAnsi="Times New Roman" w:cs="Times New Roman"/>
          <w:color w:val="000000"/>
          <w:sz w:val="24"/>
          <w:szCs w:val="24"/>
          <w:lang w:eastAsia="ru-RU"/>
        </w:rPr>
        <w:t xml:space="preserve">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w:t>
      </w:r>
      <w:proofErr w:type="spellStart"/>
      <w:r w:rsidRPr="00981AC4">
        <w:rPr>
          <w:rFonts w:ascii="Times New Roman" w:eastAsia="Times New Roman" w:hAnsi="Times New Roman" w:cs="Times New Roman"/>
          <w:color w:val="000000"/>
          <w:sz w:val="24"/>
          <w:szCs w:val="24"/>
          <w:lang w:eastAsia="ru-RU"/>
        </w:rPr>
        <w:t>т.·д</w:t>
      </w:r>
      <w:proofErr w:type="spellEnd"/>
      <w:r w:rsidRPr="00981AC4">
        <w:rPr>
          <w:rFonts w:ascii="Times New Roman" w:eastAsia="Times New Roman" w:hAnsi="Times New Roman" w:cs="Times New Roman"/>
          <w:color w:val="000000"/>
          <w:sz w:val="24"/>
          <w:szCs w:val="24"/>
          <w:lang w:eastAsia="ru-RU"/>
        </w:rPr>
        <w:t>. Образы персонажей, вызывающие гнев, раздражение, презрение.</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Искусство дарит людям красоту. Искусство вокруг нас сегодня. Использование различных художественных материалов и сре</w:t>
      </w:r>
      <w:proofErr w:type="gramStart"/>
      <w:r w:rsidRPr="00981AC4">
        <w:rPr>
          <w:rFonts w:ascii="Times New Roman" w:eastAsia="Times New Roman" w:hAnsi="Times New Roman" w:cs="Times New Roman"/>
          <w:sz w:val="24"/>
          <w:szCs w:val="24"/>
          <w:lang w:eastAsia="ru-RU"/>
        </w:rPr>
        <w:t>дств дл</w:t>
      </w:r>
      <w:proofErr w:type="gramEnd"/>
      <w:r w:rsidRPr="00981AC4">
        <w:rPr>
          <w:rFonts w:ascii="Times New Roman" w:eastAsia="Times New Roman" w:hAnsi="Times New Roman" w:cs="Times New Roman"/>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981AC4">
        <w:rPr>
          <w:rFonts w:ascii="Times New Roman" w:eastAsia="Times New Roman" w:hAnsi="Times New Roman" w:cs="Times New Roman"/>
          <w:sz w:val="24"/>
          <w:szCs w:val="24"/>
          <w:lang w:eastAsia="ru-RU"/>
        </w:rPr>
        <w:t>сств в п</w:t>
      </w:r>
      <w:proofErr w:type="gramEnd"/>
      <w:r w:rsidRPr="00981AC4">
        <w:rPr>
          <w:rFonts w:ascii="Times New Roman" w:eastAsia="Times New Roman" w:hAnsi="Times New Roman" w:cs="Times New Roman"/>
          <w:sz w:val="24"/>
          <w:szCs w:val="24"/>
          <w:lang w:eastAsia="ru-RU"/>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w:t>
      </w:r>
      <w:r w:rsidRPr="00981AC4">
        <w:rPr>
          <w:rFonts w:ascii="Times New Roman" w:eastAsia="Times New Roman" w:hAnsi="Times New Roman" w:cs="Times New Roman"/>
          <w:sz w:val="24"/>
          <w:szCs w:val="24"/>
          <w:lang w:eastAsia="ru-RU"/>
        </w:rPr>
        <w:lastRenderedPageBreak/>
        <w:t>конструирование и оформление помещений и парков, транспорта и посуды, мебели и одежды, книг и игрушек.</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Опыт художественно-творческой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Участие в различных видах изобразительной, декоративно-прикладной и художественно-конструкторской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 xml:space="preserve">Овладение основами художественной грамоты: композицией, формой, ритмом, линией, цветом, объёмом, фактурой. </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Создание моделей предметов бытового окружения человека. Овладение элементарными навыками лепки и </w:t>
      </w:r>
      <w:proofErr w:type="spellStart"/>
      <w:r w:rsidRPr="00981AC4">
        <w:rPr>
          <w:rFonts w:ascii="Times New Roman" w:eastAsia="Times New Roman" w:hAnsi="Times New Roman" w:cs="Times New Roman"/>
          <w:color w:val="000000"/>
          <w:sz w:val="24"/>
          <w:szCs w:val="24"/>
          <w:lang w:eastAsia="ru-RU"/>
        </w:rPr>
        <w:t>бумагопластики</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Выбор и применение выразительных сре</w:t>
      </w:r>
      <w:proofErr w:type="gramStart"/>
      <w:r w:rsidRPr="00981AC4">
        <w:rPr>
          <w:rFonts w:ascii="Times New Roman" w:eastAsia="Times New Roman" w:hAnsi="Times New Roman" w:cs="Times New Roman"/>
          <w:color w:val="000000"/>
          <w:sz w:val="24"/>
          <w:szCs w:val="24"/>
          <w:lang w:eastAsia="ru-RU"/>
        </w:rPr>
        <w:t>дств дл</w:t>
      </w:r>
      <w:proofErr w:type="gramEnd"/>
      <w:r w:rsidRPr="00981AC4">
        <w:rPr>
          <w:rFonts w:ascii="Times New Roman" w:eastAsia="Times New Roman" w:hAnsi="Times New Roman" w:cs="Times New Roman"/>
          <w:color w:val="000000"/>
          <w:sz w:val="24"/>
          <w:szCs w:val="24"/>
          <w:lang w:eastAsia="ru-RU"/>
        </w:rPr>
        <w:t>я реализации собственного замысла в рисунке, живописи, аппликации, скульптуре, художественном конструировании.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 xml:space="preserve">Передача настроения в творческой работе с помощью цвета, </w:t>
      </w:r>
      <w:r w:rsidRPr="00981AC4">
        <w:rPr>
          <w:rFonts w:ascii="Times New Roman" w:eastAsia="Times New Roman" w:hAnsi="Times New Roman" w:cs="Times New Roman"/>
          <w:i/>
          <w:iCs/>
          <w:color w:val="000000"/>
          <w:sz w:val="24"/>
          <w:szCs w:val="24"/>
          <w:lang w:eastAsia="ru-RU"/>
        </w:rPr>
        <w:t>тона</w:t>
      </w:r>
      <w:r w:rsidRPr="00981AC4">
        <w:rPr>
          <w:rFonts w:ascii="Times New Roman" w:eastAsia="Times New Roman" w:hAnsi="Times New Roman" w:cs="Times New Roman"/>
          <w:color w:val="000000"/>
          <w:sz w:val="24"/>
          <w:szCs w:val="24"/>
          <w:lang w:eastAsia="ru-RU"/>
        </w:rPr>
        <w:t xml:space="preserve">, композиции, пространства, линии, штриха, пятна, объёма, </w:t>
      </w:r>
      <w:r w:rsidRPr="00981AC4">
        <w:rPr>
          <w:rFonts w:ascii="Times New Roman" w:eastAsia="Times New Roman" w:hAnsi="Times New Roman" w:cs="Times New Roman"/>
          <w:i/>
          <w:iCs/>
          <w:color w:val="000000"/>
          <w:sz w:val="24"/>
          <w:szCs w:val="24"/>
          <w:lang w:eastAsia="ru-RU"/>
        </w:rPr>
        <w:t>фактуры материала</w:t>
      </w:r>
      <w:r w:rsidRPr="00981AC4">
        <w:rPr>
          <w:rFonts w:ascii="Times New Roman" w:eastAsia="Times New Roman" w:hAnsi="Times New Roman" w:cs="Times New Roman"/>
          <w:color w:val="000000"/>
          <w:sz w:val="24"/>
          <w:szCs w:val="24"/>
          <w:lang w:eastAsia="ru-RU"/>
        </w:rPr>
        <w:t>.</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color w:val="000000"/>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981AC4">
        <w:rPr>
          <w:rFonts w:ascii="Times New Roman" w:eastAsia="Times New Roman" w:hAnsi="Times New Roman" w:cs="Times New Roman"/>
          <w:i/>
          <w:iCs/>
          <w:color w:val="000000"/>
          <w:sz w:val="24"/>
          <w:szCs w:val="24"/>
          <w:lang w:eastAsia="ru-RU"/>
        </w:rPr>
        <w:t>коллажа</w:t>
      </w:r>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i/>
          <w:iCs/>
          <w:color w:val="000000"/>
          <w:sz w:val="24"/>
          <w:szCs w:val="24"/>
          <w:lang w:eastAsia="ru-RU"/>
        </w:rPr>
        <w:t>граттажа</w:t>
      </w:r>
      <w:proofErr w:type="spellEnd"/>
      <w:r w:rsidRPr="00981AC4">
        <w:rPr>
          <w:rFonts w:ascii="Times New Roman" w:eastAsia="Times New Roman" w:hAnsi="Times New Roman" w:cs="Times New Roman"/>
          <w:color w:val="000000"/>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981AC4">
        <w:rPr>
          <w:rFonts w:ascii="Times New Roman" w:eastAsia="Times New Roman" w:hAnsi="Times New Roman" w:cs="Times New Roman"/>
          <w:i/>
          <w:iCs/>
          <w:color w:val="000000"/>
          <w:sz w:val="24"/>
          <w:szCs w:val="24"/>
          <w:lang w:eastAsia="ru-RU"/>
        </w:rPr>
        <w:t>пастели</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восковых мелков</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туши</w:t>
      </w:r>
      <w:r w:rsidRPr="00981AC4">
        <w:rPr>
          <w:rFonts w:ascii="Times New Roman" w:eastAsia="Times New Roman" w:hAnsi="Times New Roman" w:cs="Times New Roman"/>
          <w:color w:val="000000"/>
          <w:sz w:val="24"/>
          <w:szCs w:val="24"/>
          <w:lang w:eastAsia="ru-RU"/>
        </w:rPr>
        <w:t xml:space="preserve">, карандаша, фломастеров, </w:t>
      </w:r>
      <w:r w:rsidRPr="00981AC4">
        <w:rPr>
          <w:rFonts w:ascii="Times New Roman" w:eastAsia="Times New Roman" w:hAnsi="Times New Roman" w:cs="Times New Roman"/>
          <w:i/>
          <w:iCs/>
          <w:color w:val="000000"/>
          <w:sz w:val="24"/>
          <w:szCs w:val="24"/>
          <w:lang w:eastAsia="ru-RU"/>
        </w:rPr>
        <w:t>пластилина</w:t>
      </w: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i/>
          <w:iCs/>
          <w:color w:val="000000"/>
          <w:sz w:val="24"/>
          <w:szCs w:val="24"/>
          <w:lang w:eastAsia="ru-RU"/>
        </w:rPr>
        <w:t>глины</w:t>
      </w:r>
      <w:r w:rsidRPr="00981AC4">
        <w:rPr>
          <w:rFonts w:ascii="Times New Roman" w:eastAsia="Times New Roman" w:hAnsi="Times New Roman" w:cs="Times New Roman"/>
          <w:color w:val="000000"/>
          <w:sz w:val="24"/>
          <w:szCs w:val="24"/>
          <w:lang w:eastAsia="ru-RU"/>
        </w:rPr>
        <w:t>, подручных и природных материалов.</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Участие в обсуждении содержания и выразительных сре</w:t>
      </w:r>
      <w:proofErr w:type="gramStart"/>
      <w:r w:rsidRPr="00981AC4">
        <w:rPr>
          <w:rFonts w:ascii="Times New Roman" w:eastAsia="Times New Roman" w:hAnsi="Times New Roman" w:cs="Times New Roman"/>
          <w:sz w:val="24"/>
          <w:szCs w:val="24"/>
          <w:lang w:eastAsia="ru-RU"/>
        </w:rPr>
        <w:t>дств пр</w:t>
      </w:r>
      <w:proofErr w:type="gramEnd"/>
      <w:r w:rsidRPr="00981AC4">
        <w:rPr>
          <w:rFonts w:ascii="Times New Roman" w:eastAsia="Times New Roman" w:hAnsi="Times New Roman" w:cs="Times New Roman"/>
          <w:sz w:val="24"/>
          <w:szCs w:val="24"/>
          <w:lang w:eastAsia="ru-RU"/>
        </w:rPr>
        <w:t>оизведений изобразительного искусства, выражение своего отношения к произведению.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8. Музыка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981AC4">
        <w:rPr>
          <w:rFonts w:ascii="Times New Roman" w:eastAsia="Times New Roman" w:hAnsi="Times New Roman" w:cs="Times New Roman"/>
          <w:color w:val="000000"/>
          <w:sz w:val="24"/>
          <w:szCs w:val="24"/>
          <w:lang w:eastAsia="ru-RU"/>
        </w:rPr>
        <w:t>Песенность</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танцевальность</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маршевость</w:t>
      </w:r>
      <w:proofErr w:type="spellEnd"/>
      <w:r w:rsidRPr="00981AC4">
        <w:rPr>
          <w:rFonts w:ascii="Times New Roman" w:eastAsia="Times New Roman" w:hAnsi="Times New Roman" w:cs="Times New Roman"/>
          <w:color w:val="000000"/>
          <w:sz w:val="24"/>
          <w:szCs w:val="24"/>
          <w:lang w:eastAsia="ru-RU"/>
        </w:rPr>
        <w:t>. Опера, балет, симфония, концерт, сюита, кантата, мюзикл.</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Отечественные народные музыкальные традиции. Творчество народов России. </w:t>
      </w:r>
      <w:proofErr w:type="gramStart"/>
      <w:r w:rsidRPr="00981AC4">
        <w:rPr>
          <w:rFonts w:ascii="Times New Roman" w:eastAsia="Times New Roman" w:hAnsi="Times New Roman" w:cs="Times New Roman"/>
          <w:color w:val="000000"/>
          <w:sz w:val="24"/>
          <w:szCs w:val="24"/>
          <w:lang w:eastAsia="ru-RU"/>
        </w:rPr>
        <w:t>Музыкальный и поэтический фольклор: песни, танцы, действа, обряды, скороговорки, загадки, игры-драматизации.</w:t>
      </w:r>
      <w:proofErr w:type="gramEnd"/>
      <w:r w:rsidRPr="00981AC4">
        <w:rPr>
          <w:rFonts w:ascii="Times New Roman" w:eastAsia="Times New Roman" w:hAnsi="Times New Roman" w:cs="Times New Roman"/>
          <w:color w:val="000000"/>
          <w:sz w:val="24"/>
          <w:szCs w:val="24"/>
          <w:lang w:eastAsia="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Формы построения музыки как обобщённое выражение художественно-образного содержания произведений. Формы</w:t>
      </w:r>
      <w:proofErr w:type="gramStart"/>
      <w:r w:rsidRPr="00981AC4">
        <w:rPr>
          <w:rFonts w:ascii="Times New Roman" w:eastAsia="Times New Roman" w:hAnsi="Times New Roman" w:cs="Times New Roman"/>
          <w:color w:val="000000"/>
          <w:sz w:val="24"/>
          <w:szCs w:val="24"/>
          <w:lang w:eastAsia="ru-RU"/>
        </w:rPr>
        <w:t>2</w:t>
      </w:r>
      <w:proofErr w:type="gramEnd"/>
      <w:r w:rsidRPr="00981AC4">
        <w:rPr>
          <w:rFonts w:ascii="Times New Roman" w:eastAsia="Times New Roman" w:hAnsi="Times New Roman" w:cs="Times New Roman"/>
          <w:color w:val="000000"/>
          <w:sz w:val="24"/>
          <w:szCs w:val="24"/>
          <w:lang w:eastAsia="ru-RU"/>
        </w:rPr>
        <w:t xml:space="preserve"> одночастные, двух</w:t>
      </w:r>
      <w:r w:rsidRPr="00981AC4">
        <w:rPr>
          <w:rFonts w:ascii="Times New Roman" w:eastAsia="Times New Roman" w:hAnsi="Times New Roman" w:cs="Times New Roman"/>
          <w:color w:val="000000"/>
          <w:sz w:val="24"/>
          <w:szCs w:val="24"/>
          <w:lang w:eastAsia="ru-RU"/>
        </w:rPr>
        <w:noBreakHyphen/>
        <w:t xml:space="preserve"> и трёхчастные, вариации, рондо и др.</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w:t>
      </w:r>
      <w:r w:rsidRPr="00981AC4">
        <w:rPr>
          <w:rFonts w:ascii="Times New Roman" w:eastAsia="Times New Roman" w:hAnsi="Times New Roman" w:cs="Times New Roman"/>
          <w:color w:val="000000"/>
          <w:sz w:val="24"/>
          <w:szCs w:val="24"/>
          <w:lang w:eastAsia="ru-RU"/>
        </w:rPr>
        <w:lastRenderedPageBreak/>
        <w:t>симфонические). Музыкальные театры. Конкурсы и фестивали музыкантов. Музыка для детей: радио</w:t>
      </w:r>
      <w:r w:rsidRPr="00981AC4">
        <w:rPr>
          <w:rFonts w:ascii="Times New Roman" w:eastAsia="Times New Roman" w:hAnsi="Times New Roman" w:cs="Times New Roman"/>
          <w:color w:val="000000"/>
          <w:sz w:val="24"/>
          <w:szCs w:val="24"/>
          <w:lang w:eastAsia="ru-RU"/>
        </w:rPr>
        <w:noBreakHyphen/>
        <w:t xml:space="preserve"> и телепередачи, видеофильмы, звукозаписи (CD, DVD).</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9. Технология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1. Общекультурные и </w:t>
      </w:r>
      <w:proofErr w:type="spellStart"/>
      <w:r w:rsidRPr="00981AC4">
        <w:rPr>
          <w:rFonts w:ascii="Times New Roman" w:eastAsia="Times New Roman" w:hAnsi="Times New Roman" w:cs="Times New Roman"/>
          <w:color w:val="000000"/>
          <w:sz w:val="24"/>
          <w:szCs w:val="24"/>
          <w:lang w:eastAsia="ru-RU"/>
        </w:rPr>
        <w:t>общетрудовые</w:t>
      </w:r>
      <w:proofErr w:type="spellEnd"/>
      <w:r w:rsidRPr="00981AC4">
        <w:rPr>
          <w:rFonts w:ascii="Times New Roman" w:eastAsia="Times New Roman" w:hAnsi="Times New Roman" w:cs="Times New Roman"/>
          <w:color w:val="000000"/>
          <w:sz w:val="24"/>
          <w:szCs w:val="24"/>
          <w:lang w:eastAsia="ru-RU"/>
        </w:rPr>
        <w:t xml:space="preserve"> компетенции (знания, умения и способы деятельности). Основы культуры труда, самообслуживания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981AC4">
        <w:rPr>
          <w:rFonts w:ascii="Times New Roman" w:eastAsia="Times New Roman" w:hAnsi="Times New Roman" w:cs="Times New Roman"/>
          <w:i/>
          <w:iCs/>
          <w:color w:val="000000"/>
          <w:sz w:val="24"/>
          <w:szCs w:val="24"/>
          <w:lang w:eastAsia="ru-RU"/>
        </w:rPr>
        <w:t>архитектура</w:t>
      </w:r>
      <w:r w:rsidRPr="00981AC4">
        <w:rPr>
          <w:rFonts w:ascii="Times New Roman" w:eastAsia="Times New Roman" w:hAnsi="Times New Roman" w:cs="Times New Roman"/>
          <w:color w:val="000000"/>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981AC4">
        <w:rPr>
          <w:rFonts w:ascii="Times New Roman" w:eastAsia="Times New Roman" w:hAnsi="Times New Roman" w:cs="Times New Roman"/>
          <w:i/>
          <w:iCs/>
          <w:color w:val="000000"/>
          <w:sz w:val="24"/>
          <w:szCs w:val="24"/>
          <w:lang w:eastAsia="ru-RU"/>
        </w:rPr>
        <w:t>традиции и творчество мастера в создании предметной среды (общее представление)</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981AC4">
        <w:rPr>
          <w:rFonts w:ascii="Times New Roman" w:eastAsia="Times New Roman" w:hAnsi="Times New Roman" w:cs="Times New Roman"/>
          <w:i/>
          <w:iCs/>
          <w:color w:val="000000"/>
          <w:sz w:val="24"/>
          <w:szCs w:val="24"/>
          <w:lang w:eastAsia="ru-RU"/>
        </w:rPr>
        <w:t>распределение рабочего времени</w:t>
      </w:r>
      <w:r w:rsidRPr="00981AC4">
        <w:rPr>
          <w:rFonts w:ascii="Times New Roman" w:eastAsia="Times New Roman" w:hAnsi="Times New Roman" w:cs="Times New Roman"/>
          <w:color w:val="000000"/>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981AC4">
        <w:rPr>
          <w:rFonts w:ascii="Times New Roman" w:eastAsia="Times New Roman" w:hAnsi="Times New Roman" w:cs="Times New Roman"/>
          <w:color w:val="000000"/>
          <w:sz w:val="24"/>
          <w:szCs w:val="24"/>
          <w:lang w:eastAsia="ru-RU"/>
        </w:rPr>
        <w:t>индивидуальные проекты</w:t>
      </w:r>
      <w:proofErr w:type="gramEnd"/>
      <w:r w:rsidRPr="00981AC4">
        <w:rPr>
          <w:rFonts w:ascii="Times New Roman" w:eastAsia="Times New Roman" w:hAnsi="Times New Roman" w:cs="Times New Roman"/>
          <w:color w:val="000000"/>
          <w:sz w:val="24"/>
          <w:szCs w:val="24"/>
          <w:lang w:eastAsia="ru-RU"/>
        </w:rPr>
        <w:t xml:space="preserve">. Культура межличностных отношений в совместной деятельности. </w:t>
      </w:r>
      <w:proofErr w:type="gramStart"/>
      <w:r w:rsidRPr="00981AC4">
        <w:rPr>
          <w:rFonts w:ascii="Times New Roman" w:eastAsia="Times New Roman" w:hAnsi="Times New Roman" w:cs="Times New Roman"/>
          <w:color w:val="000000"/>
          <w:sz w:val="24"/>
          <w:szCs w:val="24"/>
          <w:lang w:eastAsia="ru-RU"/>
        </w:rPr>
        <w:t>Результат проектной деятельности — изделия, услуги (например, помощь ветеранам, пенсионерам, инвалидам), праздники и т. п.</w:t>
      </w:r>
      <w:proofErr w:type="gramEnd"/>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2.·Технология ручной обработки материалов. Элементы графической грамоты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981AC4">
        <w:rPr>
          <w:rFonts w:ascii="Times New Roman" w:eastAsia="Times New Roman" w:hAnsi="Times New Roman" w:cs="Times New Roman"/>
          <w:iCs/>
          <w:color w:val="000000"/>
          <w:sz w:val="24"/>
          <w:szCs w:val="24"/>
          <w:lang w:eastAsia="ru-RU"/>
        </w:rPr>
        <w:t>Многообразие материалов и их практическое применение в жизни</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Подготовка материалов к работе. Экономное расходование материалов. </w:t>
      </w:r>
      <w:r w:rsidRPr="00981AC4">
        <w:rPr>
          <w:rFonts w:ascii="Times New Roman" w:eastAsia="Times New Roman" w:hAnsi="Times New Roman" w:cs="Times New Roman"/>
          <w:iCs/>
          <w:color w:val="000000"/>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Cs/>
          <w:color w:val="000000"/>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981AC4">
        <w:rPr>
          <w:rFonts w:ascii="Times New Roman" w:eastAsia="Times New Roman" w:hAnsi="Times New Roman" w:cs="Times New Roman"/>
          <w:color w:val="000000"/>
          <w:sz w:val="24"/>
          <w:szCs w:val="24"/>
          <w:lang w:eastAsia="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lastRenderedPageBreak/>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981AC4">
        <w:rPr>
          <w:rFonts w:ascii="Times New Roman" w:eastAsia="Times New Roman" w:hAnsi="Times New Roman" w:cs="Times New Roman"/>
          <w:color w:val="000000"/>
          <w:sz w:val="24"/>
          <w:szCs w:val="24"/>
          <w:lang w:eastAsia="ru-RU"/>
        </w:rPr>
        <w:t xml:space="preserve">Назначение линий чертежа (контур, линия надреза, сгиба, размерная, осевая, центровая, </w:t>
      </w:r>
      <w:r w:rsidRPr="00981AC4">
        <w:rPr>
          <w:rFonts w:ascii="Times New Roman" w:eastAsia="Times New Roman" w:hAnsi="Times New Roman" w:cs="Times New Roman"/>
          <w:i/>
          <w:iCs/>
          <w:color w:val="000000"/>
          <w:sz w:val="24"/>
          <w:szCs w:val="24"/>
          <w:lang w:eastAsia="ru-RU"/>
        </w:rPr>
        <w:t>разрыва</w:t>
      </w:r>
      <w:r w:rsidRPr="00981AC4">
        <w:rPr>
          <w:rFonts w:ascii="Times New Roman" w:eastAsia="Times New Roman" w:hAnsi="Times New Roman" w:cs="Times New Roman"/>
          <w:color w:val="000000"/>
          <w:sz w:val="24"/>
          <w:szCs w:val="24"/>
          <w:lang w:eastAsia="ru-RU"/>
        </w:rPr>
        <w:t>).</w:t>
      </w:r>
      <w:proofErr w:type="gramEnd"/>
      <w:r w:rsidRPr="00981AC4">
        <w:rPr>
          <w:rFonts w:ascii="Times New Roman" w:eastAsia="Times New Roman" w:hAnsi="Times New Roman" w:cs="Times New Roman"/>
          <w:color w:val="000000"/>
          <w:sz w:val="24"/>
          <w:szCs w:val="24"/>
          <w:lang w:eastAsia="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3. Конструирование и моделирование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981AC4">
        <w:rPr>
          <w:rFonts w:ascii="Times New Roman" w:eastAsia="Times New Roman" w:hAnsi="Times New Roman" w:cs="Times New Roman"/>
          <w:i/>
          <w:iCs/>
          <w:color w:val="000000"/>
          <w:sz w:val="24"/>
          <w:szCs w:val="24"/>
          <w:lang w:eastAsia="ru-RU"/>
        </w:rPr>
        <w:t>различные виды конструкций и способы их сборки</w:t>
      </w:r>
      <w:r w:rsidRPr="00981AC4">
        <w:rPr>
          <w:rFonts w:ascii="Times New Roman" w:eastAsia="Times New Roman" w:hAnsi="Times New Roman" w:cs="Times New Roman"/>
          <w:color w:val="000000"/>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Конструирование и моделирование изделий из различных материалов по образцу, рисунку, простейшему </w:t>
      </w:r>
      <w:r w:rsidRPr="00981AC4">
        <w:rPr>
          <w:rFonts w:ascii="Times New Roman" w:eastAsia="Times New Roman" w:hAnsi="Times New Roman" w:cs="Times New Roman"/>
          <w:iCs/>
          <w:color w:val="000000"/>
          <w:sz w:val="24"/>
          <w:szCs w:val="24"/>
          <w:lang w:eastAsia="ru-RU"/>
        </w:rPr>
        <w:t>чертежу или эскизу и по заданным условиям (технико-технологическим, функциональным, декоративно-художественным</w:t>
      </w:r>
      <w:r w:rsidRPr="00981AC4">
        <w:rPr>
          <w:rFonts w:ascii="Times New Roman" w:eastAsia="Times New Roman" w:hAnsi="Times New Roman" w:cs="Times New Roman"/>
          <w:i/>
          <w:iCs/>
          <w:color w:val="000000"/>
          <w:sz w:val="24"/>
          <w:szCs w:val="24"/>
          <w:lang w:eastAsia="ru-RU"/>
        </w:rPr>
        <w:t xml:space="preserve"> и пр.).</w:t>
      </w:r>
      <w:r w:rsidRPr="00981AC4">
        <w:rPr>
          <w:rFonts w:ascii="Times New Roman" w:eastAsia="Times New Roman" w:hAnsi="Times New Roman" w:cs="Times New Roman"/>
          <w:color w:val="000000"/>
          <w:sz w:val="24"/>
          <w:szCs w:val="24"/>
          <w:lang w:eastAsia="ru-RU"/>
        </w:rPr>
        <w:t xml:space="preserve"> Конструирование и моделирование на компьютере и в интерактивном конструкторе.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4. Практика работы на компьютере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Информация, её отбор, анализ и систематизация. Способы получения, хранения, переработки информации.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981AC4">
        <w:rPr>
          <w:rFonts w:ascii="Times New Roman" w:eastAsia="Times New Roman" w:hAnsi="Times New Roman" w:cs="Times New Roman"/>
          <w:iCs/>
          <w:color w:val="000000"/>
          <w:sz w:val="24"/>
          <w:szCs w:val="24"/>
          <w:lang w:eastAsia="ru-RU"/>
        </w:rPr>
        <w:t>общее представление о правилах клавиатурного письма</w:t>
      </w:r>
      <w:r w:rsidRPr="00981AC4">
        <w:rPr>
          <w:rFonts w:ascii="Times New Roman" w:eastAsia="Times New Roman" w:hAnsi="Times New Roman" w:cs="Times New Roman"/>
          <w:color w:val="000000"/>
          <w:sz w:val="24"/>
          <w:szCs w:val="24"/>
          <w:lang w:eastAsia="ru-RU"/>
        </w:rPr>
        <w:t xml:space="preserve">, пользование мышью, использование простейших средств текстового редактора. </w:t>
      </w:r>
      <w:r w:rsidRPr="00981AC4">
        <w:rPr>
          <w:rFonts w:ascii="Times New Roman" w:eastAsia="Times New Roman" w:hAnsi="Times New Roman" w:cs="Times New Roman"/>
          <w:iCs/>
          <w:color w:val="000000"/>
          <w:sz w:val="24"/>
          <w:szCs w:val="24"/>
          <w:lang w:eastAsia="ru-RU"/>
        </w:rPr>
        <w:t>Простейшие приёмы поиска информации: по ключевым словам, каталогам</w:t>
      </w:r>
      <w:r w:rsidRPr="00981AC4">
        <w:rPr>
          <w:rFonts w:ascii="Times New Roman" w:eastAsia="Times New Roman" w:hAnsi="Times New Roman" w:cs="Times New Roman"/>
          <w:color w:val="000000"/>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981AC4">
        <w:rPr>
          <w:rFonts w:ascii="Times New Roman" w:eastAsia="Times New Roman" w:hAnsi="Times New Roman" w:cs="Times New Roman"/>
          <w:color w:val="000000"/>
          <w:sz w:val="24"/>
          <w:szCs w:val="24"/>
          <w:lang w:eastAsia="ru-RU"/>
        </w:rPr>
        <w:t>СО</w:t>
      </w:r>
      <w:proofErr w:type="gram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981AC4">
        <w:rPr>
          <w:rFonts w:ascii="Times New Roman" w:eastAsia="Times New Roman" w:hAnsi="Times New Roman" w:cs="Times New Roman"/>
          <w:sz w:val="24"/>
          <w:szCs w:val="24"/>
          <w:lang w:eastAsia="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981AC4">
        <w:rPr>
          <w:rFonts w:ascii="Times New Roman" w:eastAsia="Times New Roman" w:hAnsi="Times New Roman" w:cs="Times New Roman"/>
          <w:sz w:val="24"/>
          <w:szCs w:val="24"/>
          <w:lang w:val="en-US" w:eastAsia="ru-RU"/>
        </w:rPr>
        <w:t>Word</w:t>
      </w:r>
      <w:r w:rsidRPr="00981AC4">
        <w:rPr>
          <w:rFonts w:ascii="Times New Roman" w:eastAsia="Times New Roman" w:hAnsi="Times New Roman" w:cs="Times New Roman"/>
          <w:sz w:val="24"/>
          <w:szCs w:val="24"/>
          <w:lang w:eastAsia="ru-RU"/>
        </w:rPr>
        <w:t xml:space="preserve"> и </w:t>
      </w:r>
      <w:r w:rsidRPr="00981AC4">
        <w:rPr>
          <w:rFonts w:ascii="Times New Roman" w:eastAsia="Times New Roman" w:hAnsi="Times New Roman" w:cs="Times New Roman"/>
          <w:sz w:val="24"/>
          <w:szCs w:val="24"/>
          <w:lang w:val="en-US" w:eastAsia="ru-RU"/>
        </w:rPr>
        <w:t>Power</w:t>
      </w: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val="en-US" w:eastAsia="ru-RU"/>
        </w:rPr>
        <w:t>Point</w:t>
      </w:r>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10. Физическая культура</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Знания о физической культуре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Физическая нагрузка и её влияние на повышение частоты сердечных сокращений.</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Способы физкультурной деятельности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Самостоятельные игры и развлечения. Организация и проведение подвижных игр (на спортивных площадках и в спортивных залах).</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Физическое совершенствование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Комплексы упражнений на развитие физических качеств.</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Комплексы дыхательных упражнений. Гимнастика для глаз.</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Спортивно-оздоровительная деятельность. </w:t>
      </w:r>
      <w:r w:rsidRPr="00981AC4">
        <w:rPr>
          <w:rFonts w:ascii="Times New Roman" w:eastAsia="Times New Roman" w:hAnsi="Times New Roman" w:cs="Times New Roman"/>
          <w:i/>
          <w:iCs/>
          <w:color w:val="000000"/>
          <w:sz w:val="24"/>
          <w:szCs w:val="24"/>
          <w:lang w:eastAsia="ru-RU"/>
        </w:rPr>
        <w:t xml:space="preserve">Гимнастика с основами акробатики. Организующие команды и приёмы. </w:t>
      </w:r>
      <w:r w:rsidRPr="00981AC4">
        <w:rPr>
          <w:rFonts w:ascii="Times New Roman" w:eastAsia="Times New Roman" w:hAnsi="Times New Roman" w:cs="Times New Roman"/>
          <w:color w:val="000000"/>
          <w:sz w:val="24"/>
          <w:szCs w:val="24"/>
          <w:lang w:eastAsia="ru-RU"/>
        </w:rPr>
        <w:t>Строевые действия в шеренге и колонне; выполнение строевых команд.</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Акробатические упражнения. </w:t>
      </w:r>
      <w:r w:rsidRPr="00981AC4">
        <w:rPr>
          <w:rFonts w:ascii="Times New Roman" w:eastAsia="Times New Roman" w:hAnsi="Times New Roman" w:cs="Times New Roman"/>
          <w:color w:val="000000"/>
          <w:sz w:val="24"/>
          <w:szCs w:val="24"/>
          <w:lang w:eastAsia="ru-RU"/>
        </w:rPr>
        <w:t>Упоры; седы; упражнения в группировке; перекаты; стойка на лопатках; кувырки вперёд и назад; гимнастический мост.</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Акробатические комбинации. </w:t>
      </w:r>
      <w:r w:rsidRPr="00981AC4">
        <w:rPr>
          <w:rFonts w:ascii="Times New Roman" w:eastAsia="Times New Roman" w:hAnsi="Times New Roman" w:cs="Times New Roman"/>
          <w:color w:val="000000"/>
          <w:sz w:val="24"/>
          <w:szCs w:val="24"/>
          <w:lang w:eastAsia="ru-RU"/>
        </w:rPr>
        <w:t xml:space="preserve">Например: 1) мост из </w:t>
      </w:r>
      <w:proofErr w:type="gramStart"/>
      <w:r w:rsidRPr="00981AC4">
        <w:rPr>
          <w:rFonts w:ascii="Times New Roman" w:eastAsia="Times New Roman" w:hAnsi="Times New Roman" w:cs="Times New Roman"/>
          <w:color w:val="000000"/>
          <w:sz w:val="24"/>
          <w:szCs w:val="24"/>
          <w:lang w:eastAsia="ru-RU"/>
        </w:rPr>
        <w:t>положения</w:t>
      </w:r>
      <w:proofErr w:type="gramEnd"/>
      <w:r w:rsidRPr="00981AC4">
        <w:rPr>
          <w:rFonts w:ascii="Times New Roman" w:eastAsia="Times New Roman" w:hAnsi="Times New Roman" w:cs="Times New Roman"/>
          <w:color w:val="000000"/>
          <w:sz w:val="24"/>
          <w:szCs w:val="24"/>
          <w:lang w:eastAsia="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Упражнения на низкой гимнастической перекладине: </w:t>
      </w:r>
      <w:r w:rsidRPr="00981AC4">
        <w:rPr>
          <w:rFonts w:ascii="Times New Roman" w:eastAsia="Times New Roman" w:hAnsi="Times New Roman" w:cs="Times New Roman"/>
          <w:color w:val="000000"/>
          <w:sz w:val="24"/>
          <w:szCs w:val="24"/>
          <w:lang w:eastAsia="ru-RU"/>
        </w:rPr>
        <w:t xml:space="preserve">висы, </w:t>
      </w:r>
      <w:proofErr w:type="spellStart"/>
      <w:r w:rsidRPr="00981AC4">
        <w:rPr>
          <w:rFonts w:ascii="Times New Roman" w:eastAsia="Times New Roman" w:hAnsi="Times New Roman" w:cs="Times New Roman"/>
          <w:color w:val="000000"/>
          <w:sz w:val="24"/>
          <w:szCs w:val="24"/>
          <w:lang w:eastAsia="ru-RU"/>
        </w:rPr>
        <w:t>перемахи</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Гимнастическая комбинация. </w:t>
      </w:r>
      <w:r w:rsidRPr="00981AC4">
        <w:rPr>
          <w:rFonts w:ascii="Times New Roman" w:eastAsia="Times New Roman" w:hAnsi="Times New Roman" w:cs="Times New Roman"/>
          <w:color w:val="000000"/>
          <w:sz w:val="24"/>
          <w:szCs w:val="24"/>
          <w:lang w:eastAsia="ru-RU"/>
        </w:rPr>
        <w:t xml:space="preserve">Например, из виса стоя присев толчком двумя ногами </w:t>
      </w:r>
      <w:proofErr w:type="spellStart"/>
      <w:r w:rsidRPr="00981AC4">
        <w:rPr>
          <w:rFonts w:ascii="Times New Roman" w:eastAsia="Times New Roman" w:hAnsi="Times New Roman" w:cs="Times New Roman"/>
          <w:color w:val="000000"/>
          <w:sz w:val="24"/>
          <w:szCs w:val="24"/>
          <w:lang w:eastAsia="ru-RU"/>
        </w:rPr>
        <w:t>перемах</w:t>
      </w:r>
      <w:proofErr w:type="spellEnd"/>
      <w:r w:rsidRPr="00981AC4">
        <w:rPr>
          <w:rFonts w:ascii="Times New Roman" w:eastAsia="Times New Roman" w:hAnsi="Times New Roman" w:cs="Times New Roman"/>
          <w:color w:val="000000"/>
          <w:sz w:val="24"/>
          <w:szCs w:val="24"/>
          <w:lang w:eastAsia="ru-RU"/>
        </w:rPr>
        <w:t xml:space="preserve">, согнув ноги, в вис сзади согнувшись, опускание назад в </w:t>
      </w:r>
      <w:proofErr w:type="gramStart"/>
      <w:r w:rsidRPr="00981AC4">
        <w:rPr>
          <w:rFonts w:ascii="Times New Roman" w:eastAsia="Times New Roman" w:hAnsi="Times New Roman" w:cs="Times New Roman"/>
          <w:color w:val="000000"/>
          <w:sz w:val="24"/>
          <w:szCs w:val="24"/>
          <w:lang w:eastAsia="ru-RU"/>
        </w:rPr>
        <w:t>вис</w:t>
      </w:r>
      <w:proofErr w:type="gramEnd"/>
      <w:r w:rsidRPr="00981AC4">
        <w:rPr>
          <w:rFonts w:ascii="Times New Roman" w:eastAsia="Times New Roman" w:hAnsi="Times New Roman" w:cs="Times New Roman"/>
          <w:color w:val="000000"/>
          <w:sz w:val="24"/>
          <w:szCs w:val="24"/>
          <w:lang w:eastAsia="ru-RU"/>
        </w:rPr>
        <w:t xml:space="preserve"> стоя и обратное движение через вис сзади согнувшись со сходом вперёд ноги.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Опорный прыжок </w:t>
      </w:r>
      <w:r w:rsidRPr="00981AC4">
        <w:rPr>
          <w:rFonts w:ascii="Times New Roman" w:eastAsia="Times New Roman" w:hAnsi="Times New Roman" w:cs="Times New Roman"/>
          <w:color w:val="000000"/>
          <w:sz w:val="24"/>
          <w:szCs w:val="24"/>
          <w:lang w:eastAsia="ru-RU"/>
        </w:rPr>
        <w:t>с разбега через гимнастического козла.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Гимнастические упражнения прикладного характера. </w:t>
      </w:r>
      <w:r w:rsidRPr="00981AC4">
        <w:rPr>
          <w:rFonts w:ascii="Times New Roman" w:eastAsia="Times New Roman" w:hAnsi="Times New Roman" w:cs="Times New Roman"/>
          <w:color w:val="000000"/>
          <w:sz w:val="24"/>
          <w:szCs w:val="24"/>
          <w:lang w:eastAsia="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981AC4">
        <w:rPr>
          <w:rFonts w:ascii="Times New Roman" w:eastAsia="Times New Roman" w:hAnsi="Times New Roman" w:cs="Times New Roman"/>
          <w:color w:val="000000"/>
          <w:sz w:val="24"/>
          <w:szCs w:val="24"/>
          <w:lang w:eastAsia="ru-RU"/>
        </w:rPr>
        <w:t>перелезания</w:t>
      </w:r>
      <w:proofErr w:type="spellEnd"/>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color w:val="000000"/>
          <w:sz w:val="24"/>
          <w:szCs w:val="24"/>
          <w:lang w:eastAsia="ru-RU"/>
        </w:rPr>
        <w:t>переползания</w:t>
      </w:r>
      <w:proofErr w:type="spellEnd"/>
      <w:r w:rsidRPr="00981AC4">
        <w:rPr>
          <w:rFonts w:ascii="Times New Roman" w:eastAsia="Times New Roman" w:hAnsi="Times New Roman" w:cs="Times New Roman"/>
          <w:color w:val="000000"/>
          <w:sz w:val="24"/>
          <w:szCs w:val="24"/>
          <w:lang w:eastAsia="ru-RU"/>
        </w:rPr>
        <w:t>, передвижение по наклонной гимнастической скамейке.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Лёгкая атлетика. Беговые упражнения: </w:t>
      </w:r>
      <w:r w:rsidRPr="00981AC4">
        <w:rPr>
          <w:rFonts w:ascii="Times New Roman" w:eastAsia="Times New Roman" w:hAnsi="Times New Roman" w:cs="Times New Roman"/>
          <w:color w:val="000000"/>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Прыжковые упражнения: </w:t>
      </w:r>
      <w:r w:rsidRPr="00981AC4">
        <w:rPr>
          <w:rFonts w:ascii="Times New Roman" w:eastAsia="Times New Roman" w:hAnsi="Times New Roman" w:cs="Times New Roman"/>
          <w:color w:val="000000"/>
          <w:sz w:val="24"/>
          <w:szCs w:val="24"/>
          <w:lang w:eastAsia="ru-RU"/>
        </w:rPr>
        <w:t>на одной ноге и двух ногах на месте и с продвижением; в длину и высоту; спрыгивание и запрыгивание.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Броски: </w:t>
      </w:r>
      <w:r w:rsidRPr="00981AC4">
        <w:rPr>
          <w:rFonts w:ascii="Times New Roman" w:eastAsia="Times New Roman" w:hAnsi="Times New Roman" w:cs="Times New Roman"/>
          <w:color w:val="000000"/>
          <w:sz w:val="24"/>
          <w:szCs w:val="24"/>
          <w:lang w:eastAsia="ru-RU"/>
        </w:rPr>
        <w:t>большого мяча (1 кг) на дальность разными способами.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Метание: </w:t>
      </w:r>
      <w:r w:rsidRPr="00981AC4">
        <w:rPr>
          <w:rFonts w:ascii="Times New Roman" w:eastAsia="Times New Roman" w:hAnsi="Times New Roman" w:cs="Times New Roman"/>
          <w:color w:val="000000"/>
          <w:sz w:val="24"/>
          <w:szCs w:val="24"/>
          <w:lang w:eastAsia="ru-RU"/>
        </w:rPr>
        <w:t>малого мяча в вертикальную цель и на дальность.</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Лыжные гонки. </w:t>
      </w:r>
      <w:r w:rsidRPr="00981AC4">
        <w:rPr>
          <w:rFonts w:ascii="Times New Roman" w:eastAsia="Times New Roman" w:hAnsi="Times New Roman" w:cs="Times New Roman"/>
          <w:color w:val="000000"/>
          <w:sz w:val="24"/>
          <w:szCs w:val="24"/>
          <w:lang w:eastAsia="ru-RU"/>
        </w:rPr>
        <w:t>Передвижение на лыжах; повороты; спуски; подъёмы; торможение.</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Подвижные и спортивные игры. На материале гимнастики с основами акробатики: </w:t>
      </w:r>
      <w:r w:rsidRPr="00981AC4">
        <w:rPr>
          <w:rFonts w:ascii="Times New Roman" w:eastAsia="Times New Roman" w:hAnsi="Times New Roman" w:cs="Times New Roman"/>
          <w:color w:val="000000"/>
          <w:sz w:val="24"/>
          <w:szCs w:val="24"/>
          <w:lang w:eastAsia="ru-RU"/>
        </w:rPr>
        <w:t>игровые задания с использованием строевых упражнений, упражнений на внимание, силу, ловкость и координацию.</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На материале лёгкой атлетики: </w:t>
      </w:r>
      <w:r w:rsidRPr="00981AC4">
        <w:rPr>
          <w:rFonts w:ascii="Times New Roman" w:eastAsia="Times New Roman" w:hAnsi="Times New Roman" w:cs="Times New Roman"/>
          <w:color w:val="000000"/>
          <w:sz w:val="24"/>
          <w:szCs w:val="24"/>
          <w:lang w:eastAsia="ru-RU"/>
        </w:rPr>
        <w:t>прыжки, бег, метания и броски; упражнения на координацию, выносливость и быстроту.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На материале спортивных игр:</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Футбол: </w:t>
      </w:r>
      <w:r w:rsidRPr="00981AC4">
        <w:rPr>
          <w:rFonts w:ascii="Times New Roman" w:eastAsia="Times New Roman" w:hAnsi="Times New Roman" w:cs="Times New Roman"/>
          <w:color w:val="000000"/>
          <w:sz w:val="24"/>
          <w:szCs w:val="24"/>
          <w:lang w:eastAsia="ru-RU"/>
        </w:rPr>
        <w:t>удар по неподвижному и катящемуся мячу; остановка мяча; ведение мяча; подвижные игры на материале футбола.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Баскетбол: </w:t>
      </w:r>
      <w:r w:rsidRPr="00981AC4">
        <w:rPr>
          <w:rFonts w:ascii="Times New Roman" w:eastAsia="Times New Roman" w:hAnsi="Times New Roman" w:cs="Times New Roman"/>
          <w:color w:val="000000"/>
          <w:sz w:val="24"/>
          <w:szCs w:val="24"/>
          <w:lang w:eastAsia="ru-RU"/>
        </w:rPr>
        <w:t>специальные передвижения без мяча; ведение мяча; броски мяча в корзину; подвижные игры на материале баскетбола.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Волейбол: подбрасывание мяча; подача мяча; приём и передача мяча; подвижные игры на материале волейбола. Подвижные игры разных народов.</w:t>
      </w:r>
    </w:p>
    <w:p w:rsidR="00981AC4" w:rsidRPr="00981AC4" w:rsidRDefault="00981AC4" w:rsidP="00981AC4">
      <w:pPr>
        <w:spacing w:after="0" w:line="240" w:lineRule="auto"/>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Общеразвивающие упражнения</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 материале гимнастики с основами акробатики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Развитие гибкости: </w:t>
      </w:r>
      <w:r w:rsidRPr="00981AC4">
        <w:rPr>
          <w:rFonts w:ascii="Times New Roman" w:eastAsia="Times New Roman" w:hAnsi="Times New Roman" w:cs="Times New Roman"/>
          <w:color w:val="000000"/>
          <w:sz w:val="24"/>
          <w:szCs w:val="24"/>
          <w:lang w:eastAsia="ru-RU"/>
        </w:rPr>
        <w:t xml:space="preserve">широкие стойки на ногах; ходьба с включением широкого шага, глубоких выпадов, в приседе, </w:t>
      </w:r>
      <w:proofErr w:type="gramStart"/>
      <w:r w:rsidRPr="00981AC4">
        <w:rPr>
          <w:rFonts w:ascii="Times New Roman" w:eastAsia="Times New Roman" w:hAnsi="Times New Roman" w:cs="Times New Roman"/>
          <w:color w:val="000000"/>
          <w:sz w:val="24"/>
          <w:szCs w:val="24"/>
          <w:lang w:eastAsia="ru-RU"/>
        </w:rPr>
        <w:t>со</w:t>
      </w:r>
      <w:proofErr w:type="gramEnd"/>
      <w:r w:rsidRPr="00981AC4">
        <w:rPr>
          <w:rFonts w:ascii="Times New Roman" w:eastAsia="Times New Roman" w:hAnsi="Times New Roman" w:cs="Times New Roman"/>
          <w:color w:val="000000"/>
          <w:sz w:val="24"/>
          <w:szCs w:val="24"/>
          <w:lang w:eastAsia="ru-RU"/>
        </w:rPr>
        <w:t xml:space="preserve"> взмахом ногами; наклоны вперёд, назад, в сторону в стойках на ногах, в </w:t>
      </w:r>
      <w:proofErr w:type="spellStart"/>
      <w:r w:rsidRPr="00981AC4">
        <w:rPr>
          <w:rFonts w:ascii="Times New Roman" w:eastAsia="Times New Roman" w:hAnsi="Times New Roman" w:cs="Times New Roman"/>
          <w:color w:val="000000"/>
          <w:sz w:val="24"/>
          <w:szCs w:val="24"/>
          <w:lang w:eastAsia="ru-RU"/>
        </w:rPr>
        <w:t>седах</w:t>
      </w:r>
      <w:proofErr w:type="spellEnd"/>
      <w:r w:rsidRPr="00981AC4">
        <w:rPr>
          <w:rFonts w:ascii="Times New Roman" w:eastAsia="Times New Roman" w:hAnsi="Times New Roman" w:cs="Times New Roman"/>
          <w:color w:val="000000"/>
          <w:sz w:val="24"/>
          <w:szCs w:val="24"/>
          <w:lang w:eastAsia="ru-RU"/>
        </w:rPr>
        <w:t xml:space="preserve">; выпады и </w:t>
      </w:r>
      <w:proofErr w:type="spellStart"/>
      <w:r w:rsidRPr="00981AC4">
        <w:rPr>
          <w:rFonts w:ascii="Times New Roman" w:eastAsia="Times New Roman" w:hAnsi="Times New Roman" w:cs="Times New Roman"/>
          <w:color w:val="000000"/>
          <w:sz w:val="24"/>
          <w:szCs w:val="24"/>
          <w:lang w:eastAsia="ru-RU"/>
        </w:rPr>
        <w:t>полушпагаты</w:t>
      </w:r>
      <w:proofErr w:type="spellEnd"/>
      <w:r w:rsidRPr="00981AC4">
        <w:rPr>
          <w:rFonts w:ascii="Times New Roman" w:eastAsia="Times New Roman" w:hAnsi="Times New Roman" w:cs="Times New Roman"/>
          <w:color w:val="000000"/>
          <w:sz w:val="24"/>
          <w:szCs w:val="24"/>
          <w:lang w:eastAsia="ru-RU"/>
        </w:rPr>
        <w:t xml:space="preserve"> на месте; «</w:t>
      </w:r>
      <w:proofErr w:type="spellStart"/>
      <w:r w:rsidRPr="00981AC4">
        <w:rPr>
          <w:rFonts w:ascii="Times New Roman" w:eastAsia="Times New Roman" w:hAnsi="Times New Roman" w:cs="Times New Roman"/>
          <w:color w:val="000000"/>
          <w:sz w:val="24"/>
          <w:szCs w:val="24"/>
          <w:lang w:eastAsia="ru-RU"/>
        </w:rPr>
        <w:t>выкруты</w:t>
      </w:r>
      <w:proofErr w:type="spellEnd"/>
      <w:r w:rsidRPr="00981AC4">
        <w:rPr>
          <w:rFonts w:ascii="Times New Roman" w:eastAsia="Times New Roman" w:hAnsi="Times New Roman" w:cs="Times New Roman"/>
          <w:color w:val="000000"/>
          <w:sz w:val="24"/>
          <w:szCs w:val="24"/>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981AC4">
        <w:rPr>
          <w:rFonts w:ascii="Times New Roman" w:eastAsia="Times New Roman" w:hAnsi="Times New Roman" w:cs="Times New Roman"/>
          <w:color w:val="000000"/>
          <w:sz w:val="24"/>
          <w:szCs w:val="24"/>
          <w:lang w:eastAsia="ru-RU"/>
        </w:rPr>
        <w:t>прогибание</w:t>
      </w:r>
      <w:proofErr w:type="spellEnd"/>
      <w:r w:rsidRPr="00981AC4">
        <w:rPr>
          <w:rFonts w:ascii="Times New Roman" w:eastAsia="Times New Roman" w:hAnsi="Times New Roman" w:cs="Times New Roman"/>
          <w:color w:val="000000"/>
          <w:sz w:val="24"/>
          <w:szCs w:val="24"/>
          <w:lang w:eastAsia="ru-RU"/>
        </w:rPr>
        <w:t xml:space="preserve"> туловища (в стойках и </w:t>
      </w:r>
      <w:proofErr w:type="spellStart"/>
      <w:r w:rsidRPr="00981AC4">
        <w:rPr>
          <w:rFonts w:ascii="Times New Roman" w:eastAsia="Times New Roman" w:hAnsi="Times New Roman" w:cs="Times New Roman"/>
          <w:color w:val="000000"/>
          <w:sz w:val="24"/>
          <w:szCs w:val="24"/>
          <w:lang w:eastAsia="ru-RU"/>
        </w:rPr>
        <w:t>седах</w:t>
      </w:r>
      <w:proofErr w:type="spellEnd"/>
      <w:r w:rsidRPr="00981AC4">
        <w:rPr>
          <w:rFonts w:ascii="Times New Roman" w:eastAsia="Times New Roman" w:hAnsi="Times New Roman" w:cs="Times New Roman"/>
          <w:color w:val="000000"/>
          <w:sz w:val="24"/>
          <w:szCs w:val="24"/>
          <w:lang w:eastAsia="ru-RU"/>
        </w:rPr>
        <w:t>); индивидуальные комплексы по развитию гибкости.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i/>
          <w:iCs/>
          <w:color w:val="000000"/>
          <w:sz w:val="24"/>
          <w:szCs w:val="24"/>
          <w:lang w:eastAsia="ru-RU"/>
        </w:rPr>
        <w:t xml:space="preserve">Развитие координации: </w:t>
      </w:r>
      <w:r w:rsidRPr="00981AC4">
        <w:rPr>
          <w:rFonts w:ascii="Times New Roman" w:eastAsia="Times New Roman" w:hAnsi="Times New Roman" w:cs="Times New Roman"/>
          <w:color w:val="000000"/>
          <w:sz w:val="24"/>
          <w:szCs w:val="24"/>
          <w:lang w:eastAsia="ru-RU"/>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w:t>
      </w:r>
      <w:r w:rsidRPr="00981AC4">
        <w:rPr>
          <w:rFonts w:ascii="Times New Roman" w:eastAsia="Times New Roman" w:hAnsi="Times New Roman" w:cs="Times New Roman"/>
          <w:color w:val="000000"/>
          <w:sz w:val="24"/>
          <w:szCs w:val="24"/>
          <w:lang w:eastAsia="ru-RU"/>
        </w:rPr>
        <w:lastRenderedPageBreak/>
        <w:t>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981AC4">
        <w:rPr>
          <w:rFonts w:ascii="Times New Roman" w:eastAsia="Times New Roman" w:hAnsi="Times New Roman" w:cs="Times New Roman"/>
          <w:color w:val="000000"/>
          <w:sz w:val="24"/>
          <w:szCs w:val="24"/>
          <w:lang w:eastAsia="ru-RU"/>
        </w:rPr>
        <w:t xml:space="preserve"> жонглирование малыми предметами; преодоление полос препятствий, включающее в себя висы, упоры, простые прыжки, </w:t>
      </w:r>
      <w:proofErr w:type="spellStart"/>
      <w:r w:rsidRPr="00981AC4">
        <w:rPr>
          <w:rFonts w:ascii="Times New Roman" w:eastAsia="Times New Roman" w:hAnsi="Times New Roman" w:cs="Times New Roman"/>
          <w:color w:val="000000"/>
          <w:sz w:val="24"/>
          <w:szCs w:val="24"/>
          <w:lang w:eastAsia="ru-RU"/>
        </w:rPr>
        <w:t>перелезание</w:t>
      </w:r>
      <w:proofErr w:type="spellEnd"/>
      <w:r w:rsidRPr="00981AC4">
        <w:rPr>
          <w:rFonts w:ascii="Times New Roman" w:eastAsia="Times New Roman" w:hAnsi="Times New Roman" w:cs="Times New Roman"/>
          <w:color w:val="000000"/>
          <w:sz w:val="24"/>
          <w:szCs w:val="24"/>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Формирование осанки: </w:t>
      </w:r>
      <w:r w:rsidRPr="00981AC4">
        <w:rPr>
          <w:rFonts w:ascii="Times New Roman" w:eastAsia="Times New Roman" w:hAnsi="Times New Roman" w:cs="Times New Roman"/>
          <w:color w:val="000000"/>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Развитие силовых способностей: </w:t>
      </w:r>
      <w:r w:rsidRPr="00981AC4">
        <w:rPr>
          <w:rFonts w:ascii="Times New Roman" w:eastAsia="Times New Roman" w:hAnsi="Times New Roman" w:cs="Times New Roman"/>
          <w:color w:val="000000"/>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981AC4">
        <w:rPr>
          <w:rFonts w:ascii="Times New Roman" w:eastAsia="Times New Roman" w:hAnsi="Times New Roman" w:cs="Times New Roman"/>
          <w:color w:val="000000"/>
          <w:sz w:val="24"/>
          <w:szCs w:val="24"/>
          <w:lang w:eastAsia="ru-RU"/>
        </w:rPr>
        <w:t>перелезание</w:t>
      </w:r>
      <w:proofErr w:type="spellEnd"/>
      <w:r w:rsidRPr="00981AC4">
        <w:rPr>
          <w:rFonts w:ascii="Times New Roman" w:eastAsia="Times New Roman" w:hAnsi="Times New Roman" w:cs="Times New Roman"/>
          <w:color w:val="000000"/>
          <w:sz w:val="24"/>
          <w:szCs w:val="24"/>
          <w:lang w:eastAsia="ru-RU"/>
        </w:rPr>
        <w:t xml:space="preserve"> и перепрыгивание через препятствия с опорой на руки; подтягивание в висе стоя и лёжа; </w:t>
      </w:r>
      <w:proofErr w:type="gramStart"/>
      <w:r w:rsidRPr="00981AC4">
        <w:rPr>
          <w:rFonts w:ascii="Times New Roman" w:eastAsia="Times New Roman" w:hAnsi="Times New Roman" w:cs="Times New Roman"/>
          <w:color w:val="000000"/>
          <w:sz w:val="24"/>
          <w:szCs w:val="24"/>
          <w:lang w:eastAsia="ru-RU"/>
        </w:rPr>
        <w:t>отжимание</w:t>
      </w:r>
      <w:proofErr w:type="gramEnd"/>
      <w:r w:rsidRPr="00981AC4">
        <w:rPr>
          <w:rFonts w:ascii="Times New Roman" w:eastAsia="Times New Roman" w:hAnsi="Times New Roman" w:cs="Times New Roman"/>
          <w:color w:val="000000"/>
          <w:sz w:val="24"/>
          <w:szCs w:val="24"/>
          <w:lang w:eastAsia="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981AC4">
        <w:rPr>
          <w:rFonts w:ascii="Times New Roman" w:eastAsia="Times New Roman" w:hAnsi="Times New Roman" w:cs="Times New Roman"/>
          <w:color w:val="000000"/>
          <w:sz w:val="24"/>
          <w:szCs w:val="24"/>
          <w:lang w:eastAsia="ru-RU"/>
        </w:rPr>
        <w:noBreakHyphen/>
        <w:t>вперёд толчком одной ногой и двумя ногами о гимнастический мостик; переноска партнёра в парах.</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На материале лёгкой атлетики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Развитие координации: </w:t>
      </w:r>
      <w:r w:rsidRPr="00981AC4">
        <w:rPr>
          <w:rFonts w:ascii="Times New Roman" w:eastAsia="Times New Roman" w:hAnsi="Times New Roman" w:cs="Times New Roman"/>
          <w:color w:val="000000"/>
          <w:sz w:val="24"/>
          <w:szCs w:val="24"/>
          <w:lang w:eastAsia="ru-RU"/>
        </w:rPr>
        <w:t xml:space="preserve">бег с изменяющимся направлением по ограниченной опоре; </w:t>
      </w:r>
      <w:proofErr w:type="spellStart"/>
      <w:r w:rsidRPr="00981AC4">
        <w:rPr>
          <w:rFonts w:ascii="Times New Roman" w:eastAsia="Times New Roman" w:hAnsi="Times New Roman" w:cs="Times New Roman"/>
          <w:color w:val="000000"/>
          <w:sz w:val="24"/>
          <w:szCs w:val="24"/>
          <w:lang w:eastAsia="ru-RU"/>
        </w:rPr>
        <w:t>пробегание</w:t>
      </w:r>
      <w:proofErr w:type="spellEnd"/>
      <w:r w:rsidRPr="00981AC4">
        <w:rPr>
          <w:rFonts w:ascii="Times New Roman" w:eastAsia="Times New Roman" w:hAnsi="Times New Roman" w:cs="Times New Roman"/>
          <w:color w:val="000000"/>
          <w:sz w:val="24"/>
          <w:szCs w:val="24"/>
          <w:lang w:eastAsia="ru-RU"/>
        </w:rPr>
        <w:t xml:space="preserve"> коротких отрезков из разных исходных положений; прыжки через скакалку на месте на одной ноге и двух ногах поочерёдно.</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Развитие быстроты: </w:t>
      </w:r>
      <w:r w:rsidRPr="00981AC4">
        <w:rPr>
          <w:rFonts w:ascii="Times New Roman" w:eastAsia="Times New Roman" w:hAnsi="Times New Roman" w:cs="Times New Roman"/>
          <w:color w:val="000000"/>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iCs/>
          <w:color w:val="000000"/>
          <w:sz w:val="24"/>
          <w:szCs w:val="24"/>
          <w:lang w:eastAsia="ru-RU"/>
        </w:rPr>
        <w:t xml:space="preserve">Развитие выносливости: </w:t>
      </w:r>
      <w:r w:rsidRPr="00981AC4">
        <w:rPr>
          <w:rFonts w:ascii="Times New Roman" w:eastAsia="Times New Roman" w:hAnsi="Times New Roman" w:cs="Times New Roman"/>
          <w:color w:val="000000"/>
          <w:sz w:val="24"/>
          <w:szCs w:val="24"/>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981AC4">
        <w:rPr>
          <w:rFonts w:ascii="Times New Roman" w:eastAsia="Times New Roman" w:hAnsi="Times New Roman" w:cs="Times New Roman"/>
          <w:color w:val="000000"/>
          <w:sz w:val="24"/>
          <w:szCs w:val="24"/>
          <w:lang w:eastAsia="ru-RU"/>
        </w:rPr>
        <w:noBreakHyphen/>
        <w:t>минутный бег.</w:t>
      </w: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i/>
          <w:iCs/>
          <w:color w:val="000000"/>
          <w:sz w:val="24"/>
          <w:szCs w:val="24"/>
          <w:lang w:eastAsia="ru-RU"/>
        </w:rPr>
        <w:t xml:space="preserve">Развитие силовых способностей: </w:t>
      </w:r>
      <w:r w:rsidRPr="00981AC4">
        <w:rPr>
          <w:rFonts w:ascii="Times New Roman" w:eastAsia="Times New Roman" w:hAnsi="Times New Roman" w:cs="Times New Roman"/>
          <w:color w:val="000000"/>
          <w:sz w:val="24"/>
          <w:szCs w:val="24"/>
          <w:lang w:eastAsia="ru-RU"/>
        </w:rPr>
        <w:t xml:space="preserve">повторное выполнение </w:t>
      </w:r>
      <w:proofErr w:type="spellStart"/>
      <w:r w:rsidRPr="00981AC4">
        <w:rPr>
          <w:rFonts w:ascii="Times New Roman" w:eastAsia="Times New Roman" w:hAnsi="Times New Roman" w:cs="Times New Roman"/>
          <w:color w:val="000000"/>
          <w:sz w:val="24"/>
          <w:szCs w:val="24"/>
          <w:lang w:eastAsia="ru-RU"/>
        </w:rPr>
        <w:t>многоскоков</w:t>
      </w:r>
      <w:proofErr w:type="spellEnd"/>
      <w:r w:rsidRPr="00981AC4">
        <w:rPr>
          <w:rFonts w:ascii="Times New Roman" w:eastAsia="Times New Roman" w:hAnsi="Times New Roman" w:cs="Times New Roman"/>
          <w:color w:val="000000"/>
          <w:sz w:val="24"/>
          <w:szCs w:val="24"/>
          <w:lang w:eastAsia="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981AC4">
        <w:rPr>
          <w:rFonts w:ascii="Times New Roman" w:eastAsia="Times New Roman" w:hAnsi="Times New Roman" w:cs="Times New Roman"/>
          <w:color w:val="000000"/>
          <w:sz w:val="24"/>
          <w:szCs w:val="24"/>
          <w:lang w:eastAsia="ru-RU"/>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981AC4">
        <w:rPr>
          <w:rFonts w:ascii="Times New Roman" w:eastAsia="Times New Roman" w:hAnsi="Times New Roman" w:cs="Times New Roman"/>
          <w:color w:val="000000"/>
          <w:sz w:val="24"/>
          <w:szCs w:val="24"/>
          <w:lang w:eastAsia="ru-RU"/>
        </w:rPr>
        <w:t>полуприседе</w:t>
      </w:r>
      <w:proofErr w:type="spellEnd"/>
      <w:r w:rsidRPr="00981AC4">
        <w:rPr>
          <w:rFonts w:ascii="Times New Roman" w:eastAsia="Times New Roman" w:hAnsi="Times New Roman" w:cs="Times New Roman"/>
          <w:color w:val="000000"/>
          <w:sz w:val="24"/>
          <w:szCs w:val="24"/>
          <w:lang w:eastAsia="ru-RU"/>
        </w:rPr>
        <w:t xml:space="preserve"> и приседе; запрыгивание с последующим спрыгиванием.</w:t>
      </w:r>
    </w:p>
    <w:p w:rsidR="00981AC4" w:rsidRPr="00981AC4" w:rsidRDefault="00981AC4" w:rsidP="00981AC4">
      <w:pPr>
        <w:spacing w:after="0" w:line="240" w:lineRule="auto"/>
        <w:ind w:firstLine="339"/>
        <w:jc w:val="both"/>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ind w:firstLine="33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32"/>
          <w:szCs w:val="32"/>
          <w:lang w:eastAsia="ru-RU"/>
        </w:rPr>
      </w:pPr>
      <w:r w:rsidRPr="00981AC4">
        <w:rPr>
          <w:rFonts w:ascii="Times New Roman" w:eastAsia="Times New Roman" w:hAnsi="Times New Roman" w:cs="Times New Roman"/>
          <w:b/>
          <w:sz w:val="32"/>
          <w:szCs w:val="32"/>
          <w:lang w:eastAsia="ru-RU"/>
        </w:rPr>
        <w:t xml:space="preserve">     3.Программа духовно-нравственного развития, воспитания </w:t>
      </w:r>
      <w:proofErr w:type="gramStart"/>
      <w:r w:rsidRPr="00981AC4">
        <w:rPr>
          <w:rFonts w:ascii="Times New Roman" w:eastAsia="Times New Roman" w:hAnsi="Times New Roman" w:cs="Times New Roman"/>
          <w:b/>
          <w:sz w:val="32"/>
          <w:szCs w:val="32"/>
          <w:lang w:eastAsia="ru-RU"/>
        </w:rPr>
        <w:t>обучающихся</w:t>
      </w:r>
      <w:proofErr w:type="gramEnd"/>
      <w:r w:rsidRPr="00981AC4">
        <w:rPr>
          <w:rFonts w:ascii="Times New Roman" w:eastAsia="Times New Roman" w:hAnsi="Times New Roman" w:cs="Times New Roman"/>
          <w:b/>
          <w:sz w:val="32"/>
          <w:szCs w:val="32"/>
          <w:lang w:eastAsia="ru-RU"/>
        </w:rPr>
        <w:t xml:space="preserve"> на ступени начального общего образования.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Интенсивное социальное развитие современного общества повышает требования к формированию активной, созидающей, компетентной личности, которая может самостоятельно регулировать собственное поведение и деятельность, определять перспективы своего развития, пути и средства их реализации. Проблема приобретения  школьниками опыта нравственного поведения – одна из важнейших целевых установок современного образования. Данная </w:t>
      </w:r>
      <w:r w:rsidRPr="00981AC4">
        <w:rPr>
          <w:rFonts w:ascii="Times New Roman" w:eastAsia="Times New Roman" w:hAnsi="Times New Roman" w:cs="Times New Roman"/>
          <w:sz w:val="24"/>
          <w:szCs w:val="24"/>
          <w:lang w:eastAsia="ru-RU"/>
        </w:rPr>
        <w:lastRenderedPageBreak/>
        <w:t xml:space="preserve">программа духовно–нравственного развития и </w:t>
      </w:r>
      <w:proofErr w:type="gramStart"/>
      <w:r w:rsidRPr="00981AC4">
        <w:rPr>
          <w:rFonts w:ascii="Times New Roman" w:eastAsia="Times New Roman" w:hAnsi="Times New Roman" w:cs="Times New Roman"/>
          <w:sz w:val="24"/>
          <w:szCs w:val="24"/>
          <w:lang w:eastAsia="ru-RU"/>
        </w:rPr>
        <w:t>воспитания</w:t>
      </w:r>
      <w:proofErr w:type="gramEnd"/>
      <w:r w:rsidRPr="00981AC4">
        <w:rPr>
          <w:rFonts w:ascii="Times New Roman" w:eastAsia="Times New Roman" w:hAnsi="Times New Roman" w:cs="Times New Roman"/>
          <w:sz w:val="24"/>
          <w:szCs w:val="24"/>
          <w:lang w:eastAsia="ru-RU"/>
        </w:rPr>
        <w:t xml:space="preserve"> обучающихся начальной ступени общего образования составлена на основе требований ФГОС, направлена на обеспечение духовно-нравственного развития обучающихся в единстве </w:t>
      </w:r>
      <w:r w:rsidRPr="00981AC4">
        <w:rPr>
          <w:rFonts w:ascii="Times New Roman" w:eastAsia="Times New Roman" w:hAnsi="Times New Roman" w:cs="Times New Roman"/>
          <w:iCs/>
          <w:sz w:val="24"/>
          <w:szCs w:val="24"/>
          <w:lang w:eastAsia="ru-RU"/>
        </w:rPr>
        <w:t>урочной, внеурочной, внешкольной деятельности, в совместной педагогической работе школы, семьи, социальных учреждений села и района. Программа реализуется ГКОУ РД «</w:t>
      </w:r>
      <w:r w:rsidR="00460E2E">
        <w:rPr>
          <w:rFonts w:ascii="Times New Roman" w:eastAsia="Times New Roman" w:hAnsi="Times New Roman" w:cs="Times New Roman"/>
          <w:sz w:val="24"/>
          <w:szCs w:val="24"/>
          <w:lang w:eastAsia="ru-RU"/>
        </w:rPr>
        <w:t xml:space="preserve">Львовская НОШ </w:t>
      </w:r>
      <w:proofErr w:type="spellStart"/>
      <w:r w:rsidR="00460E2E">
        <w:rPr>
          <w:rFonts w:ascii="Times New Roman" w:eastAsia="Times New Roman" w:hAnsi="Times New Roman" w:cs="Times New Roman"/>
          <w:sz w:val="24"/>
          <w:szCs w:val="24"/>
          <w:lang w:eastAsia="ru-RU"/>
        </w:rPr>
        <w:t>Акушинского</w:t>
      </w:r>
      <w:proofErr w:type="spellEnd"/>
      <w:r w:rsidR="00460E2E">
        <w:rPr>
          <w:rFonts w:ascii="Times New Roman" w:eastAsia="Times New Roman" w:hAnsi="Times New Roman" w:cs="Times New Roman"/>
          <w:sz w:val="24"/>
          <w:szCs w:val="24"/>
          <w:lang w:eastAsia="ru-RU"/>
        </w:rPr>
        <w:t xml:space="preserve"> </w:t>
      </w:r>
      <w:proofErr w:type="spellStart"/>
      <w:r w:rsidR="00460E2E">
        <w:rPr>
          <w:rFonts w:ascii="Times New Roman" w:eastAsia="Times New Roman" w:hAnsi="Times New Roman" w:cs="Times New Roman"/>
          <w:sz w:val="24"/>
          <w:szCs w:val="24"/>
          <w:lang w:eastAsia="ru-RU"/>
        </w:rPr>
        <w:t>района</w:t>
      </w:r>
      <w:proofErr w:type="gramStart"/>
      <w:r w:rsidRPr="00981AC4">
        <w:rPr>
          <w:rFonts w:ascii="Times New Roman" w:eastAsia="Times New Roman" w:hAnsi="Times New Roman" w:cs="Times New Roman"/>
          <w:iCs/>
          <w:sz w:val="24"/>
          <w:szCs w:val="24"/>
          <w:lang w:eastAsia="ru-RU"/>
        </w:rPr>
        <w:t>»в</w:t>
      </w:r>
      <w:proofErr w:type="spellEnd"/>
      <w:proofErr w:type="gramEnd"/>
      <w:r w:rsidRPr="00981AC4">
        <w:rPr>
          <w:rFonts w:ascii="Times New Roman" w:eastAsia="Times New Roman" w:hAnsi="Times New Roman" w:cs="Times New Roman"/>
          <w:iCs/>
          <w:sz w:val="24"/>
          <w:szCs w:val="24"/>
          <w:lang w:eastAsia="ru-RU"/>
        </w:rPr>
        <w:t xml:space="preserve"> постоянном взаимодействии и тесном сотрудничестве с семьями учащихся, районным домом культуры,  детской библиотекой, историко-краеведческим музеем,  детской школой искусств.</w:t>
      </w:r>
    </w:p>
    <w:p w:rsidR="00981AC4" w:rsidRPr="00981AC4" w:rsidRDefault="00981AC4" w:rsidP="00981AC4">
      <w:pPr>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Цель:</w:t>
      </w:r>
      <w:r w:rsidRPr="00981AC4">
        <w:rPr>
          <w:rFonts w:ascii="Times New Roman" w:eastAsia="Times New Roman" w:hAnsi="Times New Roman" w:cs="Times New Roman"/>
          <w:sz w:val="24"/>
          <w:szCs w:val="24"/>
          <w:lang w:eastAsia="ru-RU"/>
        </w:rPr>
        <w:t xml:space="preserve">  Создание системы  формирования духовно-нравственных ориентиров  для жизненных выборов, развитие способности сделать верный выбор в начале жизненного пути.</w:t>
      </w:r>
      <w:r w:rsidRPr="00981AC4">
        <w:rPr>
          <w:rFonts w:ascii="Times New Roman" w:eastAsia="Times New Roman" w:hAnsi="Times New Roman" w:cs="Times New Roman"/>
          <w:b/>
          <w:bCs/>
          <w:sz w:val="24"/>
          <w:szCs w:val="24"/>
          <w:lang w:eastAsia="ru-RU"/>
        </w:rPr>
        <w:t xml:space="preserve"> </w:t>
      </w:r>
    </w:p>
    <w:p w:rsidR="00981AC4" w:rsidRPr="00981AC4" w:rsidRDefault="00981AC4" w:rsidP="00981AC4">
      <w:pPr>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Задачи:</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
          <w:bCs/>
          <w:sz w:val="24"/>
          <w:szCs w:val="24"/>
          <w:lang w:eastAsia="ru-RU"/>
        </w:rPr>
        <w:t xml:space="preserve">- </w:t>
      </w:r>
      <w:r w:rsidRPr="00981AC4">
        <w:rPr>
          <w:rFonts w:ascii="Times New Roman" w:eastAsia="Times New Roman" w:hAnsi="Times New Roman" w:cs="Times New Roman"/>
          <w:bCs/>
          <w:sz w:val="24"/>
          <w:szCs w:val="24"/>
          <w:lang w:eastAsia="ru-RU"/>
        </w:rPr>
        <w:t>организовать</w:t>
      </w:r>
      <w:r w:rsidRPr="00981AC4">
        <w:rPr>
          <w:rFonts w:ascii="Times New Roman" w:eastAsia="Times New Roman" w:hAnsi="Times New Roman" w:cs="Times New Roman"/>
          <w:b/>
          <w:bCs/>
          <w:sz w:val="24"/>
          <w:szCs w:val="24"/>
          <w:lang w:eastAsia="ru-RU"/>
        </w:rPr>
        <w:t xml:space="preserve"> </w:t>
      </w:r>
      <w:r w:rsidRPr="00981AC4">
        <w:rPr>
          <w:rFonts w:ascii="Times New Roman" w:eastAsia="Times New Roman" w:hAnsi="Times New Roman" w:cs="Times New Roman"/>
          <w:bCs/>
          <w:sz w:val="24"/>
          <w:szCs w:val="24"/>
          <w:lang w:eastAsia="ru-RU"/>
        </w:rPr>
        <w:t>знакомство учащихся с основными общечеловеческими нормами</w:t>
      </w:r>
      <w:r w:rsidRPr="00981AC4">
        <w:rPr>
          <w:rFonts w:ascii="Times New Roman" w:eastAsia="Times New Roman" w:hAnsi="Times New Roman" w:cs="Times New Roman"/>
          <w:b/>
          <w:bCs/>
          <w:sz w:val="24"/>
          <w:szCs w:val="24"/>
          <w:lang w:eastAsia="ru-RU"/>
        </w:rPr>
        <w:t xml:space="preserve"> </w:t>
      </w:r>
      <w:r w:rsidRPr="00981AC4">
        <w:rPr>
          <w:rFonts w:ascii="Times New Roman" w:eastAsia="Times New Roman" w:hAnsi="Times New Roman" w:cs="Times New Roman"/>
          <w:bCs/>
          <w:sz w:val="24"/>
          <w:szCs w:val="24"/>
          <w:lang w:eastAsia="ru-RU"/>
        </w:rPr>
        <w:t>нравственного поведения;</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создать условия для организации нравственных поступков учащихся, формировать высоконравственную мотивацию поступков;</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формировать нравственные привычки поведения  учащихся,  как прочные способы осознанных действий, доведённых до автоматического исполнения.</w:t>
      </w:r>
    </w:p>
    <w:p w:rsidR="00981AC4" w:rsidRPr="00981AC4" w:rsidRDefault="00981AC4" w:rsidP="00981AC4">
      <w:pPr>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Направления духовно-нравственного воспитания и развития учащихся:</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bCs/>
          <w:iCs/>
          <w:color w:val="000000"/>
          <w:sz w:val="24"/>
          <w:szCs w:val="24"/>
          <w:lang w:eastAsia="ru-RU"/>
        </w:rPr>
      </w:pPr>
      <w:r w:rsidRPr="00981AC4">
        <w:rPr>
          <w:rFonts w:ascii="Times New Roman" w:eastAsia="Times New Roman" w:hAnsi="Times New Roman" w:cs="Times New Roman"/>
          <w:bCs/>
          <w:iCs/>
          <w:color w:val="000000"/>
          <w:sz w:val="24"/>
          <w:szCs w:val="24"/>
          <w:lang w:eastAsia="ru-RU"/>
        </w:rPr>
        <w:t>1) Воспитание гражданственности, патриотизма, уважения к правам, свободам и обязанностям человека.</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bCs/>
          <w:iCs/>
          <w:color w:val="000000"/>
          <w:sz w:val="24"/>
          <w:szCs w:val="24"/>
          <w:lang w:eastAsia="ru-RU"/>
        </w:rPr>
      </w:pPr>
      <w:r w:rsidRPr="00981AC4">
        <w:rPr>
          <w:rFonts w:ascii="Times New Roman" w:eastAsia="Times New Roman" w:hAnsi="Times New Roman" w:cs="Times New Roman"/>
          <w:bCs/>
          <w:iCs/>
          <w:color w:val="000000"/>
          <w:sz w:val="24"/>
          <w:szCs w:val="24"/>
          <w:lang w:eastAsia="ru-RU"/>
        </w:rPr>
        <w:t>2) Воспитание нравственных чувств и этического сознания.</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bCs/>
          <w:iCs/>
          <w:color w:val="000000"/>
          <w:sz w:val="24"/>
          <w:szCs w:val="24"/>
          <w:lang w:eastAsia="ru-RU"/>
        </w:rPr>
      </w:pPr>
      <w:r w:rsidRPr="00981AC4">
        <w:rPr>
          <w:rFonts w:ascii="Times New Roman" w:eastAsia="Times New Roman" w:hAnsi="Times New Roman" w:cs="Times New Roman"/>
          <w:bCs/>
          <w:iCs/>
          <w:color w:val="000000"/>
          <w:sz w:val="24"/>
          <w:szCs w:val="24"/>
          <w:lang w:eastAsia="ru-RU"/>
        </w:rPr>
        <w:t>3) Воспитание трудолюбия, творческого отношения к учению, труду, жизни.</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bCs/>
          <w:iCs/>
          <w:color w:val="000000"/>
          <w:sz w:val="24"/>
          <w:szCs w:val="24"/>
          <w:lang w:eastAsia="ru-RU"/>
        </w:rPr>
      </w:pPr>
      <w:r w:rsidRPr="00981AC4">
        <w:rPr>
          <w:rFonts w:ascii="Times New Roman" w:eastAsia="Times New Roman" w:hAnsi="Times New Roman" w:cs="Times New Roman"/>
          <w:bCs/>
          <w:iCs/>
          <w:color w:val="000000"/>
          <w:sz w:val="24"/>
          <w:szCs w:val="24"/>
          <w:lang w:eastAsia="ru-RU"/>
        </w:rPr>
        <w:t>4) Формирование ценностного отношения к здоровью и здоровому образу жизни.</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bCs/>
          <w:iCs/>
          <w:color w:val="000000"/>
          <w:sz w:val="24"/>
          <w:szCs w:val="24"/>
          <w:lang w:eastAsia="ru-RU"/>
        </w:rPr>
      </w:pPr>
      <w:r w:rsidRPr="00981AC4">
        <w:rPr>
          <w:rFonts w:ascii="Times New Roman" w:eastAsia="Times New Roman" w:hAnsi="Times New Roman" w:cs="Times New Roman"/>
          <w:bCs/>
          <w:iCs/>
          <w:color w:val="000000"/>
          <w:sz w:val="24"/>
          <w:szCs w:val="24"/>
          <w:lang w:eastAsia="ru-RU"/>
        </w:rPr>
        <w:t xml:space="preserve">5) Воспитание ценностного отношения к природе, окружающей среде (экологическое воспитание.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iCs/>
          <w:color w:val="000000"/>
          <w:sz w:val="24"/>
          <w:szCs w:val="24"/>
          <w:lang w:eastAsia="ru-RU"/>
        </w:rPr>
        <w:t xml:space="preserve">6) Воспитание ценностного отношения к </w:t>
      </w:r>
      <w:proofErr w:type="gramStart"/>
      <w:r w:rsidRPr="00981AC4">
        <w:rPr>
          <w:rFonts w:ascii="Times New Roman" w:eastAsia="Times New Roman" w:hAnsi="Times New Roman" w:cs="Times New Roman"/>
          <w:bCs/>
          <w:iCs/>
          <w:color w:val="000000"/>
          <w:sz w:val="24"/>
          <w:szCs w:val="24"/>
          <w:lang w:eastAsia="ru-RU"/>
        </w:rPr>
        <w:t>прекрасному</w:t>
      </w:r>
      <w:proofErr w:type="gramEnd"/>
      <w:r w:rsidRPr="00981AC4">
        <w:rPr>
          <w:rFonts w:ascii="Times New Roman" w:eastAsia="Times New Roman" w:hAnsi="Times New Roman" w:cs="Times New Roman"/>
          <w:bCs/>
          <w:iCs/>
          <w:color w:val="000000"/>
          <w:sz w:val="24"/>
          <w:szCs w:val="24"/>
          <w:lang w:eastAsia="ru-RU"/>
        </w:rPr>
        <w:t>, формирование представлений об эстетических идеалах и ценностях (эстетическое воспитание).</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Программа духовно–нравственного развития и </w:t>
      </w:r>
      <w:proofErr w:type="gramStart"/>
      <w:r w:rsidRPr="00981AC4">
        <w:rPr>
          <w:rFonts w:ascii="Times New Roman" w:eastAsia="Times New Roman" w:hAnsi="Times New Roman" w:cs="Times New Roman"/>
          <w:sz w:val="24"/>
          <w:szCs w:val="24"/>
          <w:lang w:eastAsia="ru-RU"/>
        </w:rPr>
        <w:t>воспитания</w:t>
      </w:r>
      <w:proofErr w:type="gramEnd"/>
      <w:r w:rsidRPr="00981AC4">
        <w:rPr>
          <w:rFonts w:ascii="Times New Roman" w:eastAsia="Times New Roman" w:hAnsi="Times New Roman" w:cs="Times New Roman"/>
          <w:sz w:val="24"/>
          <w:szCs w:val="24"/>
          <w:lang w:eastAsia="ru-RU"/>
        </w:rPr>
        <w:t xml:space="preserve"> обучающихся начальной ступени общего образования  требует формирования опыта нравственного поведения, что включает в себя:</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i/>
          <w:sz w:val="24"/>
          <w:szCs w:val="24"/>
          <w:lang w:eastAsia="ru-RU"/>
        </w:rPr>
        <w:t>Нравственные нормы</w:t>
      </w:r>
      <w:r w:rsidRPr="00981AC4">
        <w:rPr>
          <w:rFonts w:ascii="Times New Roman" w:eastAsia="Times New Roman" w:hAnsi="Times New Roman" w:cs="Times New Roman"/>
          <w:sz w:val="24"/>
          <w:szCs w:val="24"/>
          <w:lang w:eastAsia="ru-RU"/>
        </w:rPr>
        <w:t xml:space="preserve"> – общечеловеческие моральные свойства: совестливость, гуманность, честность, порядочность, обязательность, действенный  патриотизм, интернационализм, гражданственность, доброжелательность, стремление к добросовестному социально – направленному  труду, долг, честь, совесть, порядочность,  доброта, бескорыстие и другие качества.   </w:t>
      </w:r>
      <w:proofErr w:type="gramEnd"/>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Нравственные качества</w:t>
      </w:r>
      <w:r w:rsidRPr="00981AC4">
        <w:rPr>
          <w:rFonts w:ascii="Times New Roman" w:eastAsia="Times New Roman" w:hAnsi="Times New Roman" w:cs="Times New Roman"/>
          <w:sz w:val="24"/>
          <w:szCs w:val="24"/>
          <w:lang w:eastAsia="ru-RU"/>
        </w:rPr>
        <w:t xml:space="preserve"> формируются на основе нравственных понятий, оценок, суждений, а также убеждений,  которые определяют поведение и поступки учащихся.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Нравственные знания</w:t>
      </w:r>
      <w:r w:rsidRPr="00981AC4">
        <w:rPr>
          <w:rFonts w:ascii="Times New Roman" w:eastAsia="Times New Roman" w:hAnsi="Times New Roman" w:cs="Times New Roman"/>
          <w:sz w:val="24"/>
          <w:szCs w:val="24"/>
          <w:lang w:eastAsia="ru-RU"/>
        </w:rPr>
        <w:t xml:space="preserve"> становятся  убеждениями, когда они проявляются в жизненном опыте, продуманы и критически  переработаны воспитанниками.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Нравственные понятия и категории</w:t>
      </w:r>
      <w:r w:rsidRPr="00981AC4">
        <w:rPr>
          <w:rFonts w:ascii="Times New Roman" w:eastAsia="Times New Roman" w:hAnsi="Times New Roman" w:cs="Times New Roman"/>
          <w:sz w:val="24"/>
          <w:szCs w:val="24"/>
          <w:lang w:eastAsia="ru-RU"/>
        </w:rPr>
        <w:t xml:space="preserve"> приобретаются в ходе переработки сознанием своего общественно – исторического опыта, личного опыта, овладения наукой и моралью социального строя.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Нравственное сознание</w:t>
      </w:r>
      <w:r w:rsidRPr="00981AC4">
        <w:rPr>
          <w:rFonts w:ascii="Times New Roman" w:eastAsia="Times New Roman" w:hAnsi="Times New Roman" w:cs="Times New Roman"/>
          <w:sz w:val="24"/>
          <w:szCs w:val="24"/>
          <w:lang w:eastAsia="ru-RU"/>
        </w:rPr>
        <w:t xml:space="preserve"> –  моральные и нравственные чувства  ребёнка,  его переживание своего отношения к действительности, людям, собственному поведению. </w:t>
      </w:r>
    </w:p>
    <w:p w:rsidR="00981AC4" w:rsidRPr="00981AC4" w:rsidRDefault="00981AC4" w:rsidP="00981AC4">
      <w:pPr>
        <w:shd w:val="clear" w:color="auto" w:fill="FFFFFF"/>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Все направления духовно- нравственного развития и воспитания   осуществляются через урочную, внеурочную, внеклассную, семейную, социальную жизнь учащихся  п</w:t>
      </w:r>
      <w:r w:rsidRPr="00981AC4">
        <w:rPr>
          <w:rFonts w:ascii="Times New Roman" w:eastAsia="Times New Roman" w:hAnsi="Times New Roman" w:cs="Times New Roman"/>
          <w:bCs/>
          <w:sz w:val="24"/>
          <w:szCs w:val="24"/>
          <w:lang w:eastAsia="ru-RU"/>
        </w:rPr>
        <w:t>ри постоянном  совершенствовании содержания форм и методов взаимодействия сотрудничества детей и взрослых.</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Накопление нравственного опыта поведения учеников происходит с  опорой на наглядные представления или на воспроизводимые в сознании образцы поведения идеала. Система сюжетно-ролевых игр способствует освоению учащимися нравственных ценностей, давая необходимые представления о различных вариантах действий  и поступков, вот  примерный перечень сюжетно-ролевых игр  для младших школьников:</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
          <w:sz w:val="24"/>
          <w:szCs w:val="24"/>
          <w:lang w:eastAsia="ru-RU"/>
        </w:rPr>
        <w:t>1 класс:</w:t>
      </w:r>
      <w:r w:rsidRPr="00981AC4">
        <w:rPr>
          <w:rFonts w:ascii="Times New Roman" w:eastAsia="Times New Roman" w:hAnsi="Times New Roman" w:cs="Times New Roman"/>
          <w:bCs/>
          <w:sz w:val="24"/>
          <w:szCs w:val="24"/>
          <w:lang w:eastAsia="ru-RU"/>
        </w:rPr>
        <w:t xml:space="preserve"> «Как правильно поздороваться?»; «Мимика и жесты»; «Подбери к словам «хорошо» и «плохо» подходящую картинку»; «Составь список своих обязанностей из сюжетных картинок для дома и школы» (коллективная работа в группе или паре); «Вспомни, какие поступки ты совершил за этот день. Нарисуй, расскажи о них»; «Помоги ребятам в классе </w:t>
      </w:r>
      <w:r w:rsidRPr="00981AC4">
        <w:rPr>
          <w:rFonts w:ascii="Times New Roman" w:eastAsia="Times New Roman" w:hAnsi="Times New Roman" w:cs="Times New Roman"/>
          <w:bCs/>
          <w:sz w:val="24"/>
          <w:szCs w:val="24"/>
          <w:lang w:eastAsia="ru-RU"/>
        </w:rPr>
        <w:lastRenderedPageBreak/>
        <w:t xml:space="preserve">составить «Словарь вежливых слов»; «К тебе пришли гости». </w:t>
      </w:r>
      <w:proofErr w:type="gramStart"/>
      <w:r w:rsidRPr="00981AC4">
        <w:rPr>
          <w:rFonts w:ascii="Times New Roman" w:eastAsia="Times New Roman" w:hAnsi="Times New Roman" w:cs="Times New Roman"/>
          <w:bCs/>
          <w:sz w:val="24"/>
          <w:szCs w:val="24"/>
          <w:lang w:eastAsia="ru-RU"/>
        </w:rPr>
        <w:t>Игра «Гость и  хозяин»; «Ты в театре»; «Разговор по телефону»; «Нарисуй подарок другу (маме, бабушке и т.д.)»; «На дне рождения»; «Если другу плохо?»; «Учимся общаться» «Закончи фразу» и др.</w:t>
      </w:r>
      <w:proofErr w:type="gramEnd"/>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ab/>
      </w:r>
      <w:r w:rsidRPr="00981AC4">
        <w:rPr>
          <w:rFonts w:ascii="Times New Roman" w:eastAsia="Times New Roman" w:hAnsi="Times New Roman" w:cs="Times New Roman"/>
          <w:b/>
          <w:sz w:val="24"/>
          <w:szCs w:val="24"/>
          <w:lang w:eastAsia="ru-RU"/>
        </w:rPr>
        <w:t>2 класс:</w:t>
      </w:r>
      <w:r w:rsidRPr="00981AC4">
        <w:rPr>
          <w:rFonts w:ascii="Times New Roman" w:eastAsia="Times New Roman" w:hAnsi="Times New Roman" w:cs="Times New Roman"/>
          <w:bCs/>
          <w:sz w:val="24"/>
          <w:szCs w:val="24"/>
          <w:lang w:eastAsia="ru-RU"/>
        </w:rPr>
        <w:t xml:space="preserve"> «Я и  другие люди». Конкурс и защита  рисунков «Чему тебя научили сказки?»; деловая  игра «Ситуации о правилах  поведения в отношениях со старшими, учителем»; «Вежливые слова»; деловая игра «Как тебя зовут друзья?» (дети в группах обсуждают и высказывают мнения о том, как они относятся к кличкам, прозвищам, обращению по фамилии, дают советы).</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ab/>
      </w:r>
      <w:r w:rsidRPr="00981AC4">
        <w:rPr>
          <w:rFonts w:ascii="Times New Roman" w:eastAsia="Times New Roman" w:hAnsi="Times New Roman" w:cs="Times New Roman"/>
          <w:b/>
          <w:sz w:val="24"/>
          <w:szCs w:val="24"/>
          <w:lang w:eastAsia="ru-RU"/>
        </w:rPr>
        <w:t>3 класс:</w:t>
      </w:r>
      <w:r w:rsidRPr="00981AC4">
        <w:rPr>
          <w:rFonts w:ascii="Times New Roman" w:eastAsia="Times New Roman" w:hAnsi="Times New Roman" w:cs="Times New Roman"/>
          <w:bCs/>
          <w:sz w:val="24"/>
          <w:szCs w:val="24"/>
          <w:lang w:eastAsia="ru-RU"/>
        </w:rPr>
        <w:t xml:space="preserve"> «Опиши своего одноклассника» (назови качества, которыми должен обладать человек, чтобы: а) считаться твоим другом; б) заслужить твое доверие; в) вызвать симпатию); деловая игра «Верность слову»; деловая игра «Умение общаться»; решение этических задач; коллективно-групповая работа обсуждения ситуаций: «В музее», «После спектакля», «В театре», «В кино»; деловая игра «Культура поведения человека».</w:t>
      </w:r>
    </w:p>
    <w:p w:rsidR="00981AC4" w:rsidRPr="00981AC4" w:rsidRDefault="00981AC4" w:rsidP="00981AC4">
      <w:pPr>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ab/>
      </w:r>
      <w:r w:rsidRPr="00981AC4">
        <w:rPr>
          <w:rFonts w:ascii="Times New Roman" w:eastAsia="Times New Roman" w:hAnsi="Times New Roman" w:cs="Times New Roman"/>
          <w:b/>
          <w:sz w:val="24"/>
          <w:szCs w:val="24"/>
          <w:lang w:eastAsia="ru-RU"/>
        </w:rPr>
        <w:t>4 класс:</w:t>
      </w:r>
      <w:r w:rsidRPr="00981AC4">
        <w:rPr>
          <w:rFonts w:ascii="Times New Roman" w:eastAsia="Times New Roman" w:hAnsi="Times New Roman" w:cs="Times New Roman"/>
          <w:bCs/>
          <w:sz w:val="24"/>
          <w:szCs w:val="24"/>
          <w:lang w:eastAsia="ru-RU"/>
        </w:rPr>
        <w:t xml:space="preserve"> «Подумай, как поступить»: Если я понимаю настроение другого, то я: а) смогу ему помочь, б) не обижу его, в) поддержу его, г) улучшу его настроение, д) буду доволен, е) свой вариант; написать сочинение «Мой характер и мои поступки»; расскажи, как ты помогаешь маме, папе…</w:t>
      </w:r>
    </w:p>
    <w:p w:rsidR="00981AC4" w:rsidRPr="00981AC4" w:rsidRDefault="00981AC4" w:rsidP="00981AC4">
      <w:pPr>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Формы внеурочной работы с детьми:</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Проведение совместных праздников школы и общественности. </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Беседы, игры нравственного и духовно-нравственного содержания. </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Экскурсии, целевые прогулки, туристические походы.</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Организация выставок (совместная деятельность детей и родителей). </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Социальные проекты.</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Организация спортивных соревнований, праздников. </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Тематические праздники эстетической направленности (живопись, музыка, поэзия). </w:t>
      </w:r>
    </w:p>
    <w:p w:rsidR="00981AC4" w:rsidRPr="00981AC4" w:rsidRDefault="00981AC4" w:rsidP="00981AC4">
      <w:pPr>
        <w:widowControl w:val="0"/>
        <w:numPr>
          <w:ilvl w:val="0"/>
          <w:numId w:val="35"/>
        </w:numPr>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Рукоделие и все виды творческой художественной деятельности детей.</w:t>
      </w:r>
    </w:p>
    <w:p w:rsidR="00981AC4" w:rsidRPr="00981AC4" w:rsidRDefault="00981AC4" w:rsidP="00981AC4">
      <w:pPr>
        <w:widowControl w:val="0"/>
        <w:suppressAutoHyphens/>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Создание воспитывающей среды.</w:t>
      </w:r>
    </w:p>
    <w:p w:rsidR="00981AC4" w:rsidRPr="00981AC4" w:rsidRDefault="00981AC4" w:rsidP="00981AC4">
      <w:pPr>
        <w:widowControl w:val="0"/>
        <w:suppressAutoHyphens/>
        <w:spacing w:after="0" w:line="240" w:lineRule="auto"/>
        <w:ind w:firstLine="540"/>
        <w:jc w:val="both"/>
        <w:rPr>
          <w:rFonts w:ascii="Times New Roman" w:eastAsia="Times New Roman" w:hAnsi="Times New Roman" w:cs="Times New Roman"/>
          <w:bCs/>
          <w:sz w:val="24"/>
          <w:szCs w:val="24"/>
          <w:u w:val="single"/>
          <w:lang w:eastAsia="ru-RU"/>
        </w:rPr>
      </w:pPr>
      <w:r w:rsidRPr="00981AC4">
        <w:rPr>
          <w:rFonts w:ascii="Times New Roman" w:eastAsia="Times New Roman" w:hAnsi="Times New Roman" w:cs="Times New Roman"/>
          <w:sz w:val="24"/>
          <w:szCs w:val="24"/>
          <w:lang w:eastAsia="ru-RU"/>
        </w:rPr>
        <w:t>Важную роль в духовно-нравственном воспитании играет личность самого учителя, «его позиция и образ: эмоциональность, ответственность, педагогическая любовь, педагогический оптимизм». (А. С. Макаренко).</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Создание воспитывающей среды, культуры общения, школьных традиций, формы одежды, школьного пространства (стены, стенды, эстетическое оформление и др.) духовно-нравственного воспитания и развития учащихся является одной из  задач деятельности школы. </w:t>
      </w:r>
    </w:p>
    <w:p w:rsidR="00981AC4" w:rsidRPr="00981AC4" w:rsidRDefault="00981AC4" w:rsidP="00981AC4">
      <w:pPr>
        <w:tabs>
          <w:tab w:val="left" w:pos="0"/>
        </w:tabs>
        <w:spacing w:after="0" w:line="240" w:lineRule="auto"/>
        <w:ind w:firstLine="54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xml:space="preserve">В школе оформлены  стенды и баннеры, позволяющие учащимся: </w:t>
      </w:r>
    </w:p>
    <w:p w:rsidR="00981AC4" w:rsidRPr="00981AC4" w:rsidRDefault="00981AC4" w:rsidP="00981AC4">
      <w:pPr>
        <w:tabs>
          <w:tab w:val="left" w:pos="0"/>
        </w:tabs>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Изучать и осваивать:</w:t>
      </w:r>
    </w:p>
    <w:p w:rsidR="00981AC4" w:rsidRPr="00981AC4" w:rsidRDefault="00981AC4" w:rsidP="00981AC4">
      <w:pPr>
        <w:tabs>
          <w:tab w:val="left" w:pos="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символы российской государственности и символы Республики Башкортостан; </w:t>
      </w:r>
    </w:p>
    <w:p w:rsidR="00981AC4" w:rsidRPr="00981AC4" w:rsidRDefault="00981AC4" w:rsidP="00981AC4">
      <w:pPr>
        <w:tabs>
          <w:tab w:val="left" w:pos="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общенациональные, муниципальные и школьные праздники; </w:t>
      </w:r>
    </w:p>
    <w:p w:rsidR="00981AC4" w:rsidRPr="00981AC4" w:rsidRDefault="00981AC4" w:rsidP="00981AC4">
      <w:pPr>
        <w:tabs>
          <w:tab w:val="left" w:pos="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историю, культурные традиции, </w:t>
      </w:r>
    </w:p>
    <w:p w:rsidR="00981AC4" w:rsidRPr="00981AC4" w:rsidRDefault="00981AC4" w:rsidP="00981AC4">
      <w:pPr>
        <w:tabs>
          <w:tab w:val="left" w:pos="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афоризмы о нравственности и др.,</w:t>
      </w:r>
    </w:p>
    <w:p w:rsidR="00981AC4" w:rsidRPr="00981AC4" w:rsidRDefault="00981AC4" w:rsidP="00981AC4">
      <w:pPr>
        <w:tabs>
          <w:tab w:val="left" w:pos="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цитаты ученых, художников, писателей и поэтов, композиторов и музыкантов Родины.</w:t>
      </w:r>
    </w:p>
    <w:p w:rsidR="00981AC4" w:rsidRPr="00981AC4" w:rsidRDefault="00981AC4" w:rsidP="00981AC4">
      <w:pPr>
        <w:tabs>
          <w:tab w:val="left" w:pos="0"/>
        </w:tabs>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Узнавать:</w:t>
      </w:r>
    </w:p>
    <w:p w:rsidR="00981AC4" w:rsidRPr="00981AC4" w:rsidRDefault="00981AC4" w:rsidP="00981AC4">
      <w:pPr>
        <w:numPr>
          <w:ilvl w:val="0"/>
          <w:numId w:val="36"/>
        </w:num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достижения учащихся и педагогов школы; </w:t>
      </w:r>
    </w:p>
    <w:p w:rsidR="00981AC4" w:rsidRPr="00981AC4" w:rsidRDefault="00981AC4" w:rsidP="00981AC4">
      <w:pPr>
        <w:numPr>
          <w:ilvl w:val="0"/>
          <w:numId w:val="36"/>
        </w:num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выпускников школы, которыми она гордится;</w:t>
      </w:r>
    </w:p>
    <w:p w:rsidR="00981AC4" w:rsidRPr="00981AC4" w:rsidRDefault="00981AC4" w:rsidP="00981AC4">
      <w:pPr>
        <w:numPr>
          <w:ilvl w:val="0"/>
          <w:numId w:val="36"/>
        </w:num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связи школы с социальными партнерами;</w:t>
      </w:r>
    </w:p>
    <w:p w:rsidR="00981AC4" w:rsidRPr="00981AC4" w:rsidRDefault="00981AC4" w:rsidP="00981AC4">
      <w:p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Ощущать </w:t>
      </w:r>
      <w:r w:rsidRPr="00981AC4">
        <w:rPr>
          <w:rFonts w:ascii="Times New Roman" w:eastAsia="Times New Roman" w:hAnsi="Times New Roman" w:cs="Times New Roman"/>
          <w:sz w:val="24"/>
          <w:szCs w:val="24"/>
          <w:lang w:eastAsia="ru-RU"/>
        </w:rPr>
        <w:t xml:space="preserve"> гордость быть учеником, учеником  данной школы, жителем района, населенного  пункта, страны</w:t>
      </w:r>
    </w:p>
    <w:p w:rsidR="00981AC4" w:rsidRPr="00981AC4" w:rsidRDefault="00981AC4" w:rsidP="00981AC4">
      <w:pPr>
        <w:tabs>
          <w:tab w:val="left" w:pos="0"/>
        </w:tabs>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Осваивать культуру общения</w:t>
      </w:r>
      <w:r w:rsidRPr="00981AC4">
        <w:rPr>
          <w:rFonts w:ascii="Times New Roman" w:eastAsia="Times New Roman" w:hAnsi="Times New Roman" w:cs="Times New Roman"/>
          <w:sz w:val="24"/>
          <w:szCs w:val="24"/>
          <w:lang w:eastAsia="ru-RU"/>
        </w:rPr>
        <w:t xml:space="preserve"> и взаимодействия с другими учащимися и педагогами (</w:t>
      </w:r>
      <w:r w:rsidRPr="00981AC4">
        <w:rPr>
          <w:rFonts w:ascii="Times New Roman" w:eastAsia="Times New Roman" w:hAnsi="Times New Roman" w:cs="Times New Roman"/>
          <w:i/>
          <w:sz w:val="24"/>
          <w:szCs w:val="24"/>
          <w:lang w:eastAsia="ru-RU"/>
        </w:rPr>
        <w:t>например, тематически оформленные  рекреации, используемые в                     воспитательном  процессе</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numPr>
          <w:ilvl w:val="0"/>
          <w:numId w:val="37"/>
        </w:num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выставки, экспозиции работ (гармонии, эстетические ценности красоты)</w:t>
      </w:r>
    </w:p>
    <w:p w:rsidR="00981AC4" w:rsidRPr="00981AC4" w:rsidRDefault="00981AC4" w:rsidP="00981AC4">
      <w:pPr>
        <w:numPr>
          <w:ilvl w:val="0"/>
          <w:numId w:val="37"/>
        </w:numPr>
        <w:tabs>
          <w:tab w:val="left" w:pos="0"/>
        </w:tab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ценности  здорового образа жизни (</w:t>
      </w:r>
      <w:r w:rsidRPr="00981AC4">
        <w:rPr>
          <w:rFonts w:ascii="Times New Roman" w:eastAsia="Times New Roman" w:hAnsi="Times New Roman" w:cs="Times New Roman"/>
          <w:i/>
          <w:sz w:val="24"/>
          <w:szCs w:val="24"/>
          <w:lang w:eastAsia="ru-RU"/>
        </w:rPr>
        <w:t xml:space="preserve">например, оборудованные  рекреации для             </w:t>
      </w: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i/>
          <w:sz w:val="24"/>
          <w:szCs w:val="24"/>
          <w:lang w:eastAsia="ru-RU"/>
        </w:rPr>
        <w:t>организации игр на переменах, после уроков; наличие специально оборудованных  залов и т.п.</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numPr>
          <w:ilvl w:val="0"/>
          <w:numId w:val="36"/>
        </w:numPr>
        <w:tabs>
          <w:tab w:val="left" w:pos="0"/>
        </w:tabs>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демонстрировать опыт нравственных отношений в урочной и внеурочной                   деятельности  (</w:t>
      </w:r>
      <w:r w:rsidRPr="00981AC4">
        <w:rPr>
          <w:rFonts w:ascii="Times New Roman" w:eastAsia="Times New Roman" w:hAnsi="Times New Roman" w:cs="Times New Roman"/>
          <w:i/>
          <w:sz w:val="24"/>
          <w:szCs w:val="24"/>
          <w:lang w:eastAsia="ru-RU"/>
        </w:rPr>
        <w:t>например, наличие  оборудованных помещений для проведения                   школьных праздников, культурных событий, социальных проектов</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Портфолио выходного дня:</w:t>
      </w:r>
      <w:r w:rsidRPr="00981AC4">
        <w:rPr>
          <w:rFonts w:ascii="Times New Roman" w:eastAsia="Times New Roman" w:hAnsi="Times New Roman" w:cs="Times New Roman"/>
          <w:sz w:val="24"/>
          <w:szCs w:val="24"/>
          <w:lang w:eastAsia="ru-RU"/>
        </w:rPr>
        <w:t xml:space="preserve"> результат взаимодействия родителей,  учащихся и учителей.  Программа реализуется посредством посещения в выходные дни ребенка с семьей  районного краеведческого музея, архитектурных и исторических достопримечательностей  района, своего села, интересных зданий, улиц, памятников, вечного огня, детской библиотеки,  выставок, и т.п. </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Результаты посещений отражаются в личных  работах учащихся (самостоятельные работы учеников, работа учеников с родителями, консультации с учителями-предметниками и классными руководителями). Работы носят самый разнообразный, творческий характер – рисунки, поделки, фото, мультимедийные презентации, рассказы, проекты, сочинения и другое, которые представляются ими в качестве выставки в кабинете и коридоре школы, на уроках, классных часах, на совместных с родителями мероприятиях. </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Этические беседы – одна из важнейших форм в духовно – нравственном развитии и воспитании.</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Примерные темы к размышлению для  этических  бесед:</w:t>
      </w:r>
    </w:p>
    <w:p w:rsidR="00981AC4" w:rsidRPr="00981AC4" w:rsidRDefault="00981AC4" w:rsidP="00981AC4">
      <w:pPr>
        <w:numPr>
          <w:ilvl w:val="0"/>
          <w:numId w:val="38"/>
        </w:numPr>
        <w:tabs>
          <w:tab w:val="left" w:pos="240"/>
        </w:tabs>
        <w:suppressAutoHyphens/>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Почему плохой поступок приносит человеку страдание, а хороший радость и удовольствие, даже если никто, кроме его самого, и не знает об этом поступке?</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Кто создал правила человеческого поведения?</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Что такое «хорошо» и что такое «плохо».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Зачем быть вежливым?</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Неразлучные друзья – взрослые и дети.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Дружба – это…</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Как выбирать друзей?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Отзывчивость и доброта.</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Спешите делать добро.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Что значит быть откровенным.</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Как мы выглядим.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 лени и </w:t>
      </w:r>
      <w:proofErr w:type="gramStart"/>
      <w:r w:rsidRPr="00981AC4">
        <w:rPr>
          <w:rFonts w:ascii="Times New Roman" w:eastAsia="Times New Roman" w:hAnsi="Times New Roman" w:cs="Times New Roman"/>
          <w:sz w:val="24"/>
          <w:szCs w:val="24"/>
          <w:lang w:eastAsia="ru-RU"/>
        </w:rPr>
        <w:t>лентяях</w:t>
      </w:r>
      <w:proofErr w:type="gramEnd"/>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Причины обид.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Кто такие эгоисты?</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Правда и </w:t>
      </w:r>
      <w:proofErr w:type="gramStart"/>
      <w:r w:rsidRPr="00981AC4">
        <w:rPr>
          <w:rFonts w:ascii="Times New Roman" w:eastAsia="Times New Roman" w:hAnsi="Times New Roman" w:cs="Times New Roman"/>
          <w:sz w:val="24"/>
          <w:szCs w:val="24"/>
          <w:lang w:eastAsia="ru-RU"/>
        </w:rPr>
        <w:t>ложь</w:t>
      </w:r>
      <w:proofErr w:type="gramEnd"/>
      <w:r w:rsidRPr="00981AC4">
        <w:rPr>
          <w:rFonts w:ascii="Times New Roman" w:eastAsia="Times New Roman" w:hAnsi="Times New Roman" w:cs="Times New Roman"/>
          <w:sz w:val="24"/>
          <w:szCs w:val="24"/>
          <w:lang w:eastAsia="ru-RU"/>
        </w:rPr>
        <w:t xml:space="preserve"> – какие они?                                                </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Что такое характер?</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Душевность и бездушность.</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Что значит быть счастливым?</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Мир без улыбки. Какой он?</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Кем  и каким я хочу быть?</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Достоинства и недостатки.</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Маленький, да удаленький.</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Человек в природе и его здоровье.</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Дом, в котором ты живешь.</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Прогулки в лес.</w:t>
      </w:r>
    </w:p>
    <w:p w:rsidR="00981AC4" w:rsidRPr="00981AC4" w:rsidRDefault="00981AC4" w:rsidP="00981AC4">
      <w:pPr>
        <w:numPr>
          <w:ilvl w:val="0"/>
          <w:numId w:val="38"/>
        </w:num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 природы нет плохой погоды.</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ходе деятельности учащиеся начального звена обучения реализуют социальные, информационные проекты.</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 xml:space="preserve">Социальные проекты. </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Это могут быть такие проекты, как: </w:t>
      </w:r>
    </w:p>
    <w:p w:rsidR="00981AC4" w:rsidRPr="00981AC4" w:rsidRDefault="00981AC4" w:rsidP="00981AC4">
      <w:pPr>
        <w:tabs>
          <w:tab w:val="left" w:pos="240"/>
        </w:tabs>
        <w:suppressAutoHyphens/>
        <w:spacing w:after="0" w:line="240" w:lineRule="auto"/>
        <w:ind w:firstLine="540"/>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b/>
          <w:bCs/>
          <w:sz w:val="24"/>
          <w:szCs w:val="24"/>
          <w:lang w:eastAsia="ru-RU"/>
        </w:rPr>
        <w:t>«</w:t>
      </w:r>
      <w:r w:rsidRPr="00981AC4">
        <w:rPr>
          <w:rFonts w:ascii="Times New Roman" w:eastAsia="Times New Roman" w:hAnsi="Times New Roman" w:cs="Times New Roman"/>
          <w:sz w:val="24"/>
          <w:szCs w:val="24"/>
          <w:lang w:eastAsia="ru-RU"/>
        </w:rPr>
        <w:t xml:space="preserve">Мои четвероногие друзья», «Помощь ветеранам»,  «Очистим наш двор»,  «Скворечники», «Встреча  птиц», «Наши младшие друзья»,  и т.п.). </w:t>
      </w:r>
      <w:proofErr w:type="gramEnd"/>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Проект  может включать  следующие разделы:  </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название (понятное   детям); </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ценностные основания, которые воплощены в проекте;</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основные события и  механизмы реализации проекта;</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участники проекта с указанием того – кто, что и когда делает (что  делают ученики? что делают педагоги? что делают родители?);</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результаты проекта, способ оценки результата;</w:t>
      </w:r>
    </w:p>
    <w:p w:rsidR="00981AC4" w:rsidRPr="00981AC4" w:rsidRDefault="00981AC4" w:rsidP="00981AC4">
      <w:pPr>
        <w:numPr>
          <w:ilvl w:val="0"/>
          <w:numId w:val="39"/>
        </w:numPr>
        <w:tabs>
          <w:tab w:val="left" w:pos="240"/>
        </w:tabs>
        <w:suppressAutoHyphen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способ хранения  информации о проекте,  оформление.</w:t>
      </w:r>
    </w:p>
    <w:p w:rsidR="00981AC4" w:rsidRPr="00981AC4" w:rsidRDefault="00981AC4" w:rsidP="00981AC4">
      <w:pPr>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Информационные проекты.</w:t>
      </w:r>
    </w:p>
    <w:p w:rsidR="00981AC4" w:rsidRPr="00981AC4" w:rsidRDefault="00981AC4" w:rsidP="00981AC4">
      <w:pPr>
        <w:spacing w:after="0" w:line="240" w:lineRule="auto"/>
        <w:ind w:firstLine="540"/>
        <w:jc w:val="both"/>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Любую  тему  для этических бесед и классных часов можно превратить в тему проекта. Например: «Словарь  нравственных понятий и терминов», «Изречения великих людей о нравственности», «Пословицы и поговорки, отражающие нравственные ценности», </w:t>
      </w:r>
      <w:r w:rsidRPr="00981AC4">
        <w:rPr>
          <w:rFonts w:ascii="Times New Roman" w:eastAsia="Times New Roman" w:hAnsi="Times New Roman" w:cs="Times New Roman"/>
          <w:iCs/>
          <w:sz w:val="24"/>
          <w:szCs w:val="24"/>
          <w:lang w:eastAsia="ru-RU"/>
        </w:rPr>
        <w:t>«Что в дружбе главное?»</w:t>
      </w:r>
      <w:r w:rsidRPr="00981AC4">
        <w:rPr>
          <w:rFonts w:ascii="Times New Roman" w:eastAsia="Times New Roman" w:hAnsi="Times New Roman" w:cs="Times New Roman"/>
          <w:bCs/>
          <w:iCs/>
          <w:sz w:val="24"/>
          <w:szCs w:val="24"/>
          <w:lang w:eastAsia="ru-RU"/>
        </w:rPr>
        <w:t>, «Славные сыны  родного края», «Отважные герои Руси», «Писатели и поэты нашей Родины»,  «Трус не играет в хоккей!», «Великие русские композиторы», «Великие русские художники» и др.</w:t>
      </w:r>
    </w:p>
    <w:p w:rsidR="00981AC4" w:rsidRPr="00981AC4" w:rsidRDefault="00981AC4" w:rsidP="00981AC4">
      <w:pPr>
        <w:spacing w:after="0" w:line="240" w:lineRule="auto"/>
        <w:ind w:firstLine="540"/>
        <w:jc w:val="both"/>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Художественные произведения, мультфильмы, художественные фильмы, прочитанные или просмотренные коллективно в классе, дома с родителями, а потом устроенные по ним обсуждения с анализом поступков героев, высказыванием своего мнения, оцениванием поступка героя активно работают на формирование нравственного поведения.   </w:t>
      </w:r>
    </w:p>
    <w:p w:rsidR="00981AC4" w:rsidRPr="00981AC4" w:rsidRDefault="00981AC4" w:rsidP="00981AC4">
      <w:pPr>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Произведения для чтения.</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А. де Сент-Экзюпери «Маленький принц»,    Аксаков С. Т. «Аленький цветочек»</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Алексеев С. «Сто рассказов из русской истории»,  </w:t>
      </w:r>
      <w:proofErr w:type="spellStart"/>
      <w:r w:rsidRPr="00981AC4">
        <w:rPr>
          <w:rFonts w:ascii="Times New Roman" w:eastAsia="Times New Roman" w:hAnsi="Times New Roman" w:cs="Times New Roman"/>
          <w:bCs/>
          <w:iCs/>
          <w:sz w:val="24"/>
          <w:szCs w:val="24"/>
          <w:lang w:eastAsia="ru-RU"/>
        </w:rPr>
        <w:t>Барто</w:t>
      </w:r>
      <w:proofErr w:type="spellEnd"/>
      <w:r w:rsidRPr="00981AC4">
        <w:rPr>
          <w:rFonts w:ascii="Times New Roman" w:eastAsia="Times New Roman" w:hAnsi="Times New Roman" w:cs="Times New Roman"/>
          <w:bCs/>
          <w:iCs/>
          <w:sz w:val="24"/>
          <w:szCs w:val="24"/>
          <w:lang w:eastAsia="ru-RU"/>
        </w:rPr>
        <w:t xml:space="preserve"> А. Л. Стихи,  </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Андерсен Х. К. «Эта басня сложена про тебя», «</w:t>
      </w:r>
      <w:proofErr w:type="spellStart"/>
      <w:r w:rsidRPr="00981AC4">
        <w:rPr>
          <w:rFonts w:ascii="Times New Roman" w:eastAsia="Times New Roman" w:hAnsi="Times New Roman" w:cs="Times New Roman"/>
          <w:bCs/>
          <w:iCs/>
          <w:sz w:val="24"/>
          <w:szCs w:val="24"/>
          <w:lang w:eastAsia="ru-RU"/>
        </w:rPr>
        <w:t>Дюймовочка</w:t>
      </w:r>
      <w:proofErr w:type="spellEnd"/>
      <w:r w:rsidRPr="00981AC4">
        <w:rPr>
          <w:rFonts w:ascii="Times New Roman" w:eastAsia="Times New Roman" w:hAnsi="Times New Roman" w:cs="Times New Roman"/>
          <w:bCs/>
          <w:iCs/>
          <w:sz w:val="24"/>
          <w:szCs w:val="24"/>
          <w:lang w:eastAsia="ru-RU"/>
        </w:rPr>
        <w:t>», Братья Гримм, Сказки,</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Бажов П. П. «Серебряное копытце», «Хозяйка медной горы»,</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Волков В. «Волшебник Изумрудного города»,  Дудин М. «Берегите землю»,  </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Добронравов Н. «Если отец герой!», Гайдар А. П. Повести и рассказы,</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Драгунский В. Ю. Рассказы, Зощенко М. М. «Самое главное», «Бабушкин подарок»</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Катаев В. П. «Сын полка», Короленко В. Г. «Дети подземелья», Крылов И. А. Басни,</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Маршак С. Я. Стихи, Маяковский В. В. «Что такое хорошо и что такое плохо?»,</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proofErr w:type="spellStart"/>
      <w:r w:rsidRPr="00981AC4">
        <w:rPr>
          <w:rFonts w:ascii="Times New Roman" w:eastAsia="Times New Roman" w:hAnsi="Times New Roman" w:cs="Times New Roman"/>
          <w:bCs/>
          <w:iCs/>
          <w:sz w:val="24"/>
          <w:szCs w:val="24"/>
          <w:lang w:eastAsia="ru-RU"/>
        </w:rPr>
        <w:t>Милн</w:t>
      </w:r>
      <w:proofErr w:type="spellEnd"/>
      <w:r w:rsidRPr="00981AC4">
        <w:rPr>
          <w:rFonts w:ascii="Times New Roman" w:eastAsia="Times New Roman" w:hAnsi="Times New Roman" w:cs="Times New Roman"/>
          <w:bCs/>
          <w:iCs/>
          <w:sz w:val="24"/>
          <w:szCs w:val="24"/>
          <w:lang w:eastAsia="ru-RU"/>
        </w:rPr>
        <w:t xml:space="preserve"> А. «Винни-Пух и все-все-все», Михалков С. В. Стихи, </w:t>
      </w:r>
      <w:proofErr w:type="spellStart"/>
      <w:r w:rsidRPr="00981AC4">
        <w:rPr>
          <w:rFonts w:ascii="Times New Roman" w:eastAsia="Times New Roman" w:hAnsi="Times New Roman" w:cs="Times New Roman"/>
          <w:bCs/>
          <w:iCs/>
          <w:sz w:val="24"/>
          <w:szCs w:val="24"/>
          <w:lang w:eastAsia="ru-RU"/>
        </w:rPr>
        <w:t>Мошковская</w:t>
      </w:r>
      <w:proofErr w:type="spellEnd"/>
      <w:r w:rsidRPr="00981AC4">
        <w:rPr>
          <w:rFonts w:ascii="Times New Roman" w:eastAsia="Times New Roman" w:hAnsi="Times New Roman" w:cs="Times New Roman"/>
          <w:bCs/>
          <w:iCs/>
          <w:sz w:val="24"/>
          <w:szCs w:val="24"/>
          <w:lang w:eastAsia="ru-RU"/>
        </w:rPr>
        <w:t xml:space="preserve"> Э. Э. Стихи,</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Носов Н. Н. Рассказы,  Одоевский В. Ф. «Мороз Иванович», Осеева В. А. Стихи, </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Пантелеев Л. «Честное слово», «Трус», Перро Ш. «Золушка», </w:t>
      </w:r>
      <w:proofErr w:type="spellStart"/>
      <w:r w:rsidRPr="00981AC4">
        <w:rPr>
          <w:rFonts w:ascii="Times New Roman" w:eastAsia="Times New Roman" w:hAnsi="Times New Roman" w:cs="Times New Roman"/>
          <w:bCs/>
          <w:iCs/>
          <w:sz w:val="24"/>
          <w:szCs w:val="24"/>
          <w:lang w:eastAsia="ru-RU"/>
        </w:rPr>
        <w:t>Пляцковский</w:t>
      </w:r>
      <w:proofErr w:type="spellEnd"/>
      <w:r w:rsidRPr="00981AC4">
        <w:rPr>
          <w:rFonts w:ascii="Times New Roman" w:eastAsia="Times New Roman" w:hAnsi="Times New Roman" w:cs="Times New Roman"/>
          <w:bCs/>
          <w:iCs/>
          <w:sz w:val="24"/>
          <w:szCs w:val="24"/>
          <w:lang w:eastAsia="ru-RU"/>
        </w:rPr>
        <w:t xml:space="preserve"> М. «Мама»,</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Пришвин М. М. «Ребята и утята», Пушкин А. С. Сказки, </w:t>
      </w:r>
      <w:proofErr w:type="spellStart"/>
      <w:r w:rsidRPr="00981AC4">
        <w:rPr>
          <w:rFonts w:ascii="Times New Roman" w:eastAsia="Times New Roman" w:hAnsi="Times New Roman" w:cs="Times New Roman"/>
          <w:bCs/>
          <w:iCs/>
          <w:sz w:val="24"/>
          <w:szCs w:val="24"/>
          <w:lang w:eastAsia="ru-RU"/>
        </w:rPr>
        <w:t>Родари</w:t>
      </w:r>
      <w:proofErr w:type="spellEnd"/>
      <w:r w:rsidRPr="00981AC4">
        <w:rPr>
          <w:rFonts w:ascii="Times New Roman" w:eastAsia="Times New Roman" w:hAnsi="Times New Roman" w:cs="Times New Roman"/>
          <w:bCs/>
          <w:iCs/>
          <w:sz w:val="24"/>
          <w:szCs w:val="24"/>
          <w:lang w:eastAsia="ru-RU"/>
        </w:rPr>
        <w:t xml:space="preserve"> Дж. «</w:t>
      </w:r>
      <w:proofErr w:type="spellStart"/>
      <w:r w:rsidRPr="00981AC4">
        <w:rPr>
          <w:rFonts w:ascii="Times New Roman" w:eastAsia="Times New Roman" w:hAnsi="Times New Roman" w:cs="Times New Roman"/>
          <w:bCs/>
          <w:iCs/>
          <w:sz w:val="24"/>
          <w:szCs w:val="24"/>
          <w:lang w:eastAsia="ru-RU"/>
        </w:rPr>
        <w:t>Чиполлино</w:t>
      </w:r>
      <w:proofErr w:type="spellEnd"/>
      <w:r w:rsidRPr="00981AC4">
        <w:rPr>
          <w:rFonts w:ascii="Times New Roman" w:eastAsia="Times New Roman" w:hAnsi="Times New Roman" w:cs="Times New Roman"/>
          <w:bCs/>
          <w:iCs/>
          <w:sz w:val="24"/>
          <w:szCs w:val="24"/>
          <w:lang w:eastAsia="ru-RU"/>
        </w:rPr>
        <w:t>»,</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proofErr w:type="spellStart"/>
      <w:r w:rsidRPr="00981AC4">
        <w:rPr>
          <w:rFonts w:ascii="Times New Roman" w:eastAsia="Times New Roman" w:hAnsi="Times New Roman" w:cs="Times New Roman"/>
          <w:bCs/>
          <w:iCs/>
          <w:sz w:val="24"/>
          <w:szCs w:val="24"/>
          <w:lang w:eastAsia="ru-RU"/>
        </w:rPr>
        <w:t>Родари</w:t>
      </w:r>
      <w:proofErr w:type="spellEnd"/>
      <w:r w:rsidRPr="00981AC4">
        <w:rPr>
          <w:rFonts w:ascii="Times New Roman" w:eastAsia="Times New Roman" w:hAnsi="Times New Roman" w:cs="Times New Roman"/>
          <w:bCs/>
          <w:iCs/>
          <w:sz w:val="24"/>
          <w:szCs w:val="24"/>
          <w:lang w:eastAsia="ru-RU"/>
        </w:rPr>
        <w:t xml:space="preserve"> Дж. «Чем пахнут ремесла», Симонов К. М. «Родина», Толстой Л. Н. Рассказы,</w:t>
      </w:r>
    </w:p>
    <w:p w:rsidR="00981AC4" w:rsidRPr="00981AC4" w:rsidRDefault="00981AC4" w:rsidP="00981AC4">
      <w:p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Чуковский К. И. Сказки, Яковлев Ю. «Мама».</w:t>
      </w:r>
    </w:p>
    <w:p w:rsidR="00981AC4" w:rsidRPr="00981AC4" w:rsidRDefault="00981AC4" w:rsidP="00981AC4">
      <w:pPr>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Мультфильмы.</w:t>
      </w:r>
    </w:p>
    <w:p w:rsidR="00981AC4" w:rsidRPr="00981AC4" w:rsidRDefault="00981AC4" w:rsidP="00981AC4">
      <w:pPr>
        <w:spacing w:after="0" w:line="240" w:lineRule="auto"/>
        <w:jc w:val="both"/>
        <w:rPr>
          <w:rFonts w:ascii="Times New Roman" w:eastAsia="Times New Roman" w:hAnsi="Times New Roman" w:cs="Times New Roman"/>
          <w:iCs/>
          <w:sz w:val="24"/>
          <w:szCs w:val="24"/>
          <w:lang w:eastAsia="ru-RU"/>
        </w:rPr>
      </w:pPr>
      <w:r w:rsidRPr="00981AC4">
        <w:rPr>
          <w:rFonts w:ascii="Times New Roman" w:eastAsia="Times New Roman" w:hAnsi="Times New Roman" w:cs="Times New Roman"/>
          <w:iCs/>
          <w:sz w:val="24"/>
          <w:szCs w:val="24"/>
          <w:lang w:eastAsia="ru-RU"/>
        </w:rPr>
        <w:t xml:space="preserve">«Кот Леопольд и мыши», «День рождения кота Леопольда», «Волшебник Изумрудного города», «Бременские музыканты», «День рождения ослика </w:t>
      </w:r>
      <w:proofErr w:type="spellStart"/>
      <w:r w:rsidRPr="00981AC4">
        <w:rPr>
          <w:rFonts w:ascii="Times New Roman" w:eastAsia="Times New Roman" w:hAnsi="Times New Roman" w:cs="Times New Roman"/>
          <w:iCs/>
          <w:sz w:val="24"/>
          <w:szCs w:val="24"/>
          <w:lang w:eastAsia="ru-RU"/>
        </w:rPr>
        <w:t>Иа</w:t>
      </w:r>
      <w:proofErr w:type="spellEnd"/>
      <w:r w:rsidRPr="00981AC4">
        <w:rPr>
          <w:rFonts w:ascii="Times New Roman" w:eastAsia="Times New Roman" w:hAnsi="Times New Roman" w:cs="Times New Roman"/>
          <w:iCs/>
          <w:sz w:val="24"/>
          <w:szCs w:val="24"/>
          <w:lang w:eastAsia="ru-RU"/>
        </w:rPr>
        <w:t>», «Гуси-лебеди», «Лиса и журавль», «Теремок», «Волк и семеро козлят», «Сестрица Аленушка и братец Иванушка»,</w:t>
      </w:r>
    </w:p>
    <w:p w:rsidR="00981AC4" w:rsidRPr="00981AC4" w:rsidRDefault="00981AC4" w:rsidP="00981AC4">
      <w:pPr>
        <w:spacing w:after="0" w:line="240" w:lineRule="auto"/>
        <w:jc w:val="both"/>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«По щучьему веленью», «Конек-Горбунок», «Кот, петух и лиса», «Морозко», «Двенадцать месяцев», «Витя Малеев в школе и дома», «Антошка», «Малыш и </w:t>
      </w:r>
      <w:proofErr w:type="spellStart"/>
      <w:r w:rsidRPr="00981AC4">
        <w:rPr>
          <w:rFonts w:ascii="Times New Roman" w:eastAsia="Times New Roman" w:hAnsi="Times New Roman" w:cs="Times New Roman"/>
          <w:bCs/>
          <w:iCs/>
          <w:sz w:val="24"/>
          <w:szCs w:val="24"/>
          <w:lang w:eastAsia="ru-RU"/>
        </w:rPr>
        <w:t>Карлсон</w:t>
      </w:r>
      <w:proofErr w:type="spellEnd"/>
      <w:r w:rsidRPr="00981AC4">
        <w:rPr>
          <w:rFonts w:ascii="Times New Roman" w:eastAsia="Times New Roman" w:hAnsi="Times New Roman" w:cs="Times New Roman"/>
          <w:bCs/>
          <w:iCs/>
          <w:sz w:val="24"/>
          <w:szCs w:val="24"/>
          <w:lang w:eastAsia="ru-RU"/>
        </w:rPr>
        <w:t xml:space="preserve">», «Крокодил Гена и Чебурашка», «Дудочка и кувшинчик», «Цветик </w:t>
      </w:r>
      <w:proofErr w:type="spellStart"/>
      <w:r w:rsidRPr="00981AC4">
        <w:rPr>
          <w:rFonts w:ascii="Times New Roman" w:eastAsia="Times New Roman" w:hAnsi="Times New Roman" w:cs="Times New Roman"/>
          <w:bCs/>
          <w:iCs/>
          <w:sz w:val="24"/>
          <w:szCs w:val="24"/>
          <w:lang w:eastAsia="ru-RU"/>
        </w:rPr>
        <w:t>семицветик</w:t>
      </w:r>
      <w:proofErr w:type="spellEnd"/>
      <w:r w:rsidRPr="00981AC4">
        <w:rPr>
          <w:rFonts w:ascii="Times New Roman" w:eastAsia="Times New Roman" w:hAnsi="Times New Roman" w:cs="Times New Roman"/>
          <w:bCs/>
          <w:iCs/>
          <w:sz w:val="24"/>
          <w:szCs w:val="24"/>
          <w:lang w:eastAsia="ru-RU"/>
        </w:rPr>
        <w:t>.»</w:t>
      </w:r>
    </w:p>
    <w:p w:rsidR="00981AC4" w:rsidRPr="00981AC4" w:rsidRDefault="00981AC4" w:rsidP="00981AC4">
      <w:pPr>
        <w:spacing w:after="0" w:line="240" w:lineRule="auto"/>
        <w:ind w:firstLine="540"/>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Фильмы.</w:t>
      </w:r>
    </w:p>
    <w:p w:rsidR="00981AC4" w:rsidRPr="00981AC4" w:rsidRDefault="00981AC4" w:rsidP="00981AC4">
      <w:pPr>
        <w:spacing w:after="0" w:line="240" w:lineRule="auto"/>
        <w:jc w:val="both"/>
        <w:rPr>
          <w:rFonts w:ascii="Times New Roman" w:eastAsia="Times New Roman" w:hAnsi="Times New Roman" w:cs="Times New Roman"/>
          <w:iCs/>
          <w:sz w:val="24"/>
          <w:szCs w:val="24"/>
          <w:lang w:eastAsia="ru-RU"/>
        </w:rPr>
      </w:pPr>
      <w:r w:rsidRPr="00981AC4">
        <w:rPr>
          <w:rFonts w:ascii="Times New Roman" w:eastAsia="Times New Roman" w:hAnsi="Times New Roman" w:cs="Times New Roman"/>
          <w:iCs/>
          <w:sz w:val="24"/>
          <w:szCs w:val="24"/>
          <w:lang w:eastAsia="ru-RU"/>
        </w:rPr>
        <w:t>«Тимур и его команда», «Чук и Гек», «Королевство кривых зеркал», «Приключения Электроника», «Новогодние приключения Маши и Вити», «Приключения желтого чемоданчика», «Приключения Буратино», «Золушка», «Сказка о потерянном времени»,</w:t>
      </w:r>
    </w:p>
    <w:p w:rsidR="00981AC4" w:rsidRPr="00981AC4" w:rsidRDefault="00981AC4" w:rsidP="00981AC4">
      <w:pPr>
        <w:spacing w:after="0" w:line="240" w:lineRule="auto"/>
        <w:jc w:val="both"/>
        <w:rPr>
          <w:rFonts w:ascii="Times New Roman" w:eastAsia="Times New Roman" w:hAnsi="Times New Roman" w:cs="Times New Roman"/>
          <w:iCs/>
          <w:sz w:val="24"/>
          <w:szCs w:val="24"/>
          <w:lang w:eastAsia="ru-RU"/>
        </w:rPr>
      </w:pPr>
      <w:r w:rsidRPr="00981AC4">
        <w:rPr>
          <w:rFonts w:ascii="Times New Roman" w:eastAsia="Times New Roman" w:hAnsi="Times New Roman" w:cs="Times New Roman"/>
          <w:iCs/>
          <w:sz w:val="24"/>
          <w:szCs w:val="24"/>
          <w:lang w:eastAsia="ru-RU"/>
        </w:rPr>
        <w:t xml:space="preserve">«Мэри </w:t>
      </w:r>
      <w:proofErr w:type="spellStart"/>
      <w:r w:rsidRPr="00981AC4">
        <w:rPr>
          <w:rFonts w:ascii="Times New Roman" w:eastAsia="Times New Roman" w:hAnsi="Times New Roman" w:cs="Times New Roman"/>
          <w:iCs/>
          <w:sz w:val="24"/>
          <w:szCs w:val="24"/>
          <w:lang w:eastAsia="ru-RU"/>
        </w:rPr>
        <w:t>Поппинс</w:t>
      </w:r>
      <w:proofErr w:type="spellEnd"/>
      <w:r w:rsidRPr="00981AC4">
        <w:rPr>
          <w:rFonts w:ascii="Times New Roman" w:eastAsia="Times New Roman" w:hAnsi="Times New Roman" w:cs="Times New Roman"/>
          <w:iCs/>
          <w:sz w:val="24"/>
          <w:szCs w:val="24"/>
          <w:lang w:eastAsia="ru-RU"/>
        </w:rPr>
        <w:t>», «Аленький цветочек».</w:t>
      </w:r>
    </w:p>
    <w:p w:rsidR="00981AC4" w:rsidRPr="00981AC4" w:rsidRDefault="00981AC4" w:rsidP="00981AC4">
      <w:pPr>
        <w:spacing w:after="0" w:line="240" w:lineRule="auto"/>
        <w:ind w:firstLine="540"/>
        <w:rPr>
          <w:rFonts w:ascii="Times New Roman" w:eastAsia="Times New Roman" w:hAnsi="Times New Roman" w:cs="Times New Roman"/>
          <w:b/>
          <w:bCs/>
          <w:lang w:eastAsia="ru-RU"/>
        </w:rPr>
      </w:pPr>
      <w:r w:rsidRPr="00981AC4">
        <w:rPr>
          <w:rFonts w:ascii="Times New Roman" w:eastAsia="Times New Roman" w:hAnsi="Times New Roman" w:cs="Times New Roman"/>
          <w:b/>
          <w:bCs/>
          <w:lang w:eastAsia="ru-RU"/>
        </w:rPr>
        <w:t xml:space="preserve">ОЖИДАЕМЫЙ </w:t>
      </w:r>
      <w:r w:rsidR="00887D3B">
        <w:rPr>
          <w:rFonts w:ascii="Times New Roman" w:eastAsia="Times New Roman" w:hAnsi="Times New Roman" w:cs="Times New Roman"/>
          <w:b/>
          <w:bCs/>
          <w:lang w:eastAsia="ru-RU"/>
        </w:rPr>
        <w:t xml:space="preserve">  </w:t>
      </w:r>
      <w:r w:rsidRPr="00981AC4">
        <w:rPr>
          <w:rFonts w:ascii="Times New Roman" w:eastAsia="Times New Roman" w:hAnsi="Times New Roman" w:cs="Times New Roman"/>
          <w:b/>
          <w:bCs/>
          <w:lang w:eastAsia="ru-RU"/>
        </w:rPr>
        <w:t>РЕЗУЛЬТАТ.</w:t>
      </w:r>
    </w:p>
    <w:p w:rsidR="00981AC4" w:rsidRPr="00981AC4" w:rsidRDefault="00981AC4" w:rsidP="00981AC4">
      <w:pPr>
        <w:tabs>
          <w:tab w:val="left" w:pos="240"/>
        </w:tabs>
        <w:suppressAutoHyphens/>
        <w:snapToGrid w:val="0"/>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В ходе реализации данной программы предполагается изменение:</w:t>
      </w:r>
    </w:p>
    <w:p w:rsidR="00981AC4" w:rsidRPr="00981AC4" w:rsidRDefault="00981AC4" w:rsidP="00981AC4">
      <w:pPr>
        <w:tabs>
          <w:tab w:val="left" w:pos="240"/>
        </w:tabs>
        <w:suppressAutoHyphens/>
        <w:snapToGri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уровня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духовно-нравственной культуры учащихся, готовности родителей к активному участию в учебно-воспитательном процессе; </w:t>
      </w:r>
    </w:p>
    <w:p w:rsidR="00981AC4" w:rsidRPr="00981AC4" w:rsidRDefault="00981AC4" w:rsidP="00981AC4">
      <w:pPr>
        <w:numPr>
          <w:ilvl w:val="0"/>
          <w:numId w:val="40"/>
        </w:numPr>
        <w:tabs>
          <w:tab w:val="left" w:pos="240"/>
        </w:tabs>
        <w:suppressAutoHyphens/>
        <w:snapToGri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активности  использования воспитательного потенциала регионально-культурной среды в процессе духовно – нравственного воспитания личности;</w:t>
      </w:r>
    </w:p>
    <w:p w:rsidR="00981AC4" w:rsidRPr="00981AC4" w:rsidRDefault="00981AC4" w:rsidP="00981AC4">
      <w:pPr>
        <w:numPr>
          <w:ilvl w:val="0"/>
          <w:numId w:val="40"/>
        </w:numPr>
        <w:tabs>
          <w:tab w:val="left" w:pos="240"/>
        </w:tabs>
        <w:suppressAutoHyphens/>
        <w:snapToGri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приоритетности и общепризнанности в школьном коллективе ценностей гуманизма, уважения к своей «малой родине», толерантного отношения друг к другу, милосердия, готовности прийти на помощь, путем активного вовлечения младших школьников в ученическое самоуправление;</w:t>
      </w:r>
    </w:p>
    <w:p w:rsidR="00981AC4" w:rsidRPr="00981AC4" w:rsidRDefault="00981AC4" w:rsidP="00981AC4">
      <w:pPr>
        <w:numPr>
          <w:ilvl w:val="0"/>
          <w:numId w:val="40"/>
        </w:numPr>
        <w:tabs>
          <w:tab w:val="left" w:pos="24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развитости нравственно-духовного компонента в преподавании учебных дисциплин;</w:t>
      </w:r>
    </w:p>
    <w:p w:rsidR="00981AC4" w:rsidRPr="00981AC4" w:rsidRDefault="00981AC4" w:rsidP="00981AC4">
      <w:pPr>
        <w:numPr>
          <w:ilvl w:val="0"/>
          <w:numId w:val="40"/>
        </w:numPr>
        <w:tabs>
          <w:tab w:val="left" w:pos="24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приобщении детей к здоровому образу жизни; проявление готовности к добросовестному труду в коллективе.</w:t>
      </w:r>
    </w:p>
    <w:p w:rsidR="00981AC4" w:rsidRPr="00981AC4" w:rsidRDefault="00981AC4" w:rsidP="00981AC4">
      <w:pPr>
        <w:tabs>
          <w:tab w:val="left" w:pos="240"/>
        </w:tabs>
        <w:suppressAutoHyphens/>
        <w:spacing w:after="0" w:line="240" w:lineRule="auto"/>
        <w:ind w:firstLine="54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Данные изменения можно и необходимо измерить, зафиксировать </w:t>
      </w:r>
      <w:proofErr w:type="gramStart"/>
      <w:r w:rsidRPr="00981AC4">
        <w:rPr>
          <w:rFonts w:ascii="Times New Roman" w:eastAsia="Times New Roman" w:hAnsi="Times New Roman" w:cs="Times New Roman"/>
          <w:b/>
          <w:sz w:val="24"/>
          <w:szCs w:val="24"/>
          <w:lang w:eastAsia="ru-RU"/>
        </w:rPr>
        <w:t>через</w:t>
      </w:r>
      <w:proofErr w:type="gramEnd"/>
      <w:r w:rsidRPr="00981AC4">
        <w:rPr>
          <w:rFonts w:ascii="Times New Roman" w:eastAsia="Times New Roman" w:hAnsi="Times New Roman" w:cs="Times New Roman"/>
          <w:b/>
          <w:sz w:val="24"/>
          <w:szCs w:val="24"/>
          <w:lang w:eastAsia="ru-RU"/>
        </w:rPr>
        <w:t>:</w:t>
      </w:r>
    </w:p>
    <w:p w:rsidR="00981AC4" w:rsidRPr="00981AC4" w:rsidRDefault="00981AC4" w:rsidP="00981AC4">
      <w:pPr>
        <w:tabs>
          <w:tab w:val="left" w:pos="24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диагностику «Определение нравственных понятий»</w:t>
      </w:r>
    </w:p>
    <w:p w:rsidR="00981AC4" w:rsidRPr="00981AC4" w:rsidRDefault="00981AC4" w:rsidP="00981AC4">
      <w:pPr>
        <w:numPr>
          <w:ilvl w:val="0"/>
          <w:numId w:val="40"/>
        </w:numPr>
        <w:tabs>
          <w:tab w:val="left" w:pos="228"/>
        </w:tabs>
        <w:suppressAutoHyphens/>
        <w:snapToGri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диагностику уровня воспитанности школьника (методика Н.П. Капустиной, Л. Фридмана);</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диагностику межличностных отношений «Настоящий друг» (методика  А.С. </w:t>
      </w:r>
      <w:proofErr w:type="spellStart"/>
      <w:r w:rsidRPr="00981AC4">
        <w:rPr>
          <w:rFonts w:ascii="Times New Roman" w:eastAsia="Times New Roman" w:hAnsi="Times New Roman" w:cs="Times New Roman"/>
          <w:sz w:val="24"/>
          <w:szCs w:val="24"/>
          <w:lang w:eastAsia="ru-RU"/>
        </w:rPr>
        <w:t>Прутченкова</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jc w:val="both"/>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sz w:val="24"/>
          <w:szCs w:val="24"/>
          <w:lang w:eastAsia="ru-RU"/>
        </w:rPr>
        <w:t>- изучение представлений учащихся о нравственных качествах «Незаконченная история, или мое отношение к людям» (методика Н.Е. Богуславской);</w:t>
      </w:r>
    </w:p>
    <w:p w:rsidR="00981AC4" w:rsidRPr="00981AC4" w:rsidRDefault="00981AC4" w:rsidP="00981AC4">
      <w:pPr>
        <w:numPr>
          <w:ilvl w:val="0"/>
          <w:numId w:val="40"/>
        </w:numPr>
        <w:tabs>
          <w:tab w:val="left" w:pos="228"/>
        </w:tabs>
        <w:suppressAutoHyphens/>
        <w:snapToGri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диагностику уровня товарищества и взаимопомощи (методика С.Г. Макеевой);</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диагностику и исследование нравственной сферы школьника «Что такое хорошо и что такое плохо?» (методика Г.М. Фридмана); </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см. приложение)</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диагностику эмоционального компонента нравственного развития (методика Р.Р. </w:t>
      </w:r>
      <w:proofErr w:type="spellStart"/>
      <w:r w:rsidRPr="00981AC4">
        <w:rPr>
          <w:rFonts w:ascii="Times New Roman" w:eastAsia="Times New Roman" w:hAnsi="Times New Roman" w:cs="Times New Roman"/>
          <w:sz w:val="24"/>
          <w:szCs w:val="24"/>
          <w:lang w:eastAsia="ru-RU"/>
        </w:rPr>
        <w:t>Калининой</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письменный </w:t>
      </w:r>
      <w:proofErr w:type="gramStart"/>
      <w:r w:rsidRPr="00981AC4">
        <w:rPr>
          <w:rFonts w:ascii="Times New Roman" w:eastAsia="Times New Roman" w:hAnsi="Times New Roman" w:cs="Times New Roman"/>
          <w:sz w:val="24"/>
          <w:szCs w:val="24"/>
          <w:lang w:eastAsia="ru-RU"/>
        </w:rPr>
        <w:t>опрос-диагностика</w:t>
      </w:r>
      <w:proofErr w:type="gramEnd"/>
      <w:r w:rsidRPr="00981AC4">
        <w:rPr>
          <w:rFonts w:ascii="Times New Roman" w:eastAsia="Times New Roman" w:hAnsi="Times New Roman" w:cs="Times New Roman"/>
          <w:sz w:val="24"/>
          <w:szCs w:val="24"/>
          <w:lang w:eastAsia="ru-RU"/>
        </w:rPr>
        <w:t xml:space="preserve"> «Какие качества вы цените в людях?», «Что вам нравится в мальчиках и девочках?»;</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диагностический диспут по этическим проблемам добра и зла (обсуждение статей, отрывков и художественных произведений, сказок);</w:t>
      </w:r>
    </w:p>
    <w:p w:rsidR="00981AC4" w:rsidRPr="00981AC4" w:rsidRDefault="00981AC4" w:rsidP="00981AC4">
      <w:pPr>
        <w:numPr>
          <w:ilvl w:val="0"/>
          <w:numId w:val="40"/>
        </w:numPr>
        <w:tabs>
          <w:tab w:val="left" w:pos="228"/>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диагностику осознанности отношения к собственному здоровью (методика М.А. </w:t>
      </w:r>
      <w:proofErr w:type="spellStart"/>
      <w:r w:rsidRPr="00981AC4">
        <w:rPr>
          <w:rFonts w:ascii="Times New Roman" w:eastAsia="Times New Roman" w:hAnsi="Times New Roman" w:cs="Times New Roman"/>
          <w:sz w:val="24"/>
          <w:szCs w:val="24"/>
          <w:lang w:eastAsia="ru-RU"/>
        </w:rPr>
        <w:t>Тыртышной</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диагностику осознанности гражданской позиции учащихся.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numPr>
          <w:ilvl w:val="0"/>
          <w:numId w:val="2"/>
        </w:numPr>
        <w:spacing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t>Программа формирования  экологической культуры,  здорового и безопасного образа жизни.</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426"/>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       </w:t>
      </w:r>
      <w:r w:rsidRPr="00981AC4">
        <w:rPr>
          <w:rFonts w:ascii="Times New Roman" w:eastAsia="Times New Roman" w:hAnsi="Times New Roman" w:cs="Times New Roman"/>
          <w:bCs/>
          <w:sz w:val="24"/>
          <w:szCs w:val="24"/>
          <w:lang w:eastAsia="ru-RU"/>
        </w:rPr>
        <w:t>Программа формирования экологической культуры, здорового и безопасного образа жизни</w:t>
      </w:r>
      <w:r w:rsidRPr="00981AC4">
        <w:rPr>
          <w:rFonts w:ascii="Times New Roman" w:eastAsia="Times New Roman" w:hAnsi="Times New Roman" w:cs="Times New Roman"/>
          <w:bCs/>
          <w:iCs/>
          <w:sz w:val="24"/>
          <w:szCs w:val="24"/>
          <w:lang w:eastAsia="ru-RU"/>
        </w:rPr>
        <w:t xml:space="preserve"> </w:t>
      </w:r>
      <w:proofErr w:type="gramStart"/>
      <w:r w:rsidRPr="00981AC4">
        <w:rPr>
          <w:rFonts w:ascii="Times New Roman" w:eastAsia="Times New Roman" w:hAnsi="Times New Roman" w:cs="Times New Roman"/>
          <w:bCs/>
          <w:iCs/>
          <w:sz w:val="24"/>
          <w:szCs w:val="24"/>
          <w:lang w:eastAsia="ru-RU"/>
        </w:rPr>
        <w:t>обучающихся</w:t>
      </w:r>
      <w:proofErr w:type="gramEnd"/>
      <w:r w:rsidRPr="00981AC4">
        <w:rPr>
          <w:rFonts w:ascii="Times New Roman" w:eastAsia="Times New Roman" w:hAnsi="Times New Roman" w:cs="Times New Roman"/>
          <w:bCs/>
          <w:iCs/>
          <w:sz w:val="24"/>
          <w:szCs w:val="24"/>
          <w:lang w:eastAsia="ru-RU"/>
        </w:rPr>
        <w:t xml:space="preserve"> на ступени начального общего образования школы (далее – Программа) составлена на основе Примерной программы формирования культуры здорового и безопасного образа жизни обучающихся на ступени начального общего образования. </w:t>
      </w:r>
    </w:p>
    <w:p w:rsidR="00981AC4" w:rsidRPr="00981AC4" w:rsidRDefault="00981AC4" w:rsidP="00981AC4">
      <w:pPr>
        <w:spacing w:after="0" w:line="240" w:lineRule="auto"/>
        <w:ind w:firstLine="426"/>
        <w:jc w:val="both"/>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ind w:firstLine="426"/>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b/>
          <w:i/>
          <w:color w:val="000000"/>
          <w:sz w:val="24"/>
          <w:szCs w:val="24"/>
          <w:lang w:eastAsia="ru-RU"/>
        </w:rPr>
        <w:t>Нормативно-правовой и документальной основой Программы</w:t>
      </w:r>
      <w:r w:rsidRPr="00981AC4">
        <w:rPr>
          <w:rFonts w:ascii="Times New Roman" w:eastAsia="Times New Roman" w:hAnsi="Times New Roman" w:cs="Times New Roman"/>
          <w:color w:val="000000"/>
          <w:sz w:val="24"/>
          <w:szCs w:val="24"/>
          <w:lang w:eastAsia="ru-RU"/>
        </w:rPr>
        <w:t xml:space="preserve"> формирования культуры здорового и безопасного образа жизни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 xml:space="preserve"> на ступени начального общего образования школы являются: </w:t>
      </w:r>
    </w:p>
    <w:p w:rsidR="00981AC4" w:rsidRPr="00981AC4" w:rsidRDefault="00981AC4" w:rsidP="00981AC4">
      <w:pPr>
        <w:numPr>
          <w:ilvl w:val="0"/>
          <w:numId w:val="41"/>
        </w:numPr>
        <w:tabs>
          <w:tab w:val="num" w:pos="0"/>
          <w:tab w:val="left" w:pos="709"/>
        </w:tabs>
        <w:spacing w:after="0" w:line="240" w:lineRule="auto"/>
        <w:ind w:firstLine="426"/>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Закон Российской Федерации «Об образовании»;</w:t>
      </w:r>
    </w:p>
    <w:p w:rsidR="00981AC4" w:rsidRPr="00981AC4" w:rsidRDefault="00981AC4" w:rsidP="00981AC4">
      <w:pPr>
        <w:numPr>
          <w:ilvl w:val="0"/>
          <w:numId w:val="41"/>
        </w:numPr>
        <w:tabs>
          <w:tab w:val="num" w:pos="0"/>
          <w:tab w:val="left" w:pos="709"/>
        </w:tabs>
        <w:spacing w:after="0" w:line="240" w:lineRule="auto"/>
        <w:ind w:firstLine="426"/>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Федеральный государственный образовательный стандарт начального общего образования;</w:t>
      </w:r>
    </w:p>
    <w:p w:rsidR="00981AC4" w:rsidRPr="00981AC4" w:rsidRDefault="00981AC4" w:rsidP="00981AC4">
      <w:pPr>
        <w:numPr>
          <w:ilvl w:val="0"/>
          <w:numId w:val="41"/>
        </w:numPr>
        <w:tabs>
          <w:tab w:val="num" w:pos="0"/>
          <w:tab w:val="left" w:pos="709"/>
        </w:tabs>
        <w:spacing w:after="0" w:line="240" w:lineRule="auto"/>
        <w:ind w:firstLine="426"/>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СанПиН 2.4.2. 2821-10 </w:t>
      </w:r>
      <w:r w:rsidRPr="00981AC4">
        <w:rPr>
          <w:rFonts w:ascii="Times New Roman" w:eastAsia="Times New Roman" w:hAnsi="Times New Roman" w:cs="Times New Roman"/>
          <w:color w:val="000000"/>
          <w:sz w:val="24"/>
          <w:szCs w:val="24"/>
          <w:lang w:eastAsia="ru-RU"/>
        </w:rPr>
        <w:t>«</w:t>
      </w:r>
      <w:r w:rsidRPr="00981AC4">
        <w:rPr>
          <w:rFonts w:ascii="Times New Roman" w:eastAsia="Times New Roman" w:hAnsi="Times New Roman" w:cs="Times New Roman"/>
          <w:sz w:val="24"/>
          <w:szCs w:val="24"/>
          <w:lang w:eastAsia="ru-RU"/>
        </w:rPr>
        <w:t>Санитарно-эпидемиологические требования к условиям и организации обучения в общеобразовательных учреждениях</w:t>
      </w:r>
      <w:r w:rsidRPr="00981AC4">
        <w:rPr>
          <w:rFonts w:ascii="Times New Roman" w:eastAsia="Times New Roman" w:hAnsi="Times New Roman" w:cs="Times New Roman"/>
          <w:color w:val="000000"/>
          <w:sz w:val="24"/>
          <w:szCs w:val="24"/>
          <w:lang w:eastAsia="ru-RU"/>
        </w:rPr>
        <w:t>» (</w:t>
      </w:r>
      <w:r w:rsidRPr="00981AC4">
        <w:rPr>
          <w:rFonts w:ascii="Times New Roman" w:eastAsia="Times New Roman" w:hAnsi="Times New Roman" w:cs="Times New Roman"/>
          <w:sz w:val="24"/>
          <w:szCs w:val="24"/>
          <w:lang w:eastAsia="ru-RU"/>
        </w:rPr>
        <w:t>Постановление Главного государственного санитарного врача Российской Федерации от "29" декабря 2010 г. N 189);</w:t>
      </w:r>
    </w:p>
    <w:p w:rsidR="00981AC4" w:rsidRPr="00981AC4" w:rsidRDefault="00981AC4" w:rsidP="00981AC4">
      <w:pPr>
        <w:numPr>
          <w:ilvl w:val="0"/>
          <w:numId w:val="41"/>
        </w:numPr>
        <w:tabs>
          <w:tab w:val="num" w:pos="0"/>
          <w:tab w:val="left" w:pos="709"/>
          <w:tab w:val="left" w:pos="1260"/>
        </w:tabs>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Рекомендации по организации обучения в первом классе четырехлетней начальной школы (Письмо МО РФ № 408/13-13 от 20.04.2001);</w:t>
      </w:r>
    </w:p>
    <w:p w:rsidR="00981AC4" w:rsidRPr="00981AC4" w:rsidRDefault="00981AC4" w:rsidP="00981AC4">
      <w:pPr>
        <w:numPr>
          <w:ilvl w:val="0"/>
          <w:numId w:val="41"/>
        </w:numPr>
        <w:tabs>
          <w:tab w:val="num" w:pos="0"/>
          <w:tab w:val="left" w:pos="709"/>
          <w:tab w:val="left" w:pos="1260"/>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4"/>
          <w:szCs w:val="24"/>
          <w:lang w:bidi="en-US"/>
        </w:rPr>
      </w:pPr>
      <w:r w:rsidRPr="00981AC4">
        <w:rPr>
          <w:rFonts w:ascii="Times New Roman" w:eastAsia="Times New Roman" w:hAnsi="Times New Roman" w:cs="Times New Roman"/>
          <w:color w:val="000000"/>
          <w:sz w:val="24"/>
          <w:szCs w:val="24"/>
          <w:lang w:bidi="en-US"/>
        </w:rPr>
        <w:t xml:space="preserve">Об организации обучения  в первом классе четырехлетней начальной школы (Письмо МО РФ № 202/11-13 от 25.09.2000); </w:t>
      </w:r>
    </w:p>
    <w:p w:rsidR="00981AC4" w:rsidRPr="00981AC4" w:rsidRDefault="00981AC4" w:rsidP="00981AC4">
      <w:pPr>
        <w:numPr>
          <w:ilvl w:val="0"/>
          <w:numId w:val="41"/>
        </w:numPr>
        <w:tabs>
          <w:tab w:val="num" w:pos="0"/>
          <w:tab w:val="left" w:pos="709"/>
          <w:tab w:val="left" w:pos="1260"/>
        </w:tabs>
        <w:autoSpaceDE w:val="0"/>
        <w:autoSpaceDN w:val="0"/>
        <w:adjustRightInd w:val="0"/>
        <w:spacing w:after="0" w:line="240" w:lineRule="auto"/>
        <w:ind w:firstLine="426"/>
        <w:contextualSpacing/>
        <w:jc w:val="both"/>
        <w:rPr>
          <w:rFonts w:ascii="Times New Roman" w:eastAsia="Times New Roman" w:hAnsi="Times New Roman" w:cs="Times New Roman"/>
          <w:color w:val="000000"/>
          <w:sz w:val="24"/>
          <w:szCs w:val="24"/>
          <w:lang w:bidi="en-US"/>
        </w:rPr>
      </w:pPr>
      <w:r w:rsidRPr="00981AC4">
        <w:rPr>
          <w:rFonts w:ascii="Times New Roman" w:eastAsia="Times New Roman" w:hAnsi="Times New Roman" w:cs="Times New Roman"/>
          <w:color w:val="000000"/>
          <w:sz w:val="24"/>
          <w:szCs w:val="24"/>
          <w:lang w:bidi="en-US"/>
        </w:rPr>
        <w:t>О недопустимости перегрузок обучающихся в начальной школе (Письмо МО РФ № 220/11-13 от 20.02.1999);</w:t>
      </w:r>
    </w:p>
    <w:p w:rsidR="00981AC4" w:rsidRPr="00981AC4" w:rsidRDefault="00981AC4" w:rsidP="00981AC4">
      <w:pPr>
        <w:numPr>
          <w:ilvl w:val="0"/>
          <w:numId w:val="41"/>
        </w:numPr>
        <w:tabs>
          <w:tab w:val="num" w:pos="0"/>
          <w:tab w:val="left" w:pos="709"/>
          <w:tab w:val="left" w:pos="1260"/>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981AC4" w:rsidRPr="00981AC4" w:rsidRDefault="00981AC4" w:rsidP="00981AC4">
      <w:pPr>
        <w:tabs>
          <w:tab w:val="left" w:pos="709"/>
          <w:tab w:val="left" w:pos="1260"/>
        </w:tabs>
        <w:autoSpaceDE w:val="0"/>
        <w:autoSpaceDN w:val="0"/>
        <w:adjustRightInd w:val="0"/>
        <w:spacing w:after="0" w:line="240" w:lineRule="auto"/>
        <w:ind w:left="426" w:firstLine="709"/>
        <w:contextualSpacing/>
        <w:jc w:val="both"/>
        <w:rPr>
          <w:rFonts w:ascii="Times New Roman" w:eastAsia="Times New Roman" w:hAnsi="Times New Roman" w:cs="Times New Roman"/>
          <w:sz w:val="24"/>
          <w:szCs w:val="24"/>
          <w:lang w:bidi="en-US"/>
        </w:rPr>
      </w:pPr>
    </w:p>
    <w:p w:rsidR="00981AC4" w:rsidRPr="00981AC4" w:rsidRDefault="00981AC4" w:rsidP="00981AC4">
      <w:pPr>
        <w:shd w:val="clear" w:color="auto" w:fill="FFFFFF"/>
        <w:spacing w:after="0" w:line="240" w:lineRule="auto"/>
        <w:jc w:val="center"/>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 xml:space="preserve">Цель и задачи программы формирования экологической культуры, здорового и безопасного образа жизни </w:t>
      </w:r>
      <w:proofErr w:type="gramStart"/>
      <w:r w:rsidRPr="00981AC4">
        <w:rPr>
          <w:rFonts w:ascii="Times New Roman" w:eastAsia="Times New Roman" w:hAnsi="Times New Roman" w:cs="Times New Roman"/>
          <w:b/>
          <w:bCs/>
          <w:iCs/>
          <w:sz w:val="24"/>
          <w:szCs w:val="24"/>
          <w:lang w:eastAsia="ru-RU"/>
        </w:rPr>
        <w:t>обучающихся</w:t>
      </w:r>
      <w:proofErr w:type="gramEnd"/>
      <w:r w:rsidRPr="00981AC4">
        <w:rPr>
          <w:rFonts w:ascii="Times New Roman" w:eastAsia="Times New Roman" w:hAnsi="Times New Roman" w:cs="Times New Roman"/>
          <w:b/>
          <w:bCs/>
          <w:iCs/>
          <w:sz w:val="24"/>
          <w:szCs w:val="24"/>
          <w:lang w:eastAsia="ru-RU"/>
        </w:rPr>
        <w:t xml:space="preserve"> на ступени начального общего образования</w:t>
      </w:r>
    </w:p>
    <w:p w:rsidR="00981AC4" w:rsidRPr="00981AC4" w:rsidRDefault="00981AC4" w:rsidP="00981AC4">
      <w:pPr>
        <w:shd w:val="clear" w:color="auto" w:fill="FFFFFF"/>
        <w:spacing w:after="0" w:line="240" w:lineRule="auto"/>
        <w:jc w:val="center"/>
        <w:rPr>
          <w:rFonts w:ascii="Times New Roman" w:eastAsia="Times New Roman" w:hAnsi="Times New Roman" w:cs="Times New Roman"/>
          <w:b/>
          <w:bCs/>
          <w:iCs/>
          <w:sz w:val="24"/>
          <w:szCs w:val="24"/>
          <w:lang w:eastAsia="ru-RU"/>
        </w:rPr>
      </w:pPr>
    </w:p>
    <w:p w:rsidR="00981AC4" w:rsidRPr="00981AC4" w:rsidRDefault="00981AC4" w:rsidP="00981AC4">
      <w:pPr>
        <w:shd w:val="clear" w:color="auto" w:fill="FFFFFF"/>
        <w:spacing w:after="0" w:line="240" w:lineRule="auto"/>
        <w:ind w:firstLine="709"/>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
          <w:bCs/>
          <w:iCs/>
          <w:sz w:val="24"/>
          <w:szCs w:val="24"/>
          <w:lang w:eastAsia="ru-RU"/>
        </w:rPr>
        <w:t>Цель программы</w:t>
      </w:r>
      <w:r w:rsidRPr="00981AC4">
        <w:rPr>
          <w:rFonts w:ascii="Times New Roman" w:eastAsia="Times New Roman" w:hAnsi="Times New Roman" w:cs="Times New Roman"/>
          <w:bCs/>
          <w:iCs/>
          <w:sz w:val="24"/>
          <w:szCs w:val="24"/>
          <w:lang w:eastAsia="ru-RU"/>
        </w:rPr>
        <w:t xml:space="preserve">  -  комплексное формирование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981AC4" w:rsidRPr="00981AC4" w:rsidRDefault="00981AC4" w:rsidP="00981AC4">
      <w:pPr>
        <w:shd w:val="clear" w:color="auto" w:fill="FFFFFF"/>
        <w:spacing w:after="0" w:line="240" w:lineRule="auto"/>
        <w:ind w:firstLine="709"/>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709"/>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Задачи программы:</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lastRenderedPageBreak/>
        <w:t>сформировать представление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 xml:space="preserve">пробудить в детях желание заботиться о своем здоровье (формировать заинтересованное отношение к собственному здоровью) путем соблюдения правил здорового образа жизни и организации </w:t>
      </w:r>
      <w:proofErr w:type="spellStart"/>
      <w:r w:rsidRPr="00981AC4">
        <w:rPr>
          <w:rFonts w:ascii="Times New Roman" w:eastAsia="Times New Roman" w:hAnsi="Times New Roman" w:cs="Times New Roman"/>
          <w:bCs/>
          <w:sz w:val="24"/>
          <w:szCs w:val="24"/>
          <w:lang w:bidi="en-US"/>
        </w:rPr>
        <w:t>здоровьесберегающего</w:t>
      </w:r>
      <w:proofErr w:type="spellEnd"/>
      <w:r w:rsidRPr="00981AC4">
        <w:rPr>
          <w:rFonts w:ascii="Times New Roman" w:eastAsia="Times New Roman" w:hAnsi="Times New Roman" w:cs="Times New Roman"/>
          <w:bCs/>
          <w:sz w:val="24"/>
          <w:szCs w:val="24"/>
          <w:lang w:bidi="en-US"/>
        </w:rPr>
        <w:t xml:space="preserve"> характера учебной деятельности и общения;</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сформировать познавательный интерес и бережное отношение к природе;</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сформировать установку на использование здорового питания;</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использовать оптимальные двигательные режимы для детей с учетом их возрастных, психологических и иных особенностей, развивать потребность в занятиях физической культурой и спортом;</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 xml:space="preserve">формировать негативное отношение к факторам риска здоровью детей (сниженная двигательная активность, курение, алкоголь, наркотики и другие </w:t>
      </w:r>
      <w:proofErr w:type="spellStart"/>
      <w:r w:rsidRPr="00981AC4">
        <w:rPr>
          <w:rFonts w:ascii="Times New Roman" w:eastAsia="Times New Roman" w:hAnsi="Times New Roman" w:cs="Times New Roman"/>
          <w:bCs/>
          <w:sz w:val="24"/>
          <w:szCs w:val="24"/>
          <w:lang w:bidi="en-US"/>
        </w:rPr>
        <w:t>психоактивные</w:t>
      </w:r>
      <w:proofErr w:type="spellEnd"/>
      <w:r w:rsidRPr="00981AC4">
        <w:rPr>
          <w:rFonts w:ascii="Times New Roman" w:eastAsia="Times New Roman" w:hAnsi="Times New Roman" w:cs="Times New Roman"/>
          <w:bCs/>
          <w:sz w:val="24"/>
          <w:szCs w:val="24"/>
          <w:lang w:bidi="en-US"/>
        </w:rPr>
        <w:t xml:space="preserve"> вещества, инфекционные заболевания;</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bidi="en-US"/>
        </w:rPr>
      </w:pPr>
      <w:r w:rsidRPr="00981AC4">
        <w:rPr>
          <w:rFonts w:ascii="Times New Roman" w:eastAsia="Times New Roman" w:hAnsi="Times New Roman" w:cs="Times New Roman"/>
          <w:bCs/>
          <w:sz w:val="24"/>
          <w:szCs w:val="24"/>
          <w:lang w:bidi="en-US"/>
        </w:rPr>
        <w:t xml:space="preserve">сформировать умения противостоять вовлечению в </w:t>
      </w:r>
      <w:proofErr w:type="spellStart"/>
      <w:r w:rsidRPr="00981AC4">
        <w:rPr>
          <w:rFonts w:ascii="Times New Roman" w:eastAsia="Times New Roman" w:hAnsi="Times New Roman" w:cs="Times New Roman"/>
          <w:bCs/>
          <w:sz w:val="24"/>
          <w:szCs w:val="24"/>
          <w:lang w:bidi="en-US"/>
        </w:rPr>
        <w:t>табакокурение</w:t>
      </w:r>
      <w:proofErr w:type="spellEnd"/>
      <w:r w:rsidRPr="00981AC4">
        <w:rPr>
          <w:rFonts w:ascii="Times New Roman" w:eastAsia="Times New Roman" w:hAnsi="Times New Roman" w:cs="Times New Roman"/>
          <w:bCs/>
          <w:sz w:val="24"/>
          <w:szCs w:val="24"/>
          <w:lang w:bidi="en-US"/>
        </w:rPr>
        <w:t>, употреблению алкоголя, наркотических и сильнодействующих веществ;</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сформировать потребность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 xml:space="preserve">сформировать основы </w:t>
      </w:r>
      <w:proofErr w:type="spellStart"/>
      <w:r w:rsidRPr="00981AC4">
        <w:rPr>
          <w:rFonts w:ascii="Times New Roman" w:eastAsia="Times New Roman" w:hAnsi="Times New Roman" w:cs="Times New Roman"/>
          <w:bCs/>
          <w:sz w:val="24"/>
          <w:szCs w:val="24"/>
          <w:lang w:eastAsia="ru-RU"/>
        </w:rPr>
        <w:t>здоровьесберегающей</w:t>
      </w:r>
      <w:proofErr w:type="spellEnd"/>
      <w:r w:rsidRPr="00981AC4">
        <w:rPr>
          <w:rFonts w:ascii="Times New Roman" w:eastAsia="Times New Roman" w:hAnsi="Times New Roman" w:cs="Times New Roman"/>
          <w:bCs/>
          <w:sz w:val="24"/>
          <w:szCs w:val="24"/>
          <w:lang w:eastAsia="ru-RU"/>
        </w:rPr>
        <w:t xml:space="preserve"> учебной культуры: умений организовывать успешную учебную работу, создавая </w:t>
      </w:r>
      <w:proofErr w:type="spellStart"/>
      <w:r w:rsidRPr="00981AC4">
        <w:rPr>
          <w:rFonts w:ascii="Times New Roman" w:eastAsia="Times New Roman" w:hAnsi="Times New Roman" w:cs="Times New Roman"/>
          <w:bCs/>
          <w:sz w:val="24"/>
          <w:szCs w:val="24"/>
          <w:lang w:eastAsia="ru-RU"/>
        </w:rPr>
        <w:t>здоровьесберегающие</w:t>
      </w:r>
      <w:proofErr w:type="spellEnd"/>
      <w:r w:rsidRPr="00981AC4">
        <w:rPr>
          <w:rFonts w:ascii="Times New Roman" w:eastAsia="Times New Roman" w:hAnsi="Times New Roman" w:cs="Times New Roman"/>
          <w:bCs/>
          <w:sz w:val="24"/>
          <w:szCs w:val="24"/>
          <w:lang w:eastAsia="ru-RU"/>
        </w:rPr>
        <w:t xml:space="preserve"> условия, выбирая адекватные средства и приемы выполнения заданий с учетом индивидуальных особенностей;</w:t>
      </w:r>
    </w:p>
    <w:p w:rsidR="00981AC4" w:rsidRPr="00981AC4" w:rsidRDefault="00981AC4" w:rsidP="00981AC4">
      <w:pPr>
        <w:numPr>
          <w:ilvl w:val="1"/>
          <w:numId w:val="42"/>
        </w:numPr>
        <w:autoSpaceDE w:val="0"/>
        <w:autoSpaceDN w:val="0"/>
        <w:adjustRightInd w:val="0"/>
        <w:spacing w:after="0" w:line="240" w:lineRule="auto"/>
        <w:ind w:left="284"/>
        <w:contextualSpacing/>
        <w:jc w:val="both"/>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сформировать умения безопасного поведения в окружающей среде и простейшие умения поведения в экстремальных (чрезвычайных) ситуациях.</w:t>
      </w:r>
    </w:p>
    <w:p w:rsidR="00981AC4" w:rsidRPr="00981AC4" w:rsidRDefault="00981AC4" w:rsidP="00981AC4">
      <w:pPr>
        <w:shd w:val="clear" w:color="auto" w:fill="FFFFFF"/>
        <w:tabs>
          <w:tab w:val="num" w:pos="0"/>
          <w:tab w:val="left" w:pos="709"/>
        </w:tabs>
        <w:autoSpaceDE w:val="0"/>
        <w:autoSpaceDN w:val="0"/>
        <w:adjustRightInd w:val="0"/>
        <w:spacing w:after="0" w:line="240" w:lineRule="auto"/>
        <w:ind w:firstLine="426"/>
        <w:rPr>
          <w:rFonts w:ascii="Times New Roman" w:eastAsia="Times New Roman" w:hAnsi="Times New Roman" w:cs="Times New Roman"/>
          <w:color w:val="000000"/>
          <w:sz w:val="24"/>
          <w:szCs w:val="24"/>
          <w:lang w:eastAsia="ru-RU"/>
        </w:rPr>
      </w:pPr>
    </w:p>
    <w:p w:rsidR="00981AC4" w:rsidRPr="00981AC4" w:rsidRDefault="00981AC4" w:rsidP="00981AC4">
      <w:pPr>
        <w:shd w:val="clear" w:color="auto" w:fill="FFFFFF"/>
        <w:tabs>
          <w:tab w:val="num" w:pos="0"/>
          <w:tab w:val="left" w:pos="709"/>
        </w:tabs>
        <w:autoSpaceDE w:val="0"/>
        <w:autoSpaceDN w:val="0"/>
        <w:adjustRightInd w:val="0"/>
        <w:spacing w:after="0" w:line="240" w:lineRule="auto"/>
        <w:ind w:firstLine="426"/>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981AC4">
        <w:rPr>
          <w:rFonts w:ascii="Times New Roman" w:eastAsia="Times New Roman" w:hAnsi="Times New Roman" w:cs="Times New Roman"/>
          <w:b/>
          <w:i/>
          <w:color w:val="000000"/>
          <w:sz w:val="24"/>
          <w:szCs w:val="24"/>
          <w:lang w:eastAsia="ru-RU"/>
        </w:rPr>
        <w:t>факторов, оказывающих существенное влияние на состояние здоровья детей</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numPr>
          <w:ilvl w:val="0"/>
          <w:numId w:val="43"/>
        </w:numPr>
        <w:shd w:val="clear" w:color="auto" w:fill="FFFFFF"/>
        <w:tabs>
          <w:tab w:val="num" w:pos="0"/>
          <w:tab w:val="left" w:pos="426"/>
        </w:tabs>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неблагоприятные социальные, экономические и экологические условия;</w:t>
      </w:r>
    </w:p>
    <w:p w:rsidR="00981AC4" w:rsidRPr="00981AC4" w:rsidRDefault="00981AC4" w:rsidP="00981AC4">
      <w:pPr>
        <w:numPr>
          <w:ilvl w:val="0"/>
          <w:numId w:val="43"/>
        </w:numPr>
        <w:shd w:val="clear" w:color="auto" w:fill="FFFFFF"/>
        <w:tabs>
          <w:tab w:val="num" w:pos="0"/>
          <w:tab w:val="left" w:pos="426"/>
        </w:tabs>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981AC4" w:rsidRPr="00981AC4" w:rsidRDefault="00981AC4" w:rsidP="00981AC4">
      <w:pPr>
        <w:numPr>
          <w:ilvl w:val="0"/>
          <w:numId w:val="43"/>
        </w:numPr>
        <w:shd w:val="clear" w:color="auto" w:fill="FFFFFF"/>
        <w:tabs>
          <w:tab w:val="num" w:pos="0"/>
          <w:tab w:val="left" w:pos="426"/>
        </w:tabs>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981AC4" w:rsidRPr="00981AC4" w:rsidRDefault="00981AC4" w:rsidP="00981AC4">
      <w:pPr>
        <w:numPr>
          <w:ilvl w:val="0"/>
          <w:numId w:val="43"/>
        </w:numPr>
        <w:shd w:val="clear" w:color="auto" w:fill="FFFFFF"/>
        <w:tabs>
          <w:tab w:val="num" w:pos="0"/>
          <w:tab w:val="left" w:pos="426"/>
        </w:tabs>
        <w:autoSpaceDE w:val="0"/>
        <w:autoSpaceDN w:val="0"/>
        <w:adjustRightInd w:val="0"/>
        <w:spacing w:after="0" w:line="240" w:lineRule="auto"/>
        <w:ind w:firstLine="142"/>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активно формируемые в младшем школьном возрасте комплексы знаний, установок, правил поведения, привычек;</w:t>
      </w:r>
    </w:p>
    <w:p w:rsidR="00981AC4" w:rsidRPr="00981AC4" w:rsidRDefault="00981AC4" w:rsidP="00981AC4">
      <w:pPr>
        <w:numPr>
          <w:ilvl w:val="0"/>
          <w:numId w:val="43"/>
        </w:numPr>
        <w:shd w:val="clear" w:color="auto" w:fill="FFFFFF"/>
        <w:tabs>
          <w:tab w:val="num" w:pos="0"/>
          <w:tab w:val="left" w:pos="426"/>
        </w:tabs>
        <w:spacing w:after="0" w:line="240" w:lineRule="auto"/>
        <w:ind w:firstLine="142"/>
        <w:contextualSpacing/>
        <w:jc w:val="both"/>
        <w:rPr>
          <w:rFonts w:ascii="Times New Roman" w:eastAsia="Times New Roman" w:hAnsi="Times New Roman" w:cs="Times New Roman"/>
          <w:b/>
          <w:bCs/>
          <w:i/>
          <w:color w:val="000000"/>
          <w:spacing w:val="-4"/>
          <w:sz w:val="24"/>
          <w:szCs w:val="24"/>
          <w:lang w:eastAsia="ru-RU"/>
        </w:rPr>
      </w:pPr>
      <w:r w:rsidRPr="00981AC4">
        <w:rPr>
          <w:rFonts w:ascii="Times New Roman" w:eastAsia="Times New Roman" w:hAnsi="Times New Roman" w:cs="Times New Roman"/>
          <w:color w:val="000000"/>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w:t>
      </w:r>
    </w:p>
    <w:p w:rsidR="00981AC4" w:rsidRPr="00981AC4" w:rsidRDefault="00981AC4" w:rsidP="00981AC4">
      <w:pPr>
        <w:shd w:val="clear" w:color="auto" w:fill="FFFFFF"/>
        <w:tabs>
          <w:tab w:val="left" w:pos="426"/>
        </w:tabs>
        <w:spacing w:after="0" w:line="240" w:lineRule="auto"/>
        <w:jc w:val="center"/>
        <w:rPr>
          <w:rFonts w:ascii="Times New Roman" w:eastAsia="Times New Roman" w:hAnsi="Times New Roman" w:cs="Times New Roman"/>
          <w:b/>
          <w:bCs/>
          <w:i/>
          <w:color w:val="000000"/>
          <w:spacing w:val="-4"/>
          <w:sz w:val="24"/>
          <w:szCs w:val="24"/>
          <w:lang w:eastAsia="ru-RU"/>
        </w:rPr>
      </w:pPr>
      <w:r w:rsidRPr="00981AC4">
        <w:rPr>
          <w:rFonts w:ascii="Times New Roman" w:eastAsia="Times New Roman" w:hAnsi="Times New Roman" w:cs="Times New Roman"/>
          <w:b/>
          <w:sz w:val="24"/>
          <w:szCs w:val="24"/>
          <w:lang w:eastAsia="ru-RU"/>
        </w:rPr>
        <w:t>на ступени начального общего образования, описание ценностных ориентиров, лежащих в ее основе</w:t>
      </w:r>
    </w:p>
    <w:p w:rsidR="00981AC4" w:rsidRPr="00981AC4" w:rsidRDefault="00981AC4" w:rsidP="00981AC4">
      <w:pPr>
        <w:shd w:val="clear" w:color="auto" w:fill="FFFFFF"/>
        <w:tabs>
          <w:tab w:val="left" w:pos="426"/>
        </w:tabs>
        <w:spacing w:after="240" w:line="240" w:lineRule="auto"/>
        <w:contextualSpacing/>
        <w:jc w:val="center"/>
        <w:rPr>
          <w:rFonts w:ascii="Times New Roman" w:eastAsia="Times New Roman" w:hAnsi="Times New Roman" w:cs="Times New Roman"/>
          <w:b/>
          <w:sz w:val="24"/>
          <w:szCs w:val="24"/>
          <w:lang w:eastAsia="ru-RU"/>
        </w:rPr>
      </w:pP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val="en-US" w:bidi="en-US"/>
        </w:rPr>
        <w:lastRenderedPageBreak/>
        <w:t> </w:t>
      </w:r>
      <w:r w:rsidRPr="00981AC4">
        <w:rPr>
          <w:rFonts w:ascii="Times New Roman" w:eastAsia="Times New Roman" w:hAnsi="Times New Roman" w:cs="Times New Roman"/>
          <w:sz w:val="24"/>
          <w:szCs w:val="24"/>
          <w:lang w:bidi="en-US"/>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981AC4">
        <w:rPr>
          <w:rFonts w:ascii="Times New Roman" w:eastAsia="Times New Roman" w:hAnsi="Times New Roman" w:cs="Times New Roman"/>
          <w:sz w:val="24"/>
          <w:szCs w:val="24"/>
          <w:lang w:bidi="en-US"/>
        </w:rPr>
        <w:t>здоровьесберегающего</w:t>
      </w:r>
      <w:proofErr w:type="spellEnd"/>
      <w:r w:rsidRPr="00981AC4">
        <w:rPr>
          <w:rFonts w:ascii="Times New Roman" w:eastAsia="Times New Roman" w:hAnsi="Times New Roman" w:cs="Times New Roman"/>
          <w:sz w:val="24"/>
          <w:szCs w:val="24"/>
          <w:lang w:bidi="en-US"/>
        </w:rPr>
        <w:t xml:space="preserve"> характера учебной деятельности и общения;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познавательного интереса и бережного отношения к природе;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установок на использование здорового питания;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val="en-US" w:bidi="en-US"/>
        </w:rPr>
      </w:pPr>
      <w:proofErr w:type="spellStart"/>
      <w:r w:rsidRPr="00981AC4">
        <w:rPr>
          <w:rFonts w:ascii="Times New Roman" w:eastAsia="Times New Roman" w:hAnsi="Times New Roman" w:cs="Times New Roman"/>
          <w:sz w:val="24"/>
          <w:szCs w:val="24"/>
          <w:lang w:val="en-US" w:bidi="en-US"/>
        </w:rPr>
        <w:t>соблюдение</w:t>
      </w:r>
      <w:proofErr w:type="spellEnd"/>
      <w:r w:rsidRPr="00981AC4">
        <w:rPr>
          <w:rFonts w:ascii="Times New Roman" w:eastAsia="Times New Roman" w:hAnsi="Times New Roman" w:cs="Times New Roman"/>
          <w:sz w:val="24"/>
          <w:szCs w:val="24"/>
          <w:lang w:val="en-US" w:bidi="en-US"/>
        </w:rPr>
        <w:t xml:space="preserve"> </w:t>
      </w:r>
      <w:proofErr w:type="spellStart"/>
      <w:r w:rsidRPr="00981AC4">
        <w:rPr>
          <w:rFonts w:ascii="Times New Roman" w:eastAsia="Times New Roman" w:hAnsi="Times New Roman" w:cs="Times New Roman"/>
          <w:sz w:val="24"/>
          <w:szCs w:val="24"/>
          <w:lang w:val="en-US" w:bidi="en-US"/>
        </w:rPr>
        <w:t>здоровьесозидающих</w:t>
      </w:r>
      <w:proofErr w:type="spellEnd"/>
      <w:r w:rsidRPr="00981AC4">
        <w:rPr>
          <w:rFonts w:ascii="Times New Roman" w:eastAsia="Times New Roman" w:hAnsi="Times New Roman" w:cs="Times New Roman"/>
          <w:sz w:val="24"/>
          <w:szCs w:val="24"/>
          <w:lang w:val="en-US" w:bidi="en-US"/>
        </w:rPr>
        <w:t xml:space="preserve"> </w:t>
      </w:r>
      <w:proofErr w:type="spellStart"/>
      <w:r w:rsidRPr="00981AC4">
        <w:rPr>
          <w:rFonts w:ascii="Times New Roman" w:eastAsia="Times New Roman" w:hAnsi="Times New Roman" w:cs="Times New Roman"/>
          <w:sz w:val="24"/>
          <w:szCs w:val="24"/>
          <w:lang w:val="en-US" w:bidi="en-US"/>
        </w:rPr>
        <w:t>режимов</w:t>
      </w:r>
      <w:proofErr w:type="spellEnd"/>
      <w:r w:rsidRPr="00981AC4">
        <w:rPr>
          <w:rFonts w:ascii="Times New Roman" w:eastAsia="Times New Roman" w:hAnsi="Times New Roman" w:cs="Times New Roman"/>
          <w:sz w:val="24"/>
          <w:szCs w:val="24"/>
          <w:lang w:val="en-US" w:bidi="en-US"/>
        </w:rPr>
        <w:t xml:space="preserve"> </w:t>
      </w:r>
      <w:proofErr w:type="spellStart"/>
      <w:r w:rsidRPr="00981AC4">
        <w:rPr>
          <w:rFonts w:ascii="Times New Roman" w:eastAsia="Times New Roman" w:hAnsi="Times New Roman" w:cs="Times New Roman"/>
          <w:sz w:val="24"/>
          <w:szCs w:val="24"/>
          <w:lang w:val="en-US" w:bidi="en-US"/>
        </w:rPr>
        <w:t>дня</w:t>
      </w:r>
      <w:proofErr w:type="spellEnd"/>
      <w:r w:rsidRPr="00981AC4">
        <w:rPr>
          <w:rFonts w:ascii="Times New Roman" w:eastAsia="Times New Roman" w:hAnsi="Times New Roman" w:cs="Times New Roman"/>
          <w:sz w:val="24"/>
          <w:szCs w:val="24"/>
          <w:lang w:val="en-US" w:bidi="en-US"/>
        </w:rPr>
        <w:t xml:space="preserve">;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981AC4">
        <w:rPr>
          <w:rFonts w:ascii="Times New Roman" w:eastAsia="Times New Roman" w:hAnsi="Times New Roman" w:cs="Times New Roman"/>
          <w:sz w:val="24"/>
          <w:szCs w:val="24"/>
          <w:lang w:bidi="en-US"/>
        </w:rPr>
        <w:t>психоактивные</w:t>
      </w:r>
      <w:proofErr w:type="spellEnd"/>
      <w:r w:rsidRPr="00981AC4">
        <w:rPr>
          <w:rFonts w:ascii="Times New Roman" w:eastAsia="Times New Roman" w:hAnsi="Times New Roman" w:cs="Times New Roman"/>
          <w:sz w:val="24"/>
          <w:szCs w:val="24"/>
          <w:lang w:bidi="en-US"/>
        </w:rPr>
        <w:t xml:space="preserve"> вещества, инфекционные заболевания);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становление умений противостояния вовлечению в </w:t>
      </w:r>
      <w:proofErr w:type="spellStart"/>
      <w:r w:rsidRPr="00981AC4">
        <w:rPr>
          <w:rFonts w:ascii="Times New Roman" w:eastAsia="Times New Roman" w:hAnsi="Times New Roman" w:cs="Times New Roman"/>
          <w:sz w:val="24"/>
          <w:szCs w:val="24"/>
          <w:lang w:bidi="en-US"/>
        </w:rPr>
        <w:t>табакокурение</w:t>
      </w:r>
      <w:proofErr w:type="spellEnd"/>
      <w:r w:rsidRPr="00981AC4">
        <w:rPr>
          <w:rFonts w:ascii="Times New Roman" w:eastAsia="Times New Roman" w:hAnsi="Times New Roman" w:cs="Times New Roman"/>
          <w:sz w:val="24"/>
          <w:szCs w:val="24"/>
          <w:lang w:bidi="en-US"/>
        </w:rPr>
        <w:t xml:space="preserve">, употребление алкоголя, наркотических и сильнодействующих веществ;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основ </w:t>
      </w:r>
      <w:proofErr w:type="spellStart"/>
      <w:r w:rsidRPr="00981AC4">
        <w:rPr>
          <w:rFonts w:ascii="Times New Roman" w:eastAsia="Times New Roman" w:hAnsi="Times New Roman" w:cs="Times New Roman"/>
          <w:sz w:val="24"/>
          <w:szCs w:val="24"/>
          <w:lang w:bidi="en-US"/>
        </w:rPr>
        <w:t>здоровьесберегающей</w:t>
      </w:r>
      <w:proofErr w:type="spellEnd"/>
      <w:r w:rsidRPr="00981AC4">
        <w:rPr>
          <w:rFonts w:ascii="Times New Roman" w:eastAsia="Times New Roman" w:hAnsi="Times New Roman" w:cs="Times New Roman"/>
          <w:sz w:val="24"/>
          <w:szCs w:val="24"/>
          <w:lang w:bidi="en-US"/>
        </w:rPr>
        <w:t xml:space="preserve"> учебной культуры: умений организовывать успешную учебную работу, создавая </w:t>
      </w:r>
      <w:proofErr w:type="spellStart"/>
      <w:r w:rsidRPr="00981AC4">
        <w:rPr>
          <w:rFonts w:ascii="Times New Roman" w:eastAsia="Times New Roman" w:hAnsi="Times New Roman" w:cs="Times New Roman"/>
          <w:sz w:val="24"/>
          <w:szCs w:val="24"/>
          <w:lang w:bidi="en-US"/>
        </w:rPr>
        <w:t>здоровьесберегающие</w:t>
      </w:r>
      <w:proofErr w:type="spellEnd"/>
      <w:r w:rsidRPr="00981AC4">
        <w:rPr>
          <w:rFonts w:ascii="Times New Roman" w:eastAsia="Times New Roman" w:hAnsi="Times New Roman" w:cs="Times New Roman"/>
          <w:sz w:val="24"/>
          <w:szCs w:val="24"/>
          <w:lang w:bidi="en-US"/>
        </w:rPr>
        <w:t xml:space="preserve"> условия, выбирая адекватные средства и приемы выполнения заданий с учетом индивидуальных особенностей; </w:t>
      </w:r>
    </w:p>
    <w:p w:rsidR="00981AC4" w:rsidRPr="00981AC4" w:rsidRDefault="00981AC4" w:rsidP="00981AC4">
      <w:pPr>
        <w:numPr>
          <w:ilvl w:val="0"/>
          <w:numId w:val="44"/>
        </w:numPr>
        <w:shd w:val="clear" w:color="auto" w:fill="FFFFFF"/>
        <w:tabs>
          <w:tab w:val="left" w:pos="0"/>
          <w:tab w:val="left" w:pos="284"/>
        </w:tabs>
        <w:spacing w:after="0" w:line="240" w:lineRule="auto"/>
        <w:ind w:left="284" w:hanging="218"/>
        <w:contextualSpacing/>
        <w:rPr>
          <w:rFonts w:ascii="Times New Roman" w:eastAsia="Times New Roman" w:hAnsi="Times New Roman" w:cs="Times New Roman"/>
          <w:b/>
          <w:bCs/>
          <w:i/>
          <w:color w:val="000000"/>
          <w:spacing w:val="-4"/>
          <w:sz w:val="24"/>
          <w:szCs w:val="24"/>
          <w:lang w:bidi="en-US"/>
        </w:rPr>
      </w:pPr>
      <w:r w:rsidRPr="00981AC4">
        <w:rPr>
          <w:rFonts w:ascii="Times New Roman" w:eastAsia="Times New Roman" w:hAnsi="Times New Roman" w:cs="Times New Roman"/>
          <w:sz w:val="24"/>
          <w:szCs w:val="24"/>
          <w:lang w:bidi="en-US"/>
        </w:rPr>
        <w:t xml:space="preserve">формирование умений безопасного поведения в окружающей среде и простейших умений поведения в экстремальных (чрезвычайных) ситуациях. </w:t>
      </w:r>
      <w:r w:rsidRPr="00981AC4">
        <w:rPr>
          <w:rFonts w:ascii="Times New Roman" w:eastAsia="Times New Roman" w:hAnsi="Times New Roman" w:cs="Times New Roman"/>
          <w:sz w:val="24"/>
          <w:szCs w:val="24"/>
          <w:lang w:bidi="en-US"/>
        </w:rPr>
        <w:br/>
      </w: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Cs/>
          <w:sz w:val="24"/>
          <w:szCs w:val="24"/>
          <w:lang w:eastAsia="ru-RU"/>
        </w:rPr>
      </w:pP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 xml:space="preserve">      Модель организации работы ГКОУ РД «</w:t>
      </w:r>
      <w:r w:rsidR="00887D3B">
        <w:rPr>
          <w:rFonts w:ascii="Times New Roman" w:eastAsia="Times New Roman" w:hAnsi="Times New Roman" w:cs="Times New Roman"/>
          <w:sz w:val="24"/>
          <w:szCs w:val="24"/>
          <w:lang w:eastAsia="ru-RU"/>
        </w:rPr>
        <w:t xml:space="preserve">Львовская СОШ </w:t>
      </w:r>
      <w:proofErr w:type="spellStart"/>
      <w:r w:rsidR="00887D3B">
        <w:rPr>
          <w:rFonts w:ascii="Times New Roman" w:eastAsia="Times New Roman" w:hAnsi="Times New Roman" w:cs="Times New Roman"/>
          <w:sz w:val="24"/>
          <w:szCs w:val="24"/>
          <w:lang w:eastAsia="ru-RU"/>
        </w:rPr>
        <w:t>Акушинского</w:t>
      </w:r>
      <w:proofErr w:type="spellEnd"/>
      <w:r w:rsidR="00887D3B">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b/>
          <w:bCs/>
          <w:iCs/>
          <w:sz w:val="24"/>
          <w:szCs w:val="24"/>
          <w:lang w:eastAsia="ru-RU"/>
        </w:rPr>
        <w:t xml:space="preserve">» по формированию у </w:t>
      </w:r>
      <w:proofErr w:type="gramStart"/>
      <w:r w:rsidRPr="00981AC4">
        <w:rPr>
          <w:rFonts w:ascii="Times New Roman" w:eastAsia="Times New Roman" w:hAnsi="Times New Roman" w:cs="Times New Roman"/>
          <w:b/>
          <w:bCs/>
          <w:iCs/>
          <w:sz w:val="24"/>
          <w:szCs w:val="24"/>
          <w:lang w:eastAsia="ru-RU"/>
        </w:rPr>
        <w:t>обучающихся</w:t>
      </w:r>
      <w:proofErr w:type="gramEnd"/>
      <w:r w:rsidRPr="00981AC4">
        <w:rPr>
          <w:rFonts w:ascii="Times New Roman" w:eastAsia="Times New Roman" w:hAnsi="Times New Roman" w:cs="Times New Roman"/>
          <w:b/>
          <w:bCs/>
          <w:iCs/>
          <w:sz w:val="24"/>
          <w:szCs w:val="24"/>
          <w:lang w:eastAsia="ru-RU"/>
        </w:rPr>
        <w:t xml:space="preserve"> экологической культуры, здорового и безопасного образа жизни</w:t>
      </w:r>
    </w:p>
    <w:tbl>
      <w:tblPr>
        <w:tblW w:w="102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2"/>
        <w:gridCol w:w="7508"/>
      </w:tblGrid>
      <w:tr w:rsidR="00981AC4" w:rsidRPr="00981AC4" w:rsidTr="00981AC4">
        <w:tc>
          <w:tcPr>
            <w:tcW w:w="2694"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Этапы</w:t>
            </w:r>
          </w:p>
        </w:tc>
        <w:tc>
          <w:tcPr>
            <w:tcW w:w="7513"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Мероприятия</w:t>
            </w:r>
          </w:p>
        </w:tc>
      </w:tr>
      <w:tr w:rsidR="00981AC4" w:rsidRPr="00981AC4" w:rsidTr="00981AC4">
        <w:trPr>
          <w:trHeight w:val="406"/>
        </w:trPr>
        <w:tc>
          <w:tcPr>
            <w:tcW w:w="2694"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
                <w:iCs/>
                <w:sz w:val="24"/>
                <w:szCs w:val="24"/>
                <w:lang w:eastAsia="ru-RU"/>
              </w:rPr>
              <w:t>Первый этап (организационный)</w:t>
            </w:r>
          </w:p>
        </w:tc>
        <w:tc>
          <w:tcPr>
            <w:tcW w:w="7513"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
                <w:iCs/>
                <w:sz w:val="24"/>
                <w:szCs w:val="24"/>
                <w:lang w:eastAsia="ru-RU"/>
              </w:rPr>
              <w:t xml:space="preserve">Анализ состояния и планирование работы </w:t>
            </w:r>
            <w:proofErr w:type="gramStart"/>
            <w:r w:rsidRPr="00981AC4">
              <w:rPr>
                <w:rFonts w:ascii="Times New Roman" w:eastAsia="Times New Roman" w:hAnsi="Times New Roman" w:cs="Times New Roman"/>
                <w:b/>
                <w:bCs/>
                <w:i/>
                <w:iCs/>
                <w:sz w:val="24"/>
                <w:szCs w:val="24"/>
                <w:lang w:eastAsia="ru-RU"/>
              </w:rPr>
              <w:t>по</w:t>
            </w:r>
            <w:proofErr w:type="gramEnd"/>
            <w:r w:rsidRPr="00981AC4">
              <w:rPr>
                <w:rFonts w:ascii="Times New Roman" w:eastAsia="Times New Roman" w:hAnsi="Times New Roman" w:cs="Times New Roman"/>
                <w:b/>
                <w:bCs/>
                <w:i/>
                <w:iCs/>
                <w:sz w:val="24"/>
                <w:szCs w:val="24"/>
                <w:lang w:eastAsia="ru-RU"/>
              </w:rPr>
              <w:t>:</w:t>
            </w:r>
          </w:p>
          <w:p w:rsidR="00981AC4" w:rsidRPr="00981AC4" w:rsidRDefault="00981AC4" w:rsidP="00981AC4">
            <w:pPr>
              <w:numPr>
                <w:ilvl w:val="0"/>
                <w:numId w:val="45"/>
              </w:numPr>
              <w:tabs>
                <w:tab w:val="left" w:pos="317"/>
              </w:tabs>
              <w:autoSpaceDE w:val="0"/>
              <w:autoSpaceDN w:val="0"/>
              <w:adjustRightInd w:val="0"/>
              <w:spacing w:after="0" w:line="240" w:lineRule="auto"/>
              <w:ind w:left="98" w:hanging="65"/>
              <w:rPr>
                <w:rFonts w:ascii="Times New Roman" w:eastAsia="Times New Roman" w:hAnsi="Times New Roman" w:cs="Times New Roman"/>
                <w:bCs/>
                <w:i/>
                <w:iCs/>
                <w:sz w:val="24"/>
                <w:szCs w:val="24"/>
                <w:lang w:eastAsia="ru-RU"/>
              </w:rPr>
            </w:pPr>
            <w:r w:rsidRPr="00981AC4">
              <w:rPr>
                <w:rFonts w:ascii="Times New Roman" w:eastAsia="Times New Roman" w:hAnsi="Times New Roman" w:cs="Times New Roman"/>
                <w:bCs/>
                <w:iCs/>
                <w:sz w:val="24"/>
                <w:szCs w:val="24"/>
                <w:lang w:eastAsia="ru-RU"/>
              </w:rPr>
              <w:t xml:space="preserve">организации режима дня детей, их нагрузкам, питанию, физкультурно-оздоровительной работе, </w:t>
            </w:r>
            <w:proofErr w:type="spellStart"/>
            <w:r w:rsidRPr="00981AC4">
              <w:rPr>
                <w:rFonts w:ascii="Times New Roman" w:eastAsia="Times New Roman" w:hAnsi="Times New Roman" w:cs="Times New Roman"/>
                <w:bCs/>
                <w:iCs/>
                <w:sz w:val="24"/>
                <w:szCs w:val="24"/>
                <w:lang w:eastAsia="ru-RU"/>
              </w:rPr>
              <w:t>сформированности</w:t>
            </w:r>
            <w:proofErr w:type="spellEnd"/>
            <w:r w:rsidRPr="00981AC4">
              <w:rPr>
                <w:rFonts w:ascii="Times New Roman" w:eastAsia="Times New Roman" w:hAnsi="Times New Roman" w:cs="Times New Roman"/>
                <w:bCs/>
                <w:iCs/>
                <w:sz w:val="24"/>
                <w:szCs w:val="24"/>
                <w:lang w:eastAsia="ru-RU"/>
              </w:rPr>
              <w:t xml:space="preserve"> элементарных навыков гигиены, рационального питания и профилактике вредных привычек;</w:t>
            </w:r>
          </w:p>
          <w:p w:rsidR="00981AC4" w:rsidRPr="00981AC4" w:rsidRDefault="00981AC4" w:rsidP="00981AC4">
            <w:pPr>
              <w:numPr>
                <w:ilvl w:val="0"/>
                <w:numId w:val="45"/>
              </w:numPr>
              <w:tabs>
                <w:tab w:val="left" w:pos="317"/>
              </w:tabs>
              <w:autoSpaceDE w:val="0"/>
              <w:autoSpaceDN w:val="0"/>
              <w:adjustRightInd w:val="0"/>
              <w:spacing w:after="0" w:line="240" w:lineRule="auto"/>
              <w:ind w:left="98" w:hanging="65"/>
              <w:rPr>
                <w:rFonts w:ascii="Times New Roman" w:eastAsia="Times New Roman" w:hAnsi="Times New Roman" w:cs="Times New Roman"/>
                <w:bCs/>
                <w:i/>
                <w:iCs/>
                <w:sz w:val="24"/>
                <w:szCs w:val="24"/>
                <w:lang w:eastAsia="ru-RU"/>
              </w:rPr>
            </w:pPr>
            <w:r w:rsidRPr="00981AC4">
              <w:rPr>
                <w:rFonts w:ascii="Times New Roman" w:eastAsia="Times New Roman" w:hAnsi="Times New Roman" w:cs="Times New Roman"/>
                <w:bCs/>
                <w:iCs/>
                <w:sz w:val="24"/>
                <w:szCs w:val="24"/>
                <w:lang w:eastAsia="ru-RU"/>
              </w:rPr>
              <w:t>организации просветительской работы с учащимися и родителями (законными представителями);</w:t>
            </w:r>
          </w:p>
          <w:p w:rsidR="00981AC4" w:rsidRPr="00981AC4" w:rsidRDefault="00981AC4" w:rsidP="00981AC4">
            <w:pPr>
              <w:numPr>
                <w:ilvl w:val="0"/>
                <w:numId w:val="45"/>
              </w:numPr>
              <w:tabs>
                <w:tab w:val="left" w:pos="317"/>
              </w:tabs>
              <w:autoSpaceDE w:val="0"/>
              <w:autoSpaceDN w:val="0"/>
              <w:adjustRightInd w:val="0"/>
              <w:spacing w:after="0" w:line="240" w:lineRule="auto"/>
              <w:ind w:left="98" w:hanging="65"/>
              <w:rPr>
                <w:rFonts w:ascii="Times New Roman" w:eastAsia="Times New Roman" w:hAnsi="Times New Roman" w:cs="Times New Roman"/>
                <w:bCs/>
                <w:i/>
                <w:iCs/>
                <w:sz w:val="24"/>
                <w:szCs w:val="24"/>
                <w:lang w:eastAsia="ru-RU"/>
              </w:rPr>
            </w:pPr>
            <w:r w:rsidRPr="00981AC4">
              <w:rPr>
                <w:rFonts w:ascii="Times New Roman" w:eastAsia="Times New Roman" w:hAnsi="Times New Roman" w:cs="Times New Roman"/>
                <w:bCs/>
                <w:iCs/>
                <w:sz w:val="24"/>
                <w:szCs w:val="24"/>
                <w:lang w:eastAsia="ru-RU"/>
              </w:rPr>
              <w:t>выделению приоритетов в работе с учётом результатов проведённого анализа, а также возрастных особенностей обучающихся на ступени начального общего образования.</w:t>
            </w:r>
          </w:p>
        </w:tc>
      </w:tr>
      <w:tr w:rsidR="00981AC4" w:rsidRPr="00981AC4" w:rsidTr="00981AC4">
        <w:trPr>
          <w:trHeight w:val="2286"/>
        </w:trPr>
        <w:tc>
          <w:tcPr>
            <w:tcW w:w="2694" w:type="dxa"/>
            <w:vMerge w:val="restart"/>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
                <w:iCs/>
                <w:sz w:val="24"/>
                <w:szCs w:val="24"/>
                <w:lang w:eastAsia="ru-RU"/>
              </w:rPr>
              <w:t>Второй этап</w:t>
            </w:r>
            <w:r w:rsidRPr="00981AC4">
              <w:rPr>
                <w:rFonts w:ascii="Times New Roman" w:eastAsia="Times New Roman" w:hAnsi="Times New Roman" w:cs="Times New Roman"/>
                <w:b/>
                <w:bCs/>
                <w:iCs/>
                <w:sz w:val="24"/>
                <w:szCs w:val="24"/>
                <w:lang w:eastAsia="ru-RU"/>
              </w:rPr>
              <w:t xml:space="preserve"> </w:t>
            </w: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Cs/>
                <w:sz w:val="24"/>
                <w:szCs w:val="24"/>
                <w:lang w:eastAsia="ru-RU"/>
              </w:rPr>
              <w:t xml:space="preserve">Организация просветительской работы </w:t>
            </w:r>
          </w:p>
        </w:tc>
        <w:tc>
          <w:tcPr>
            <w:tcW w:w="7513"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numPr>
                <w:ilvl w:val="0"/>
                <w:numId w:val="46"/>
              </w:numPr>
              <w:tabs>
                <w:tab w:val="left" w:pos="175"/>
                <w:tab w:val="left" w:pos="317"/>
              </w:tabs>
              <w:autoSpaceDE w:val="0"/>
              <w:autoSpaceDN w:val="0"/>
              <w:adjustRightInd w:val="0"/>
              <w:spacing w:after="0" w:line="240" w:lineRule="auto"/>
              <w:ind w:left="33" w:hanging="65"/>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
                <w:iCs/>
                <w:sz w:val="24"/>
                <w:szCs w:val="24"/>
                <w:lang w:eastAsia="ru-RU"/>
              </w:rPr>
              <w:t xml:space="preserve">Просветительско-воспитательная работа с </w:t>
            </w:r>
            <w:proofErr w:type="gramStart"/>
            <w:r w:rsidRPr="00981AC4">
              <w:rPr>
                <w:rFonts w:ascii="Times New Roman" w:eastAsia="Times New Roman" w:hAnsi="Times New Roman" w:cs="Times New Roman"/>
                <w:b/>
                <w:bCs/>
                <w:i/>
                <w:iCs/>
                <w:sz w:val="24"/>
                <w:szCs w:val="24"/>
                <w:lang w:eastAsia="ru-RU"/>
              </w:rPr>
              <w:t>обучающимися</w:t>
            </w:r>
            <w:proofErr w:type="gramEnd"/>
            <w:r w:rsidRPr="00981AC4">
              <w:rPr>
                <w:rFonts w:ascii="Times New Roman" w:eastAsia="Times New Roman" w:hAnsi="Times New Roman" w:cs="Times New Roman"/>
                <w:b/>
                <w:bCs/>
                <w:i/>
                <w:iCs/>
                <w:sz w:val="24"/>
                <w:szCs w:val="24"/>
                <w:lang w:eastAsia="ru-RU"/>
              </w:rPr>
              <w:t>, направленная на формирование ценности здоровья и здорового образа жизни, включает:</w:t>
            </w:r>
          </w:p>
          <w:p w:rsidR="00981AC4" w:rsidRPr="00981AC4" w:rsidRDefault="00981AC4" w:rsidP="00981AC4">
            <w:pPr>
              <w:numPr>
                <w:ilvl w:val="0"/>
                <w:numId w:val="45"/>
              </w:numPr>
              <w:tabs>
                <w:tab w:val="left" w:pos="459"/>
              </w:tabs>
              <w:autoSpaceDE w:val="0"/>
              <w:autoSpaceDN w:val="0"/>
              <w:adjustRightInd w:val="0"/>
              <w:spacing w:after="0" w:line="240" w:lineRule="auto"/>
              <w:ind w:left="175" w:hanging="142"/>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лекции, беседы, консультации по проблемам сохранения и укрепления здоровья, профилактики вредных привычек;</w:t>
            </w:r>
          </w:p>
          <w:p w:rsidR="00981AC4" w:rsidRPr="00981AC4" w:rsidRDefault="00981AC4" w:rsidP="00981AC4">
            <w:pPr>
              <w:numPr>
                <w:ilvl w:val="0"/>
                <w:numId w:val="45"/>
              </w:numPr>
              <w:tabs>
                <w:tab w:val="left" w:pos="459"/>
              </w:tabs>
              <w:autoSpaceDE w:val="0"/>
              <w:autoSpaceDN w:val="0"/>
              <w:adjustRightInd w:val="0"/>
              <w:spacing w:after="0" w:line="240" w:lineRule="auto"/>
              <w:ind w:left="175" w:hanging="142"/>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проведение дней здоровья, конкурсов, праздников и других активных мероприятий, направленных на пропаганду здорового образа жизни;</w:t>
            </w:r>
          </w:p>
        </w:tc>
      </w:tr>
      <w:tr w:rsidR="00981AC4" w:rsidRPr="00981AC4" w:rsidTr="00981AC4">
        <w:trPr>
          <w:trHeight w:val="701"/>
        </w:trPr>
        <w:tc>
          <w:tcPr>
            <w:tcW w:w="2694" w:type="dxa"/>
            <w:vMerge/>
            <w:tcBorders>
              <w:top w:val="single" w:sz="4" w:space="0" w:color="000000"/>
              <w:left w:val="single" w:sz="4" w:space="0" w:color="000000"/>
              <w:bottom w:val="single" w:sz="4" w:space="0" w:color="000000"/>
              <w:right w:val="single" w:sz="4" w:space="0" w:color="000000"/>
            </w:tcBorders>
            <w:vAlign w:val="center"/>
            <w:hideMark/>
          </w:tcPr>
          <w:p w:rsidR="00981AC4" w:rsidRPr="00981AC4" w:rsidRDefault="00981AC4" w:rsidP="00981AC4">
            <w:pPr>
              <w:spacing w:after="0" w:line="240" w:lineRule="auto"/>
              <w:rPr>
                <w:rFonts w:ascii="Times New Roman" w:eastAsia="Times New Roman" w:hAnsi="Times New Roman" w:cs="Times New Roman"/>
                <w:b/>
                <w:bCs/>
                <w:i/>
                <w:iCs/>
                <w:sz w:val="24"/>
                <w:szCs w:val="24"/>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numPr>
                <w:ilvl w:val="0"/>
                <w:numId w:val="46"/>
              </w:numPr>
              <w:tabs>
                <w:tab w:val="left" w:pos="317"/>
              </w:tabs>
              <w:autoSpaceDE w:val="0"/>
              <w:autoSpaceDN w:val="0"/>
              <w:adjustRightInd w:val="0"/>
              <w:spacing w:after="0" w:line="240" w:lineRule="auto"/>
              <w:ind w:firstLine="33"/>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
                <w:iCs/>
                <w:sz w:val="24"/>
                <w:szCs w:val="24"/>
                <w:lang w:eastAsia="ru-RU"/>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школы и повышение уровня знаний родителей (законных представителей) по проблемам охраны и укрепления здоровья детей:</w:t>
            </w:r>
          </w:p>
          <w:p w:rsidR="00981AC4" w:rsidRPr="00981AC4" w:rsidRDefault="00981AC4" w:rsidP="00981AC4">
            <w:pPr>
              <w:numPr>
                <w:ilvl w:val="0"/>
                <w:numId w:val="45"/>
              </w:numPr>
              <w:tabs>
                <w:tab w:val="left" w:pos="317"/>
              </w:tabs>
              <w:autoSpaceDE w:val="0"/>
              <w:autoSpaceDN w:val="0"/>
              <w:adjustRightInd w:val="0"/>
              <w:spacing w:after="0" w:line="240" w:lineRule="auto"/>
              <w:ind w:left="175" w:hanging="175"/>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lastRenderedPageBreak/>
              <w:t>проведение соответствующих лекций, семинаров, круглых столов и т.п.;</w:t>
            </w:r>
          </w:p>
          <w:p w:rsidR="00981AC4" w:rsidRPr="00981AC4" w:rsidRDefault="00981AC4" w:rsidP="00981AC4">
            <w:pPr>
              <w:numPr>
                <w:ilvl w:val="0"/>
                <w:numId w:val="45"/>
              </w:numPr>
              <w:tabs>
                <w:tab w:val="left" w:pos="317"/>
              </w:tabs>
              <w:autoSpaceDE w:val="0"/>
              <w:autoSpaceDN w:val="0"/>
              <w:adjustRightInd w:val="0"/>
              <w:spacing w:after="0" w:line="240" w:lineRule="auto"/>
              <w:ind w:left="175" w:hanging="175"/>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приобретение для педагогов, специалистов и родителей (законных представителей) необходимой научно-методической литературы;</w:t>
            </w:r>
          </w:p>
          <w:p w:rsidR="00981AC4" w:rsidRPr="00981AC4" w:rsidRDefault="00981AC4" w:rsidP="00981AC4">
            <w:pPr>
              <w:numPr>
                <w:ilvl w:val="0"/>
                <w:numId w:val="45"/>
              </w:numPr>
              <w:tabs>
                <w:tab w:val="left" w:pos="317"/>
              </w:tabs>
              <w:autoSpaceDE w:val="0"/>
              <w:autoSpaceDN w:val="0"/>
              <w:adjustRightInd w:val="0"/>
              <w:spacing w:after="0" w:line="240" w:lineRule="auto"/>
              <w:ind w:left="175" w:hanging="175"/>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привлечение педагогов и родителей (законных представителей) к совместной работе по проведению оздоровительных мероприятий и спортивных соревнований.</w:t>
            </w:r>
          </w:p>
        </w:tc>
      </w:tr>
      <w:tr w:rsidR="00981AC4" w:rsidRPr="00981AC4" w:rsidTr="00981AC4">
        <w:trPr>
          <w:trHeight w:val="1972"/>
        </w:trPr>
        <w:tc>
          <w:tcPr>
            <w:tcW w:w="2694"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981AC4">
              <w:rPr>
                <w:rFonts w:ascii="Times New Roman" w:eastAsia="Times New Roman" w:hAnsi="Times New Roman" w:cs="Times New Roman"/>
                <w:b/>
                <w:bCs/>
                <w:i/>
                <w:iCs/>
                <w:sz w:val="24"/>
                <w:szCs w:val="24"/>
                <w:lang w:eastAsia="ru-RU"/>
              </w:rPr>
              <w:lastRenderedPageBreak/>
              <w:t>Третий этап</w:t>
            </w: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
                <w:bCs/>
                <w:iCs/>
                <w:sz w:val="24"/>
                <w:szCs w:val="24"/>
                <w:lang w:eastAsia="ru-RU"/>
              </w:rPr>
              <w:t>(аналитический)</w:t>
            </w:r>
          </w:p>
        </w:tc>
        <w:tc>
          <w:tcPr>
            <w:tcW w:w="7513" w:type="dxa"/>
            <w:tcBorders>
              <w:top w:val="single" w:sz="4" w:space="0" w:color="000000"/>
              <w:left w:val="single" w:sz="4" w:space="0" w:color="000000"/>
              <w:bottom w:val="single" w:sz="4" w:space="0" w:color="000000"/>
              <w:right w:val="single" w:sz="4" w:space="0" w:color="000000"/>
            </w:tcBorders>
            <w:hideMark/>
          </w:tcPr>
          <w:p w:rsidR="00981AC4" w:rsidRPr="00981AC4" w:rsidRDefault="00981AC4" w:rsidP="00981AC4">
            <w:pPr>
              <w:numPr>
                <w:ilvl w:val="0"/>
                <w:numId w:val="45"/>
              </w:numPr>
              <w:tabs>
                <w:tab w:val="left" w:pos="317"/>
              </w:tabs>
              <w:autoSpaceDE w:val="0"/>
              <w:autoSpaceDN w:val="0"/>
              <w:adjustRightInd w:val="0"/>
              <w:spacing w:after="0" w:line="240" w:lineRule="auto"/>
              <w:ind w:left="-44" w:firstLine="77"/>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Анализ результатов работы, корректировка методик, разработка методических рекомендации по организации формирования культуры здорового и безопасного образа жизни</w:t>
            </w:r>
          </w:p>
          <w:p w:rsidR="00981AC4" w:rsidRPr="00981AC4" w:rsidRDefault="00981AC4" w:rsidP="00981AC4">
            <w:pPr>
              <w:numPr>
                <w:ilvl w:val="0"/>
                <w:numId w:val="45"/>
              </w:numPr>
              <w:tabs>
                <w:tab w:val="left" w:pos="317"/>
              </w:tabs>
              <w:spacing w:after="0" w:line="240" w:lineRule="auto"/>
              <w:ind w:left="-44" w:firstLine="77"/>
              <w:rPr>
                <w:rFonts w:ascii="Times New Roman" w:eastAsia="Calibri" w:hAnsi="Times New Roman" w:cs="Times New Roman"/>
                <w:bCs/>
                <w:iCs/>
                <w:sz w:val="24"/>
                <w:szCs w:val="24"/>
              </w:rPr>
            </w:pPr>
            <w:r w:rsidRPr="00981AC4">
              <w:rPr>
                <w:rFonts w:ascii="Times New Roman" w:eastAsia="Calibri" w:hAnsi="Times New Roman" w:cs="Times New Roman"/>
                <w:bCs/>
                <w:iCs/>
                <w:sz w:val="24"/>
                <w:szCs w:val="24"/>
              </w:rPr>
              <w:t xml:space="preserve">Формирование   банка   методических разработок   уроков, внеклассных мероприятий,     классных часов, </w:t>
            </w:r>
            <w:proofErr w:type="spellStart"/>
            <w:r w:rsidRPr="00981AC4">
              <w:rPr>
                <w:rFonts w:ascii="Times New Roman" w:eastAsia="Calibri" w:hAnsi="Times New Roman" w:cs="Times New Roman"/>
                <w:bCs/>
                <w:iCs/>
                <w:sz w:val="24"/>
                <w:szCs w:val="24"/>
              </w:rPr>
              <w:t>валеологического</w:t>
            </w:r>
            <w:proofErr w:type="spellEnd"/>
            <w:r w:rsidRPr="00981AC4">
              <w:rPr>
                <w:rFonts w:ascii="Times New Roman" w:eastAsia="Calibri" w:hAnsi="Times New Roman" w:cs="Times New Roman"/>
                <w:bCs/>
                <w:iCs/>
                <w:sz w:val="24"/>
                <w:szCs w:val="24"/>
              </w:rPr>
              <w:t xml:space="preserve"> направления.</w:t>
            </w:r>
          </w:p>
        </w:tc>
      </w:tr>
    </w:tbl>
    <w:p w:rsidR="00981AC4" w:rsidRPr="00981AC4" w:rsidRDefault="00981AC4" w:rsidP="00981AC4">
      <w:pPr>
        <w:autoSpaceDE w:val="0"/>
        <w:autoSpaceDN w:val="0"/>
        <w:adjustRightInd w:val="0"/>
        <w:spacing w:after="0" w:line="240" w:lineRule="auto"/>
        <w:ind w:left="284"/>
        <w:jc w:val="center"/>
        <w:rPr>
          <w:rFonts w:ascii="Times New Roman" w:eastAsia="Times New Roman" w:hAnsi="Times New Roman" w:cs="Times New Roman"/>
          <w:b/>
          <w:bCs/>
          <w:iCs/>
          <w:sz w:val="24"/>
          <w:szCs w:val="24"/>
          <w:lang w:eastAsia="ru-RU"/>
        </w:rPr>
      </w:pPr>
    </w:p>
    <w:p w:rsidR="00981AC4" w:rsidRPr="00981AC4" w:rsidRDefault="00981AC4" w:rsidP="00981AC4">
      <w:pPr>
        <w:autoSpaceDE w:val="0"/>
        <w:autoSpaceDN w:val="0"/>
        <w:adjustRightInd w:val="0"/>
        <w:spacing w:after="0" w:line="240" w:lineRule="auto"/>
        <w:ind w:left="284"/>
        <w:jc w:val="center"/>
        <w:rPr>
          <w:rFonts w:ascii="Times New Roman" w:eastAsia="Times New Roman" w:hAnsi="Times New Roman" w:cs="Times New Roman"/>
          <w:b/>
          <w:bCs/>
          <w:iCs/>
          <w:sz w:val="24"/>
          <w:szCs w:val="24"/>
          <w:lang w:eastAsia="ru-RU"/>
        </w:rPr>
      </w:pPr>
    </w:p>
    <w:p w:rsidR="00981AC4" w:rsidRPr="00981AC4" w:rsidRDefault="00981AC4" w:rsidP="00981AC4">
      <w:pPr>
        <w:autoSpaceDE w:val="0"/>
        <w:autoSpaceDN w:val="0"/>
        <w:adjustRightInd w:val="0"/>
        <w:spacing w:after="0" w:line="240" w:lineRule="auto"/>
        <w:ind w:left="284"/>
        <w:jc w:val="center"/>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Структура системной работы по формированию экологической культуры, здорового и безопасного образа жизни на ступени начального общего образования</w:t>
      </w: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Системная работа на ступени начального общего образования по формированию экологической</w:t>
      </w:r>
      <w:r w:rsidRPr="00981AC4">
        <w:rPr>
          <w:rFonts w:ascii="Times New Roman" w:eastAsia="Times New Roman" w:hAnsi="Times New Roman" w:cs="Times New Roman"/>
          <w:b/>
          <w:bCs/>
          <w:iCs/>
          <w:sz w:val="24"/>
          <w:szCs w:val="24"/>
          <w:lang w:eastAsia="ru-RU"/>
        </w:rPr>
        <w:t xml:space="preserve"> </w:t>
      </w:r>
      <w:r w:rsidRPr="00981AC4">
        <w:rPr>
          <w:rFonts w:ascii="Times New Roman" w:eastAsia="Times New Roman" w:hAnsi="Times New Roman" w:cs="Times New Roman"/>
          <w:bCs/>
          <w:iCs/>
          <w:sz w:val="24"/>
          <w:szCs w:val="24"/>
          <w:lang w:eastAsia="ru-RU"/>
        </w:rPr>
        <w:t xml:space="preserve">культуры, здорового и безопасного образа жизни представлена в виде </w:t>
      </w:r>
      <w:r w:rsidRPr="00981AC4">
        <w:rPr>
          <w:rFonts w:ascii="Times New Roman" w:eastAsia="Times New Roman" w:hAnsi="Times New Roman" w:cs="Times New Roman"/>
          <w:b/>
          <w:bCs/>
          <w:iCs/>
          <w:sz w:val="24"/>
          <w:szCs w:val="24"/>
          <w:lang w:eastAsia="ru-RU"/>
        </w:rPr>
        <w:t>блоков</w:t>
      </w:r>
      <w:r w:rsidRPr="00981AC4">
        <w:rPr>
          <w:rFonts w:ascii="Times New Roman" w:eastAsia="Times New Roman" w:hAnsi="Times New Roman" w:cs="Times New Roman"/>
          <w:bCs/>
          <w:iCs/>
          <w:sz w:val="24"/>
          <w:szCs w:val="24"/>
          <w:lang w:eastAsia="ru-RU"/>
        </w:rPr>
        <w:t xml:space="preserve"> – направлений:  </w:t>
      </w: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5F2D2AA4" wp14:editId="62C9B75C">
                <wp:simplePos x="0" y="0"/>
                <wp:positionH relativeFrom="column">
                  <wp:posOffset>-181610</wp:posOffset>
                </wp:positionH>
                <wp:positionV relativeFrom="paragraph">
                  <wp:posOffset>-29845</wp:posOffset>
                </wp:positionV>
                <wp:extent cx="6657975" cy="511175"/>
                <wp:effectExtent l="0" t="0" r="28575" b="22225"/>
                <wp:wrapNone/>
                <wp:docPr id="2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511175"/>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8"/>
                                <w:szCs w:val="28"/>
                              </w:rPr>
                            </w:pPr>
                            <w:r>
                              <w:rPr>
                                <w:b/>
                                <w:sz w:val="28"/>
                                <w:szCs w:val="28"/>
                              </w:rPr>
                              <w:t>Формирование экологической культуры, здорового и безопасного образа жизни</w:t>
                            </w:r>
                          </w:p>
                          <w:p w:rsidR="004D1CB7" w:rsidRDefault="004D1CB7" w:rsidP="00981AC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14.3pt;margin-top:-2.35pt;width:524.2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">
                <v:textbox>
                  <w:txbxContent>
                    <w:p w:rsidR="004D1CB7" w:rsidRDefault="004D1CB7" w:rsidP="00981AC4">
                      <w:pPr>
                        <w:jc w:val="center"/>
                        <w:rPr>
                          <w:b/>
                          <w:sz w:val="28"/>
                          <w:szCs w:val="28"/>
                        </w:rPr>
                      </w:pPr>
                      <w:r>
                        <w:rPr>
                          <w:b/>
                          <w:sz w:val="28"/>
                          <w:szCs w:val="28"/>
                        </w:rPr>
                        <w:t>Формирование экологической культуры, здорового и безопасного образа жизни</w:t>
                      </w:r>
                    </w:p>
                    <w:p w:rsidR="004D1CB7" w:rsidRDefault="004D1CB7" w:rsidP="00981AC4">
                      <w:pPr>
                        <w:rPr>
                          <w:sz w:val="24"/>
                          <w:szCs w:val="24"/>
                        </w:rPr>
                      </w:pP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14:anchorId="6F8C1FD5" wp14:editId="6DAE1F4B">
                <wp:simplePos x="0" y="0"/>
                <wp:positionH relativeFrom="column">
                  <wp:posOffset>-181610</wp:posOffset>
                </wp:positionH>
                <wp:positionV relativeFrom="paragraph">
                  <wp:posOffset>668020</wp:posOffset>
                </wp:positionV>
                <wp:extent cx="1266825" cy="1657350"/>
                <wp:effectExtent l="0" t="0" r="28575" b="1905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57350"/>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0"/>
                                <w:szCs w:val="20"/>
                              </w:rPr>
                            </w:pPr>
                            <w:r>
                              <w:rPr>
                                <w:b/>
                                <w:sz w:val="20"/>
                                <w:szCs w:val="20"/>
                              </w:rPr>
                              <w:t>Здоровье-</w:t>
                            </w:r>
                          </w:p>
                          <w:p w:rsidR="004D1CB7" w:rsidRDefault="004D1CB7" w:rsidP="00981AC4">
                            <w:pPr>
                              <w:jc w:val="center"/>
                              <w:rPr>
                                <w:b/>
                                <w:sz w:val="20"/>
                                <w:szCs w:val="20"/>
                              </w:rPr>
                            </w:pPr>
                            <w:r>
                              <w:rPr>
                                <w:b/>
                                <w:sz w:val="20"/>
                                <w:szCs w:val="20"/>
                              </w:rPr>
                              <w:t>сберегающая инфраструктура</w:t>
                            </w:r>
                          </w:p>
                          <w:p w:rsidR="004D1CB7" w:rsidRDefault="004D1CB7" w:rsidP="00981AC4">
                            <w:pPr>
                              <w:rPr>
                                <w:i/>
                                <w:sz w:val="20"/>
                                <w:szCs w:val="20"/>
                              </w:rPr>
                            </w:pPr>
                          </w:p>
                          <w:p w:rsidR="004D1CB7" w:rsidRDefault="004D1CB7" w:rsidP="00981AC4">
                            <w:pPr>
                              <w:rPr>
                                <w:i/>
                                <w:sz w:val="20"/>
                                <w:szCs w:val="20"/>
                              </w:rPr>
                            </w:pPr>
                          </w:p>
                          <w:p w:rsidR="004D1CB7" w:rsidRDefault="004D1CB7" w:rsidP="00981AC4">
                            <w:pPr>
                              <w:rPr>
                                <w:i/>
                                <w:sz w:val="20"/>
                                <w:szCs w:val="20"/>
                              </w:rPr>
                            </w:pPr>
                          </w:p>
                          <w:p w:rsidR="004D1CB7" w:rsidRDefault="004D1CB7" w:rsidP="00981AC4">
                            <w:pPr>
                              <w:rPr>
                                <w:i/>
                                <w:sz w:val="20"/>
                                <w:szCs w:val="20"/>
                              </w:rPr>
                            </w:pPr>
                            <w:r>
                              <w:rPr>
                                <w:i/>
                                <w:sz w:val="20"/>
                                <w:szCs w:val="20"/>
                              </w:rPr>
                              <w:t>Отв. Администрация школы</w:t>
                            </w:r>
                          </w:p>
                          <w:p w:rsidR="004D1CB7" w:rsidRDefault="004D1CB7" w:rsidP="00981A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14.3pt;margin-top:52.6pt;width:99.7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">
                <v:textbox>
                  <w:txbxContent>
                    <w:p w:rsidR="004D1CB7" w:rsidRDefault="004D1CB7" w:rsidP="00981AC4">
                      <w:pPr>
                        <w:jc w:val="center"/>
                        <w:rPr>
                          <w:b/>
                          <w:sz w:val="20"/>
                          <w:szCs w:val="20"/>
                        </w:rPr>
                      </w:pPr>
                      <w:r>
                        <w:rPr>
                          <w:b/>
                          <w:sz w:val="20"/>
                          <w:szCs w:val="20"/>
                        </w:rPr>
                        <w:t>Здоровье-</w:t>
                      </w:r>
                    </w:p>
                    <w:p w:rsidR="004D1CB7" w:rsidRDefault="004D1CB7" w:rsidP="00981AC4">
                      <w:pPr>
                        <w:jc w:val="center"/>
                        <w:rPr>
                          <w:b/>
                          <w:sz w:val="20"/>
                          <w:szCs w:val="20"/>
                        </w:rPr>
                      </w:pPr>
                      <w:r>
                        <w:rPr>
                          <w:b/>
                          <w:sz w:val="20"/>
                          <w:szCs w:val="20"/>
                        </w:rPr>
                        <w:t>сберегающая инфраструктура</w:t>
                      </w:r>
                    </w:p>
                    <w:p w:rsidR="004D1CB7" w:rsidRDefault="004D1CB7" w:rsidP="00981AC4">
                      <w:pPr>
                        <w:rPr>
                          <w:i/>
                          <w:sz w:val="20"/>
                          <w:szCs w:val="20"/>
                        </w:rPr>
                      </w:pPr>
                    </w:p>
                    <w:p w:rsidR="004D1CB7" w:rsidRDefault="004D1CB7" w:rsidP="00981AC4">
                      <w:pPr>
                        <w:rPr>
                          <w:i/>
                          <w:sz w:val="20"/>
                          <w:szCs w:val="20"/>
                        </w:rPr>
                      </w:pPr>
                    </w:p>
                    <w:p w:rsidR="004D1CB7" w:rsidRDefault="004D1CB7" w:rsidP="00981AC4">
                      <w:pPr>
                        <w:rPr>
                          <w:i/>
                          <w:sz w:val="20"/>
                          <w:szCs w:val="20"/>
                        </w:rPr>
                      </w:pPr>
                    </w:p>
                    <w:p w:rsidR="004D1CB7" w:rsidRDefault="004D1CB7" w:rsidP="00981AC4">
                      <w:pPr>
                        <w:rPr>
                          <w:i/>
                          <w:sz w:val="20"/>
                          <w:szCs w:val="20"/>
                        </w:rPr>
                      </w:pPr>
                      <w:r>
                        <w:rPr>
                          <w:i/>
                          <w:sz w:val="20"/>
                          <w:szCs w:val="20"/>
                        </w:rPr>
                        <w:t>Отв. Администрация школы</w:t>
                      </w:r>
                    </w:p>
                    <w:p w:rsidR="004D1CB7" w:rsidRDefault="004D1CB7" w:rsidP="00981AC4">
                      <w:pPr>
                        <w:rPr>
                          <w:sz w:val="20"/>
                          <w:szCs w:val="20"/>
                        </w:rPr>
                      </w:pP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14:anchorId="4BF37642" wp14:editId="560C9F1D">
                <wp:simplePos x="0" y="0"/>
                <wp:positionH relativeFrom="column">
                  <wp:posOffset>1180465</wp:posOffset>
                </wp:positionH>
                <wp:positionV relativeFrom="paragraph">
                  <wp:posOffset>668020</wp:posOffset>
                </wp:positionV>
                <wp:extent cx="1152525" cy="1657350"/>
                <wp:effectExtent l="0" t="0" r="28575" b="1905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657350"/>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0"/>
                                <w:szCs w:val="20"/>
                              </w:rPr>
                            </w:pPr>
                            <w:r>
                              <w:rPr>
                                <w:b/>
                                <w:sz w:val="20"/>
                                <w:szCs w:val="20"/>
                              </w:rPr>
                              <w:t xml:space="preserve">Рациональная организация учебной и </w:t>
                            </w:r>
                            <w:proofErr w:type="spellStart"/>
                            <w:r>
                              <w:rPr>
                                <w:b/>
                                <w:sz w:val="20"/>
                                <w:szCs w:val="20"/>
                              </w:rPr>
                              <w:t>внеучебной</w:t>
                            </w:r>
                            <w:proofErr w:type="spellEnd"/>
                            <w:r>
                              <w:rPr>
                                <w:b/>
                                <w:sz w:val="20"/>
                                <w:szCs w:val="20"/>
                              </w:rPr>
                              <w:t xml:space="preserve"> деятельности </w:t>
                            </w:r>
                            <w:proofErr w:type="gramStart"/>
                            <w:r>
                              <w:rPr>
                                <w:b/>
                                <w:sz w:val="20"/>
                                <w:szCs w:val="20"/>
                              </w:rPr>
                              <w:t>обучающихся</w:t>
                            </w:r>
                            <w:proofErr w:type="gramEnd"/>
                          </w:p>
                          <w:p w:rsidR="004D1CB7" w:rsidRDefault="004D1CB7" w:rsidP="00981AC4">
                            <w:pPr>
                              <w:jc w:val="center"/>
                              <w:rPr>
                                <w:i/>
                                <w:sz w:val="20"/>
                                <w:szCs w:val="20"/>
                              </w:rPr>
                            </w:pPr>
                          </w:p>
                          <w:p w:rsidR="004D1CB7" w:rsidRDefault="004D1CB7" w:rsidP="00981AC4">
                            <w:pPr>
                              <w:jc w:val="center"/>
                              <w:rPr>
                                <w:i/>
                                <w:sz w:val="20"/>
                                <w:szCs w:val="20"/>
                              </w:rPr>
                            </w:pPr>
                            <w:r>
                              <w:rPr>
                                <w:i/>
                                <w:sz w:val="20"/>
                                <w:szCs w:val="20"/>
                              </w:rPr>
                              <w:t>Отв.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92.95pt;margin-top:52.6pt;width:90.75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">
                <v:textbox>
                  <w:txbxContent>
                    <w:p w:rsidR="004D1CB7" w:rsidRDefault="004D1CB7" w:rsidP="00981AC4">
                      <w:pPr>
                        <w:jc w:val="center"/>
                        <w:rPr>
                          <w:b/>
                          <w:sz w:val="20"/>
                          <w:szCs w:val="20"/>
                        </w:rPr>
                      </w:pPr>
                      <w:r>
                        <w:rPr>
                          <w:b/>
                          <w:sz w:val="20"/>
                          <w:szCs w:val="20"/>
                        </w:rPr>
                        <w:t xml:space="preserve">Рациональная организация учебной и </w:t>
                      </w:r>
                      <w:proofErr w:type="spellStart"/>
                      <w:r>
                        <w:rPr>
                          <w:b/>
                          <w:sz w:val="20"/>
                          <w:szCs w:val="20"/>
                        </w:rPr>
                        <w:t>внеучебной</w:t>
                      </w:r>
                      <w:proofErr w:type="spellEnd"/>
                      <w:r>
                        <w:rPr>
                          <w:b/>
                          <w:sz w:val="20"/>
                          <w:szCs w:val="20"/>
                        </w:rPr>
                        <w:t xml:space="preserve"> деятельности </w:t>
                      </w:r>
                      <w:proofErr w:type="gramStart"/>
                      <w:r>
                        <w:rPr>
                          <w:b/>
                          <w:sz w:val="20"/>
                          <w:szCs w:val="20"/>
                        </w:rPr>
                        <w:t>обучающихся</w:t>
                      </w:r>
                      <w:proofErr w:type="gramEnd"/>
                    </w:p>
                    <w:p w:rsidR="004D1CB7" w:rsidRDefault="004D1CB7" w:rsidP="00981AC4">
                      <w:pPr>
                        <w:jc w:val="center"/>
                        <w:rPr>
                          <w:i/>
                          <w:sz w:val="20"/>
                          <w:szCs w:val="20"/>
                        </w:rPr>
                      </w:pPr>
                    </w:p>
                    <w:p w:rsidR="004D1CB7" w:rsidRDefault="004D1CB7" w:rsidP="00981AC4">
                      <w:pPr>
                        <w:jc w:val="center"/>
                        <w:rPr>
                          <w:i/>
                          <w:sz w:val="20"/>
                          <w:szCs w:val="20"/>
                        </w:rPr>
                      </w:pPr>
                      <w:r>
                        <w:rPr>
                          <w:i/>
                          <w:sz w:val="20"/>
                          <w:szCs w:val="20"/>
                        </w:rPr>
                        <w:t>Отв. педагоги</w:t>
                      </w: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14:anchorId="3D40ECE8" wp14:editId="7ECD6428">
                <wp:simplePos x="0" y="0"/>
                <wp:positionH relativeFrom="column">
                  <wp:posOffset>2456815</wp:posOffset>
                </wp:positionH>
                <wp:positionV relativeFrom="paragraph">
                  <wp:posOffset>668020</wp:posOffset>
                </wp:positionV>
                <wp:extent cx="1295400" cy="1657350"/>
                <wp:effectExtent l="0" t="0" r="19050" b="19050"/>
                <wp:wrapNone/>
                <wp:docPr id="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657350"/>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0"/>
                                <w:szCs w:val="20"/>
                              </w:rPr>
                            </w:pPr>
                            <w:r>
                              <w:rPr>
                                <w:b/>
                                <w:sz w:val="20"/>
                                <w:szCs w:val="20"/>
                              </w:rPr>
                              <w:t>Эффективная организация  физкультурно – оздоровительной работы</w:t>
                            </w:r>
                          </w:p>
                          <w:p w:rsidR="004D1CB7" w:rsidRDefault="004D1CB7" w:rsidP="00981AC4">
                            <w:pPr>
                              <w:jc w:val="center"/>
                              <w:rPr>
                                <w:i/>
                                <w:sz w:val="20"/>
                                <w:szCs w:val="20"/>
                              </w:rPr>
                            </w:pPr>
                            <w:r>
                              <w:rPr>
                                <w:i/>
                                <w:sz w:val="20"/>
                                <w:szCs w:val="20"/>
                              </w:rPr>
                              <w:t>Отв. Администрация школы,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93.45pt;margin-top:52.6pt;width:102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">
                <v:textbox>
                  <w:txbxContent>
                    <w:p w:rsidR="004D1CB7" w:rsidRDefault="004D1CB7" w:rsidP="00981AC4">
                      <w:pPr>
                        <w:jc w:val="center"/>
                        <w:rPr>
                          <w:b/>
                          <w:sz w:val="20"/>
                          <w:szCs w:val="20"/>
                        </w:rPr>
                      </w:pPr>
                      <w:r>
                        <w:rPr>
                          <w:b/>
                          <w:sz w:val="20"/>
                          <w:szCs w:val="20"/>
                        </w:rPr>
                        <w:t xml:space="preserve">Эффективная организация  </w:t>
                      </w:r>
                      <w:proofErr w:type="spellStart"/>
                      <w:r>
                        <w:rPr>
                          <w:b/>
                          <w:sz w:val="20"/>
                          <w:szCs w:val="20"/>
                        </w:rPr>
                        <w:t>физкультурно</w:t>
                      </w:r>
                      <w:proofErr w:type="spellEnd"/>
                      <w:r>
                        <w:rPr>
                          <w:b/>
                          <w:sz w:val="20"/>
                          <w:szCs w:val="20"/>
                        </w:rPr>
                        <w:t xml:space="preserve"> – оздоровительной работы</w:t>
                      </w:r>
                    </w:p>
                    <w:p w:rsidR="004D1CB7" w:rsidRDefault="004D1CB7" w:rsidP="00981AC4">
                      <w:pPr>
                        <w:jc w:val="center"/>
                        <w:rPr>
                          <w:i/>
                          <w:sz w:val="20"/>
                          <w:szCs w:val="20"/>
                        </w:rPr>
                      </w:pPr>
                      <w:r>
                        <w:rPr>
                          <w:i/>
                          <w:sz w:val="20"/>
                          <w:szCs w:val="20"/>
                        </w:rPr>
                        <w:t>Отв. Администрация школы, педагоги</w:t>
                      </w: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3360" behindDoc="0" locked="0" layoutInCell="1" allowOverlap="1" wp14:anchorId="2888579B" wp14:editId="11959F91">
                <wp:simplePos x="0" y="0"/>
                <wp:positionH relativeFrom="column">
                  <wp:posOffset>3895090</wp:posOffset>
                </wp:positionH>
                <wp:positionV relativeFrom="paragraph">
                  <wp:posOffset>668020</wp:posOffset>
                </wp:positionV>
                <wp:extent cx="1228725" cy="1657350"/>
                <wp:effectExtent l="0" t="0" r="28575"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657350"/>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0"/>
                                <w:szCs w:val="20"/>
                              </w:rPr>
                            </w:pPr>
                            <w:r>
                              <w:rPr>
                                <w:b/>
                                <w:sz w:val="20"/>
                                <w:szCs w:val="20"/>
                              </w:rPr>
                              <w:t>Реализация дополнительных образовательных программ</w:t>
                            </w:r>
                          </w:p>
                          <w:p w:rsidR="004D1CB7" w:rsidRDefault="004D1CB7" w:rsidP="00981AC4">
                            <w:pPr>
                              <w:jc w:val="center"/>
                              <w:rPr>
                                <w:b/>
                                <w:sz w:val="20"/>
                                <w:szCs w:val="20"/>
                              </w:rPr>
                            </w:pPr>
                          </w:p>
                          <w:p w:rsidR="004D1CB7" w:rsidRDefault="004D1CB7" w:rsidP="00981AC4">
                            <w:pPr>
                              <w:jc w:val="center"/>
                              <w:rPr>
                                <w:i/>
                                <w:sz w:val="20"/>
                                <w:szCs w:val="20"/>
                              </w:rPr>
                            </w:pPr>
                            <w:r>
                              <w:rPr>
                                <w:i/>
                                <w:sz w:val="20"/>
                                <w:szCs w:val="20"/>
                              </w:rPr>
                              <w:t>Отв.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306.7pt;margin-top:52.6pt;width:96.7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">
                <v:textbox>
                  <w:txbxContent>
                    <w:p w:rsidR="004D1CB7" w:rsidRDefault="004D1CB7" w:rsidP="00981AC4">
                      <w:pPr>
                        <w:jc w:val="center"/>
                        <w:rPr>
                          <w:b/>
                          <w:sz w:val="20"/>
                          <w:szCs w:val="20"/>
                        </w:rPr>
                      </w:pPr>
                      <w:r>
                        <w:rPr>
                          <w:b/>
                          <w:sz w:val="20"/>
                          <w:szCs w:val="20"/>
                        </w:rPr>
                        <w:t>Реализация дополнительных образовательных программ</w:t>
                      </w:r>
                    </w:p>
                    <w:p w:rsidR="004D1CB7" w:rsidRDefault="004D1CB7" w:rsidP="00981AC4">
                      <w:pPr>
                        <w:jc w:val="center"/>
                        <w:rPr>
                          <w:b/>
                          <w:sz w:val="20"/>
                          <w:szCs w:val="20"/>
                        </w:rPr>
                      </w:pPr>
                    </w:p>
                    <w:p w:rsidR="004D1CB7" w:rsidRDefault="004D1CB7" w:rsidP="00981AC4">
                      <w:pPr>
                        <w:jc w:val="center"/>
                        <w:rPr>
                          <w:i/>
                          <w:sz w:val="20"/>
                          <w:szCs w:val="20"/>
                        </w:rPr>
                      </w:pPr>
                      <w:r>
                        <w:rPr>
                          <w:i/>
                          <w:sz w:val="20"/>
                          <w:szCs w:val="20"/>
                        </w:rPr>
                        <w:t>Отв. педагоги</w:t>
                      </w: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4384" behindDoc="0" locked="0" layoutInCell="1" allowOverlap="1" wp14:anchorId="34173161" wp14:editId="78CE1673">
                <wp:simplePos x="0" y="0"/>
                <wp:positionH relativeFrom="column">
                  <wp:posOffset>5209540</wp:posOffset>
                </wp:positionH>
                <wp:positionV relativeFrom="paragraph">
                  <wp:posOffset>668020</wp:posOffset>
                </wp:positionV>
                <wp:extent cx="1266825" cy="1657350"/>
                <wp:effectExtent l="0" t="0" r="28575" b="1905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657350"/>
                        </a:xfrm>
                        <a:prstGeom prst="rect">
                          <a:avLst/>
                        </a:prstGeom>
                        <a:solidFill>
                          <a:srgbClr val="FFFFFF"/>
                        </a:solidFill>
                        <a:ln w="9525">
                          <a:solidFill>
                            <a:srgbClr val="000000"/>
                          </a:solidFill>
                          <a:miter lim="800000"/>
                          <a:headEnd/>
                          <a:tailEnd/>
                        </a:ln>
                      </wps:spPr>
                      <wps:txbx>
                        <w:txbxContent>
                          <w:p w:rsidR="004D1CB7" w:rsidRDefault="004D1CB7" w:rsidP="00981AC4">
                            <w:pPr>
                              <w:jc w:val="center"/>
                              <w:rPr>
                                <w:b/>
                                <w:sz w:val="20"/>
                                <w:szCs w:val="20"/>
                              </w:rPr>
                            </w:pPr>
                            <w:r>
                              <w:rPr>
                                <w:b/>
                                <w:sz w:val="20"/>
                                <w:szCs w:val="20"/>
                              </w:rPr>
                              <w:t>Просветительская работа с родителями</w:t>
                            </w:r>
                          </w:p>
                          <w:p w:rsidR="004D1CB7" w:rsidRDefault="004D1CB7" w:rsidP="00981AC4">
                            <w:pPr>
                              <w:jc w:val="center"/>
                              <w:rPr>
                                <w:b/>
                                <w:sz w:val="20"/>
                                <w:szCs w:val="20"/>
                              </w:rPr>
                            </w:pPr>
                          </w:p>
                          <w:p w:rsidR="004D1CB7" w:rsidRDefault="004D1CB7" w:rsidP="00981AC4">
                            <w:pPr>
                              <w:jc w:val="center"/>
                              <w:rPr>
                                <w:i/>
                                <w:sz w:val="20"/>
                                <w:szCs w:val="20"/>
                              </w:rPr>
                            </w:pPr>
                            <w:r>
                              <w:rPr>
                                <w:i/>
                                <w:sz w:val="20"/>
                                <w:szCs w:val="20"/>
                              </w:rPr>
                              <w:t>Отв. Администрация школы</w:t>
                            </w:r>
                            <w:proofErr w:type="gramStart"/>
                            <w:r>
                              <w:rPr>
                                <w:i/>
                                <w:sz w:val="20"/>
                                <w:szCs w:val="20"/>
                              </w:rPr>
                              <w:t xml:space="preserve"> ,</w:t>
                            </w:r>
                            <w:proofErr w:type="gramEnd"/>
                            <w:r>
                              <w:rPr>
                                <w:i/>
                                <w:sz w:val="20"/>
                                <w:szCs w:val="20"/>
                              </w:rPr>
                              <w:t xml:space="preserve"> соц. педагог, </w:t>
                            </w:r>
                          </w:p>
                          <w:p w:rsidR="004D1CB7" w:rsidRDefault="004D1CB7" w:rsidP="00981AC4">
                            <w:pPr>
                              <w:jc w:val="center"/>
                              <w:rPr>
                                <w:b/>
                                <w:sz w:val="24"/>
                                <w:szCs w:val="24"/>
                              </w:rPr>
                            </w:pPr>
                            <w:r>
                              <w:rPr>
                                <w:i/>
                                <w:sz w:val="20"/>
                                <w:szCs w:val="20"/>
                              </w:rPr>
                              <w:t>мед</w:t>
                            </w:r>
                            <w:proofErr w:type="gramStart"/>
                            <w:r>
                              <w:rPr>
                                <w:i/>
                                <w:sz w:val="20"/>
                                <w:szCs w:val="20"/>
                              </w:rPr>
                              <w:t>.</w:t>
                            </w:r>
                            <w:proofErr w:type="gramEnd"/>
                            <w:r>
                              <w:rPr>
                                <w:i/>
                                <w:sz w:val="20"/>
                                <w:szCs w:val="20"/>
                              </w:rPr>
                              <w:t xml:space="preserve"> </w:t>
                            </w:r>
                            <w:proofErr w:type="gramStart"/>
                            <w:r>
                              <w:rPr>
                                <w:i/>
                                <w:sz w:val="20"/>
                                <w:szCs w:val="20"/>
                              </w:rPr>
                              <w:t>р</w:t>
                            </w:r>
                            <w:proofErr w:type="gramEnd"/>
                            <w:r>
                              <w:rPr>
                                <w:i/>
                                <w:sz w:val="20"/>
                                <w:szCs w:val="20"/>
                              </w:rPr>
                              <w:t>аботник, педагоги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1" style="position:absolute;left:0;text-align:left;margin-left:410.2pt;margin-top:52.6pt;width:99.7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">
                <v:textbox>
                  <w:txbxContent>
                    <w:p w:rsidR="004D1CB7" w:rsidRDefault="004D1CB7" w:rsidP="00981AC4">
                      <w:pPr>
                        <w:jc w:val="center"/>
                        <w:rPr>
                          <w:b/>
                          <w:sz w:val="20"/>
                          <w:szCs w:val="20"/>
                        </w:rPr>
                      </w:pPr>
                      <w:r>
                        <w:rPr>
                          <w:b/>
                          <w:sz w:val="20"/>
                          <w:szCs w:val="20"/>
                        </w:rPr>
                        <w:t>Просветительская работа с родителями</w:t>
                      </w:r>
                    </w:p>
                    <w:p w:rsidR="004D1CB7" w:rsidRDefault="004D1CB7" w:rsidP="00981AC4">
                      <w:pPr>
                        <w:jc w:val="center"/>
                        <w:rPr>
                          <w:b/>
                          <w:sz w:val="20"/>
                          <w:szCs w:val="20"/>
                        </w:rPr>
                      </w:pPr>
                    </w:p>
                    <w:p w:rsidR="004D1CB7" w:rsidRDefault="004D1CB7" w:rsidP="00981AC4">
                      <w:pPr>
                        <w:jc w:val="center"/>
                        <w:rPr>
                          <w:i/>
                          <w:sz w:val="20"/>
                          <w:szCs w:val="20"/>
                        </w:rPr>
                      </w:pPr>
                      <w:r>
                        <w:rPr>
                          <w:i/>
                          <w:sz w:val="20"/>
                          <w:szCs w:val="20"/>
                        </w:rPr>
                        <w:t>Отв. Администрация школы</w:t>
                      </w:r>
                      <w:proofErr w:type="gramStart"/>
                      <w:r>
                        <w:rPr>
                          <w:i/>
                          <w:sz w:val="20"/>
                          <w:szCs w:val="20"/>
                        </w:rPr>
                        <w:t xml:space="preserve"> ,</w:t>
                      </w:r>
                      <w:proofErr w:type="gramEnd"/>
                      <w:r>
                        <w:rPr>
                          <w:i/>
                          <w:sz w:val="20"/>
                          <w:szCs w:val="20"/>
                        </w:rPr>
                        <w:t xml:space="preserve"> соц. педагог, </w:t>
                      </w:r>
                    </w:p>
                    <w:p w:rsidR="004D1CB7" w:rsidRDefault="004D1CB7" w:rsidP="00981AC4">
                      <w:pPr>
                        <w:jc w:val="center"/>
                        <w:rPr>
                          <w:b/>
                          <w:sz w:val="24"/>
                          <w:szCs w:val="24"/>
                        </w:rPr>
                      </w:pPr>
                      <w:r>
                        <w:rPr>
                          <w:i/>
                          <w:sz w:val="20"/>
                          <w:szCs w:val="20"/>
                        </w:rPr>
                        <w:t>мед</w:t>
                      </w:r>
                      <w:proofErr w:type="gramStart"/>
                      <w:r>
                        <w:rPr>
                          <w:i/>
                          <w:sz w:val="20"/>
                          <w:szCs w:val="20"/>
                        </w:rPr>
                        <w:t>.</w:t>
                      </w:r>
                      <w:proofErr w:type="gramEnd"/>
                      <w:r>
                        <w:rPr>
                          <w:i/>
                          <w:sz w:val="20"/>
                          <w:szCs w:val="20"/>
                        </w:rPr>
                        <w:t xml:space="preserve"> </w:t>
                      </w:r>
                      <w:proofErr w:type="gramStart"/>
                      <w:r>
                        <w:rPr>
                          <w:i/>
                          <w:sz w:val="20"/>
                          <w:szCs w:val="20"/>
                        </w:rPr>
                        <w:t>р</w:t>
                      </w:r>
                      <w:proofErr w:type="gramEnd"/>
                      <w:r>
                        <w:rPr>
                          <w:i/>
                          <w:sz w:val="20"/>
                          <w:szCs w:val="20"/>
                        </w:rPr>
                        <w:t>аботник, педагоги</w:t>
                      </w:r>
                    </w:p>
                  </w:txbxContent>
                </v:textbox>
              </v:rect>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5408" behindDoc="0" locked="0" layoutInCell="1" allowOverlap="1" wp14:anchorId="15402D2B" wp14:editId="5A1199F8">
                <wp:simplePos x="0" y="0"/>
                <wp:positionH relativeFrom="column">
                  <wp:posOffset>3152140</wp:posOffset>
                </wp:positionH>
                <wp:positionV relativeFrom="paragraph">
                  <wp:posOffset>434340</wp:posOffset>
                </wp:positionV>
                <wp:extent cx="0" cy="257175"/>
                <wp:effectExtent l="76200" t="0" r="76200" b="47625"/>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2pt,34.2pt" to="248.2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50/JgIAAEsEAAAOAAAAZHJzL2Uyb0RvYy54bWysVMGO2jAQvVfqP1i+QxIKL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">
                <v:stroke endarrow="block"/>
              </v:line>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6432" behindDoc="0" locked="0" layoutInCell="1" allowOverlap="1" wp14:anchorId="704CA6A4" wp14:editId="47A1E2D4">
                <wp:simplePos x="0" y="0"/>
                <wp:positionH relativeFrom="column">
                  <wp:posOffset>2009140</wp:posOffset>
                </wp:positionH>
                <wp:positionV relativeFrom="paragraph">
                  <wp:posOffset>434340</wp:posOffset>
                </wp:positionV>
                <wp:extent cx="0" cy="257175"/>
                <wp:effectExtent l="76200" t="0" r="76200" b="47625"/>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pt,34.2pt" to="158.2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">
                <v:stroke endarrow="block"/>
              </v:line>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7456" behindDoc="0" locked="0" layoutInCell="1" allowOverlap="1" wp14:anchorId="2887C598" wp14:editId="7BB4253E">
                <wp:simplePos x="0" y="0"/>
                <wp:positionH relativeFrom="column">
                  <wp:posOffset>923290</wp:posOffset>
                </wp:positionH>
                <wp:positionV relativeFrom="paragraph">
                  <wp:posOffset>434340</wp:posOffset>
                </wp:positionV>
                <wp:extent cx="0" cy="257175"/>
                <wp:effectExtent l="76200" t="0" r="76200" b="47625"/>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34.2pt" to="72.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9pJQIAAEs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">
                <v:stroke endarrow="block"/>
              </v:line>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8480" behindDoc="0" locked="0" layoutInCell="1" allowOverlap="1" wp14:anchorId="4905B13C" wp14:editId="7A6D326B">
                <wp:simplePos x="0" y="0"/>
                <wp:positionH relativeFrom="column">
                  <wp:posOffset>4276090</wp:posOffset>
                </wp:positionH>
                <wp:positionV relativeFrom="paragraph">
                  <wp:posOffset>434340</wp:posOffset>
                </wp:positionV>
                <wp:extent cx="0" cy="257175"/>
                <wp:effectExtent l="76200" t="0" r="76200" b="47625"/>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pt,34.2pt" to="336.7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">
                <v:stroke endarrow="block"/>
              </v:line>
            </w:pict>
          </mc:Fallback>
        </mc:AlternateContent>
      </w:r>
      <w:r w:rsidRPr="00981AC4">
        <w:rPr>
          <w:rFonts w:ascii="Calibri" w:eastAsia="Calibri" w:hAnsi="Calibri" w:cs="Times New Roman"/>
          <w:noProof/>
          <w:lang w:eastAsia="ru-RU"/>
        </w:rPr>
        <mc:AlternateContent>
          <mc:Choice Requires="wps">
            <w:drawing>
              <wp:anchor distT="0" distB="0" distL="114300" distR="114300" simplePos="0" relativeHeight="251669504" behindDoc="0" locked="0" layoutInCell="1" allowOverlap="1" wp14:anchorId="4A343B17" wp14:editId="50CBC3E3">
                <wp:simplePos x="0" y="0"/>
                <wp:positionH relativeFrom="column">
                  <wp:posOffset>5561965</wp:posOffset>
                </wp:positionH>
                <wp:positionV relativeFrom="paragraph">
                  <wp:posOffset>434340</wp:posOffset>
                </wp:positionV>
                <wp:extent cx="0" cy="257175"/>
                <wp:effectExtent l="76200" t="0" r="76200" b="47625"/>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5pt,34.2pt" to="437.9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">
                <v:stroke endarrow="block"/>
              </v:line>
            </w:pict>
          </mc:Fallback>
        </mc:AlternateContent>
      </w: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ind w:firstLine="284"/>
        <w:rPr>
          <w:rFonts w:ascii="Times New Roman" w:eastAsia="Times New Roman" w:hAnsi="Times New Roman" w:cs="Times New Roman"/>
          <w:bCs/>
          <w:iCs/>
          <w:sz w:val="24"/>
          <w:szCs w:val="24"/>
          <w:lang w:eastAsia="ru-RU"/>
        </w:rPr>
      </w:pPr>
    </w:p>
    <w:p w:rsidR="00981AC4" w:rsidRPr="00981AC4" w:rsidRDefault="00981AC4" w:rsidP="00981AC4">
      <w:pPr>
        <w:autoSpaceDE w:val="0"/>
        <w:autoSpaceDN w:val="0"/>
        <w:adjustRightInd w:val="0"/>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Направления деятельности по </w:t>
      </w:r>
      <w:proofErr w:type="spellStart"/>
      <w:r w:rsidRPr="00981AC4">
        <w:rPr>
          <w:rFonts w:ascii="Times New Roman" w:eastAsia="Times New Roman" w:hAnsi="Times New Roman" w:cs="Times New Roman"/>
          <w:b/>
          <w:sz w:val="24"/>
          <w:szCs w:val="24"/>
          <w:lang w:eastAsia="ru-RU"/>
        </w:rPr>
        <w:t>здоровьесбережению</w:t>
      </w:r>
      <w:proofErr w:type="spellEnd"/>
      <w:r w:rsidRPr="00981AC4">
        <w:rPr>
          <w:rFonts w:ascii="Times New Roman" w:eastAsia="Times New Roman" w:hAnsi="Times New Roman" w:cs="Times New Roman"/>
          <w:b/>
          <w:sz w:val="24"/>
          <w:szCs w:val="24"/>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tbl>
      <w:tblPr>
        <w:tblpPr w:leftFromText="180" w:rightFromText="180" w:bottomFromText="200" w:vertAnchor="page" w:horzAnchor="margin" w:tblpXSpec="center" w:tblpY="9136"/>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5"/>
        <w:gridCol w:w="7795"/>
      </w:tblGrid>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numPr>
                <w:ilvl w:val="0"/>
                <w:numId w:val="47"/>
              </w:numPr>
              <w:tabs>
                <w:tab w:val="left" w:pos="284"/>
              </w:tabs>
              <w:spacing w:after="0" w:line="240" w:lineRule="auto"/>
              <w:contextualSpacing/>
              <w:textAlignment w:val="baseline"/>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bCs/>
                <w:iCs/>
                <w:sz w:val="24"/>
                <w:szCs w:val="24"/>
                <w:lang w:val="en-US" w:bidi="en-US"/>
              </w:rPr>
              <w:lastRenderedPageBreak/>
              <w:t>Cоздание</w:t>
            </w:r>
            <w:proofErr w:type="spellEnd"/>
            <w:r w:rsidRPr="00981AC4">
              <w:rPr>
                <w:rFonts w:ascii="Times New Roman" w:eastAsia="Times New Roman" w:hAnsi="Times New Roman" w:cs="Times New Roman"/>
                <w:b/>
                <w:bCs/>
                <w:iCs/>
                <w:sz w:val="24"/>
                <w:szCs w:val="24"/>
                <w:lang w:val="en-US" w:bidi="en-US"/>
              </w:rPr>
              <w:t xml:space="preserve"> </w:t>
            </w:r>
            <w:proofErr w:type="spellStart"/>
            <w:r w:rsidRPr="00981AC4">
              <w:rPr>
                <w:rFonts w:ascii="Times New Roman" w:eastAsia="Times New Roman" w:hAnsi="Times New Roman" w:cs="Times New Roman"/>
                <w:b/>
                <w:bCs/>
                <w:iCs/>
                <w:sz w:val="24"/>
                <w:szCs w:val="24"/>
                <w:lang w:val="en-US" w:bidi="en-US"/>
              </w:rPr>
              <w:t>здоровье</w:t>
            </w:r>
            <w:proofErr w:type="spellEnd"/>
            <w:r w:rsidRPr="00981AC4">
              <w:rPr>
                <w:rFonts w:ascii="Times New Roman" w:eastAsia="Times New Roman" w:hAnsi="Times New Roman" w:cs="Times New Roman"/>
                <w:b/>
                <w:bCs/>
                <w:iCs/>
                <w:sz w:val="24"/>
                <w:szCs w:val="24"/>
                <w:lang w:val="en-US" w:bidi="en-US"/>
              </w:rPr>
              <w:t>-</w:t>
            </w:r>
          </w:p>
          <w:p w:rsidR="00981AC4" w:rsidRPr="00981AC4" w:rsidRDefault="00981AC4" w:rsidP="00981AC4">
            <w:pPr>
              <w:tabs>
                <w:tab w:val="left" w:pos="284"/>
              </w:tabs>
              <w:spacing w:after="0" w:line="240" w:lineRule="auto"/>
              <w:contextualSpacing/>
              <w:jc w:val="both"/>
              <w:textAlignment w:val="baseline"/>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bCs/>
                <w:iCs/>
                <w:sz w:val="24"/>
                <w:szCs w:val="24"/>
                <w:lang w:val="en-US" w:bidi="en-US"/>
              </w:rPr>
              <w:t>сберегающей</w:t>
            </w:r>
            <w:proofErr w:type="spellEnd"/>
            <w:r w:rsidRPr="00981AC4">
              <w:rPr>
                <w:rFonts w:ascii="Times New Roman" w:eastAsia="Times New Roman" w:hAnsi="Times New Roman" w:cs="Times New Roman"/>
                <w:b/>
                <w:bCs/>
                <w:iCs/>
                <w:sz w:val="24"/>
                <w:szCs w:val="24"/>
                <w:lang w:val="en-US" w:bidi="en-US"/>
              </w:rPr>
              <w:t xml:space="preserve"> </w:t>
            </w:r>
            <w:proofErr w:type="spellStart"/>
            <w:r w:rsidRPr="00981AC4">
              <w:rPr>
                <w:rFonts w:ascii="Times New Roman" w:eastAsia="Times New Roman" w:hAnsi="Times New Roman" w:cs="Times New Roman"/>
                <w:b/>
                <w:bCs/>
                <w:iCs/>
                <w:sz w:val="24"/>
                <w:szCs w:val="24"/>
                <w:lang w:val="en-US" w:bidi="en-US"/>
              </w:rPr>
              <w:t>инфраструктуры</w:t>
            </w:r>
            <w:proofErr w:type="spellEnd"/>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В школьном здании созданы необходимые условия для сбережения здоровья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 xml:space="preserve">.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 xml:space="preserve">. </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В школе работает </w:t>
            </w:r>
            <w:r w:rsidRPr="00981AC4">
              <w:rPr>
                <w:rFonts w:ascii="Times New Roman" w:eastAsia="Times New Roman" w:hAnsi="Times New Roman" w:cs="Times New Roman"/>
                <w:b/>
                <w:i/>
                <w:color w:val="000000"/>
                <w:sz w:val="24"/>
                <w:szCs w:val="24"/>
                <w:lang w:eastAsia="ru-RU"/>
              </w:rPr>
              <w:t>столовая,</w:t>
            </w:r>
            <w:r w:rsidRPr="00981AC4">
              <w:rPr>
                <w:rFonts w:ascii="Times New Roman" w:eastAsia="Times New Roman" w:hAnsi="Times New Roman" w:cs="Times New Roman"/>
                <w:color w:val="000000"/>
                <w:sz w:val="24"/>
                <w:szCs w:val="24"/>
                <w:lang w:eastAsia="ru-RU"/>
              </w:rPr>
              <w:t xml:space="preserve"> позволяющая организовывать горячие  завтраки и обеды в урочное время. </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Охват  обучающихся  начальных классов горячим  питанием 100  %.</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В школе имеется:</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1) 2 </w:t>
            </w:r>
            <w:proofErr w:type="gramStart"/>
            <w:r w:rsidRPr="00981AC4">
              <w:rPr>
                <w:rFonts w:ascii="Times New Roman" w:eastAsia="Times New Roman" w:hAnsi="Times New Roman" w:cs="Times New Roman"/>
                <w:color w:val="000000"/>
                <w:sz w:val="24"/>
                <w:szCs w:val="24"/>
                <w:lang w:eastAsia="ru-RU"/>
              </w:rPr>
              <w:t>оснащенных</w:t>
            </w:r>
            <w:proofErr w:type="gramEnd"/>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b/>
                <w:i/>
                <w:color w:val="000000"/>
                <w:sz w:val="24"/>
                <w:szCs w:val="24"/>
                <w:lang w:eastAsia="ru-RU"/>
              </w:rPr>
              <w:t>спортивных зала</w:t>
            </w:r>
            <w:r w:rsidRPr="00981AC4">
              <w:rPr>
                <w:rFonts w:ascii="Times New Roman" w:eastAsia="Times New Roman" w:hAnsi="Times New Roman" w:cs="Times New Roman"/>
                <w:color w:val="000000"/>
                <w:sz w:val="24"/>
                <w:szCs w:val="24"/>
                <w:lang w:eastAsia="ru-RU"/>
              </w:rPr>
              <w:t xml:space="preserve">, </w:t>
            </w:r>
            <w:proofErr w:type="spellStart"/>
            <w:r w:rsidRPr="00981AC4">
              <w:rPr>
                <w:rFonts w:ascii="Times New Roman" w:eastAsia="Times New Roman" w:hAnsi="Times New Roman" w:cs="Times New Roman"/>
                <w:b/>
                <w:color w:val="000000"/>
                <w:sz w:val="24"/>
                <w:szCs w:val="24"/>
                <w:lang w:eastAsia="ru-RU"/>
              </w:rPr>
              <w:t>логопункт</w:t>
            </w:r>
            <w:proofErr w:type="spellEnd"/>
            <w:r w:rsidRPr="00981AC4">
              <w:rPr>
                <w:rFonts w:ascii="Times New Roman" w:eastAsia="Times New Roman" w:hAnsi="Times New Roman" w:cs="Times New Roman"/>
                <w:b/>
                <w:color w:val="000000"/>
                <w:sz w:val="24"/>
                <w:szCs w:val="24"/>
                <w:lang w:eastAsia="ru-RU"/>
              </w:rPr>
              <w:t>, сенсорный кабинет</w:t>
            </w:r>
            <w:r w:rsidRPr="00981AC4">
              <w:rPr>
                <w:rFonts w:ascii="Times New Roman" w:eastAsia="Times New Roman" w:hAnsi="Times New Roman" w:cs="Times New Roman"/>
                <w:color w:val="000000"/>
                <w:sz w:val="24"/>
                <w:szCs w:val="24"/>
                <w:lang w:eastAsia="ru-RU"/>
              </w:rPr>
              <w:t>, имеется спортивная площадка.</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2) </w:t>
            </w:r>
            <w:r w:rsidRPr="00981AC4">
              <w:rPr>
                <w:rFonts w:ascii="Times New Roman" w:eastAsia="Times New Roman" w:hAnsi="Times New Roman" w:cs="Times New Roman"/>
                <w:b/>
                <w:i/>
                <w:color w:val="000000"/>
                <w:sz w:val="24"/>
                <w:szCs w:val="24"/>
                <w:lang w:eastAsia="ru-RU"/>
              </w:rPr>
              <w:t>медицинский кабинет</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shd w:val="clear" w:color="auto" w:fill="FFFFFF"/>
              <w:autoSpaceDE w:val="0"/>
              <w:autoSpaceDN w:val="0"/>
              <w:adjustRightInd w:val="0"/>
              <w:spacing w:after="0" w:line="240" w:lineRule="auto"/>
              <w:ind w:left="142" w:firstLine="28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Эффективное функционирование созданной </w:t>
            </w:r>
            <w:proofErr w:type="spellStart"/>
            <w:r w:rsidRPr="00981AC4">
              <w:rPr>
                <w:rFonts w:ascii="Times New Roman" w:eastAsia="Times New Roman" w:hAnsi="Times New Roman" w:cs="Times New Roman"/>
                <w:color w:val="000000"/>
                <w:sz w:val="24"/>
                <w:szCs w:val="24"/>
                <w:lang w:eastAsia="ru-RU"/>
              </w:rPr>
              <w:t>здоровьсберегающей</w:t>
            </w:r>
            <w:proofErr w:type="spellEnd"/>
            <w:r w:rsidRPr="00981AC4">
              <w:rPr>
                <w:rFonts w:ascii="Times New Roman" w:eastAsia="Times New Roman" w:hAnsi="Times New Roman" w:cs="Times New Roman"/>
                <w:color w:val="000000"/>
                <w:sz w:val="24"/>
                <w:szCs w:val="24"/>
                <w:lang w:eastAsia="ru-RU"/>
              </w:rPr>
              <w:t xml:space="preserve"> инфраструктуры в школе поддерживает </w:t>
            </w:r>
            <w:r w:rsidRPr="00981AC4">
              <w:rPr>
                <w:rFonts w:ascii="Times New Roman" w:eastAsia="Times New Roman" w:hAnsi="Times New Roman" w:cs="Times New Roman"/>
                <w:b/>
                <w:i/>
                <w:color w:val="000000"/>
                <w:sz w:val="24"/>
                <w:szCs w:val="24"/>
                <w:lang w:eastAsia="ru-RU"/>
              </w:rPr>
              <w:t>квалифицированный состав специалистов.</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rPr>
                <w:rFonts w:ascii="Calibri" w:eastAsia="Calibri" w:hAnsi="Calibri" w:cs="Times New Roman"/>
              </w:rPr>
            </w:pPr>
          </w:p>
        </w:tc>
        <w:tc>
          <w:tcPr>
            <w:tcW w:w="7795"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rsidR="00981AC4" w:rsidRPr="00981AC4" w:rsidRDefault="00981AC4" w:rsidP="00981AC4">
            <w:pPr>
              <w:tabs>
                <w:tab w:val="left" w:pos="0"/>
                <w:tab w:val="left" w:pos="426"/>
              </w:tabs>
              <w:spacing w:after="0" w:line="240" w:lineRule="auto"/>
              <w:contextualSpacing/>
              <w:jc w:val="both"/>
              <w:rPr>
                <w:rFonts w:ascii="Times New Roman" w:eastAsia="Times New Roman" w:hAnsi="Times New Roman" w:cs="Times New Roman"/>
                <w:b/>
                <w:sz w:val="24"/>
                <w:szCs w:val="24"/>
                <w:lang w:bidi="en-US"/>
              </w:rPr>
            </w:pPr>
          </w:p>
          <w:p w:rsidR="00981AC4" w:rsidRPr="00981AC4" w:rsidRDefault="00981AC4" w:rsidP="00981AC4">
            <w:pPr>
              <w:numPr>
                <w:ilvl w:val="0"/>
                <w:numId w:val="47"/>
              </w:numPr>
              <w:tabs>
                <w:tab w:val="left" w:pos="0"/>
                <w:tab w:val="left" w:pos="282"/>
              </w:tabs>
              <w:spacing w:after="0" w:line="240" w:lineRule="auto"/>
              <w:contextualSpacing/>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sz w:val="24"/>
                <w:szCs w:val="24"/>
                <w:lang w:val="en-US" w:bidi="en-US"/>
              </w:rPr>
              <w:t>Рациональная</w:t>
            </w:r>
            <w:proofErr w:type="spellEnd"/>
          </w:p>
          <w:p w:rsidR="00981AC4" w:rsidRPr="00981AC4" w:rsidRDefault="00981AC4" w:rsidP="00981AC4">
            <w:pPr>
              <w:tabs>
                <w:tab w:val="left" w:pos="0"/>
                <w:tab w:val="left" w:pos="282"/>
              </w:tabs>
              <w:spacing w:after="0" w:line="240" w:lineRule="auto"/>
              <w:contextualSpacing/>
              <w:jc w:val="both"/>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sz w:val="24"/>
                <w:szCs w:val="24"/>
                <w:lang w:val="en-US" w:bidi="en-US"/>
              </w:rPr>
              <w:t>организация</w:t>
            </w:r>
            <w:proofErr w:type="spellEnd"/>
            <w:r w:rsidRPr="00981AC4">
              <w:rPr>
                <w:rFonts w:ascii="Times New Roman" w:eastAsia="Times New Roman" w:hAnsi="Times New Roman" w:cs="Times New Roman"/>
                <w:b/>
                <w:sz w:val="24"/>
                <w:szCs w:val="24"/>
                <w:lang w:val="en-US" w:bidi="en-US"/>
              </w:rPr>
              <w:t xml:space="preserve"> </w:t>
            </w:r>
          </w:p>
          <w:p w:rsidR="00981AC4" w:rsidRPr="00981AC4" w:rsidRDefault="00981AC4" w:rsidP="00981AC4">
            <w:pPr>
              <w:tabs>
                <w:tab w:val="left" w:pos="0"/>
                <w:tab w:val="left" w:pos="282"/>
              </w:tabs>
              <w:spacing w:after="0" w:line="240" w:lineRule="auto"/>
              <w:contextualSpacing/>
              <w:jc w:val="both"/>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sz w:val="24"/>
                <w:szCs w:val="24"/>
                <w:lang w:val="en-US" w:bidi="en-US"/>
              </w:rPr>
              <w:t>учебной</w:t>
            </w:r>
            <w:proofErr w:type="spellEnd"/>
            <w:r w:rsidRPr="00981AC4">
              <w:rPr>
                <w:rFonts w:ascii="Times New Roman" w:eastAsia="Times New Roman" w:hAnsi="Times New Roman" w:cs="Times New Roman"/>
                <w:b/>
                <w:sz w:val="24"/>
                <w:szCs w:val="24"/>
                <w:lang w:val="en-US" w:bidi="en-US"/>
              </w:rPr>
              <w:t xml:space="preserve"> и </w:t>
            </w:r>
            <w:proofErr w:type="spellStart"/>
            <w:r w:rsidRPr="00981AC4">
              <w:rPr>
                <w:rFonts w:ascii="Times New Roman" w:eastAsia="Times New Roman" w:hAnsi="Times New Roman" w:cs="Times New Roman"/>
                <w:b/>
                <w:sz w:val="24"/>
                <w:szCs w:val="24"/>
                <w:lang w:val="en-US" w:bidi="en-US"/>
              </w:rPr>
              <w:t>внеучебной</w:t>
            </w:r>
            <w:proofErr w:type="spellEnd"/>
            <w:r w:rsidRPr="00981AC4">
              <w:rPr>
                <w:rFonts w:ascii="Times New Roman" w:eastAsia="Times New Roman" w:hAnsi="Times New Roman" w:cs="Times New Roman"/>
                <w:b/>
                <w:sz w:val="24"/>
                <w:szCs w:val="24"/>
                <w:lang w:val="en-US" w:bidi="en-US"/>
              </w:rPr>
              <w:t xml:space="preserve"> </w:t>
            </w:r>
          </w:p>
          <w:p w:rsidR="00981AC4" w:rsidRPr="00981AC4" w:rsidRDefault="00981AC4" w:rsidP="00981AC4">
            <w:pPr>
              <w:tabs>
                <w:tab w:val="left" w:pos="0"/>
                <w:tab w:val="left" w:pos="282"/>
              </w:tabs>
              <w:spacing w:after="0" w:line="240" w:lineRule="auto"/>
              <w:contextualSpacing/>
              <w:jc w:val="both"/>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sz w:val="24"/>
                <w:szCs w:val="24"/>
                <w:lang w:val="en-US" w:bidi="en-US"/>
              </w:rPr>
              <w:t>деятельности</w:t>
            </w:r>
            <w:proofErr w:type="spellEnd"/>
          </w:p>
          <w:p w:rsidR="00981AC4" w:rsidRPr="00981AC4" w:rsidRDefault="00981AC4" w:rsidP="00981AC4">
            <w:pPr>
              <w:tabs>
                <w:tab w:val="left" w:pos="0"/>
                <w:tab w:val="left" w:pos="426"/>
              </w:tabs>
              <w:spacing w:after="0" w:line="240" w:lineRule="auto"/>
              <w:contextualSpacing/>
              <w:jc w:val="both"/>
              <w:rPr>
                <w:rFonts w:ascii="Times New Roman" w:eastAsia="Times New Roman" w:hAnsi="Times New Roman" w:cs="Times New Roman"/>
                <w:b/>
                <w:sz w:val="24"/>
                <w:szCs w:val="24"/>
                <w:lang w:bidi="en-US"/>
              </w:rPr>
            </w:pPr>
            <w:r w:rsidRPr="00981AC4">
              <w:rPr>
                <w:rFonts w:ascii="Times New Roman" w:eastAsia="Times New Roman" w:hAnsi="Times New Roman" w:cs="Times New Roman"/>
                <w:b/>
                <w:sz w:val="24"/>
                <w:szCs w:val="24"/>
                <w:lang w:val="en-US" w:bidi="en-US"/>
              </w:rPr>
              <w:t xml:space="preserve"> </w:t>
            </w:r>
            <w:proofErr w:type="spellStart"/>
            <w:r w:rsidRPr="00981AC4">
              <w:rPr>
                <w:rFonts w:ascii="Times New Roman" w:eastAsia="Times New Roman" w:hAnsi="Times New Roman" w:cs="Times New Roman"/>
                <w:b/>
                <w:sz w:val="24"/>
                <w:szCs w:val="24"/>
                <w:lang w:val="en-US" w:bidi="en-US"/>
              </w:rPr>
              <w:t>обучающихся</w:t>
            </w:r>
            <w:proofErr w:type="spellEnd"/>
          </w:p>
          <w:p w:rsidR="00981AC4" w:rsidRPr="00981AC4" w:rsidRDefault="00981AC4" w:rsidP="00981AC4">
            <w:pPr>
              <w:tabs>
                <w:tab w:val="left" w:pos="0"/>
                <w:tab w:val="left" w:pos="426"/>
              </w:tabs>
              <w:spacing w:after="0" w:line="240" w:lineRule="auto"/>
              <w:contextualSpacing/>
              <w:jc w:val="both"/>
              <w:rPr>
                <w:rFonts w:ascii="Times New Roman" w:eastAsia="Times New Roman" w:hAnsi="Times New Roman" w:cs="Times New Roman"/>
                <w:b/>
                <w:sz w:val="24"/>
                <w:szCs w:val="24"/>
                <w:lang w:bidi="en-US"/>
              </w:rPr>
            </w:pPr>
          </w:p>
          <w:p w:rsidR="00981AC4" w:rsidRPr="00981AC4" w:rsidRDefault="00981AC4" w:rsidP="00981AC4">
            <w:pPr>
              <w:tabs>
                <w:tab w:val="left" w:pos="0"/>
                <w:tab w:val="left" w:pos="426"/>
              </w:tabs>
              <w:spacing w:after="0" w:line="240" w:lineRule="auto"/>
              <w:contextualSpacing/>
              <w:jc w:val="both"/>
              <w:rPr>
                <w:rFonts w:ascii="Times New Roman" w:eastAsia="Times New Roman" w:hAnsi="Times New Roman" w:cs="Times New Roman"/>
                <w:b/>
                <w:sz w:val="24"/>
                <w:szCs w:val="24"/>
                <w:lang w:bidi="en-US"/>
              </w:rPr>
            </w:pPr>
          </w:p>
          <w:p w:rsidR="00981AC4" w:rsidRPr="00981AC4" w:rsidRDefault="00981AC4" w:rsidP="00981AC4">
            <w:pPr>
              <w:tabs>
                <w:tab w:val="left" w:pos="0"/>
                <w:tab w:val="left" w:pos="426"/>
              </w:tabs>
              <w:spacing w:after="0" w:line="240" w:lineRule="auto"/>
              <w:contextualSpacing/>
              <w:jc w:val="both"/>
              <w:rPr>
                <w:rFonts w:ascii="Times New Roman" w:eastAsia="Times New Roman" w:hAnsi="Times New Roman" w:cs="Times New Roman"/>
                <w:b/>
                <w:sz w:val="24"/>
                <w:szCs w:val="24"/>
                <w:lang w:bidi="en-US"/>
              </w:rPr>
            </w:pPr>
            <w:r w:rsidRPr="00981AC4">
              <w:rPr>
                <w:rFonts w:ascii="Times New Roman" w:eastAsia="Times New Roman" w:hAnsi="Times New Roman" w:cs="Times New Roman"/>
                <w:b/>
                <w:sz w:val="24"/>
                <w:szCs w:val="24"/>
                <w:lang w:bidi="en-US"/>
              </w:rPr>
              <w:t>Использование возможностей ОС «Школа России»</w:t>
            </w:r>
          </w:p>
        </w:tc>
        <w:tc>
          <w:tcPr>
            <w:tcW w:w="7795"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w:t>
            </w:r>
            <w:r w:rsidRPr="00981AC4">
              <w:rPr>
                <w:rFonts w:ascii="Times New Roman" w:eastAsia="Times New Roman" w:hAnsi="Times New Roman" w:cs="Times New Roman"/>
                <w:b/>
                <w:sz w:val="24"/>
                <w:szCs w:val="24"/>
                <w:lang w:eastAsia="ru-RU"/>
              </w:rPr>
              <w:t>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b/>
                <w:sz w:val="24"/>
                <w:szCs w:val="24"/>
                <w:lang w:eastAsia="ru-RU"/>
              </w:rPr>
              <w:t>».</w:t>
            </w:r>
            <w:r w:rsidRPr="00981AC4">
              <w:rPr>
                <w:rFonts w:ascii="Times New Roman" w:eastAsia="Times New Roman" w:hAnsi="Times New Roman" w:cs="Times New Roman"/>
                <w:sz w:val="24"/>
                <w:szCs w:val="24"/>
                <w:lang w:eastAsia="ru-RU"/>
              </w:rPr>
              <w:t xml:space="preserve"> Система учебников формирует установку школьников на  безопасный</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здоровый   образ   жизни . С этой целью предусмотрены соответствующие разделы  и  темы. Их содержание направлено на обсуждение с детьми проблем, связанных с безопасностью  жизни</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укреплением собственного физического, нравственного и духовного здоровья, активным отдыхом.. </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w:t>
            </w:r>
            <w:r w:rsidRPr="00981AC4">
              <w:rPr>
                <w:rFonts w:ascii="Times New Roman" w:eastAsia="Times New Roman" w:hAnsi="Times New Roman" w:cs="Times New Roman"/>
                <w:b/>
                <w:sz w:val="24"/>
                <w:szCs w:val="24"/>
                <w:lang w:eastAsia="ru-RU"/>
              </w:rPr>
              <w:t>курсе «Окружающий мир»</w:t>
            </w:r>
            <w:r w:rsidRPr="00981AC4">
              <w:rPr>
                <w:rFonts w:ascii="Times New Roman" w:eastAsia="Times New Roman" w:hAnsi="Times New Roman" w:cs="Times New Roman"/>
                <w:sz w:val="24"/>
                <w:szCs w:val="24"/>
                <w:lang w:eastAsia="ru-RU"/>
              </w:rPr>
              <w:t xml:space="preserve"> для формирования установки на безопасный, здоровый образ жизни в учебниках выделена целая глава "Земля – наш общий дом</w:t>
            </w:r>
            <w:proofErr w:type="gramStart"/>
            <w:r w:rsidRPr="00981AC4">
              <w:rPr>
                <w:rFonts w:ascii="Times New Roman" w:eastAsia="Times New Roman" w:hAnsi="Times New Roman" w:cs="Times New Roman"/>
                <w:sz w:val="24"/>
                <w:szCs w:val="24"/>
                <w:lang w:eastAsia="ru-RU"/>
              </w:rPr>
              <w:t xml:space="preserve">"., </w:t>
            </w:r>
            <w:proofErr w:type="gramEnd"/>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 отдельных уроках учебник помогает детям понять, что главный человек, который должен каждый день заботиться о своем здоровье, это он сам. Красочные рисунки иллюстрируют, кто и как заботиться о здоровье детей. Самое важное - в этих рисунках подчеркнуты две мысли:</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 о здоровье детей заботятся взрослые, например, родители, врачи, учителя, директор школы, работники школьной столовой;</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 очень важно, чтобы и сами  дети заботились о своем здоровье каждый день. Для этого нужно не только знать, но и ежедневно выполнять правила здорового образа жизни.</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курсе «Технология» при первом знакомстве с каждым инструментом или приспособлением в учебниках обязательно вводятся правила  безопасной  работы с ним.</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Каждый компонент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24"/>
                <w:szCs w:val="24"/>
                <w:lang w:eastAsia="ru-RU"/>
              </w:rPr>
              <w:t xml:space="preserve">  » отвечает санитарно-гигиеническим требованиям (формат, вес, шрифт, система выделений, иллюстрации, качество бумаги).</w:t>
            </w:r>
            <w:proofErr w:type="gramEnd"/>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курсе </w:t>
            </w:r>
            <w:r w:rsidRPr="00981AC4">
              <w:rPr>
                <w:rFonts w:ascii="Times New Roman" w:eastAsia="Times New Roman" w:hAnsi="Times New Roman" w:cs="Times New Roman"/>
                <w:b/>
                <w:bCs/>
                <w:sz w:val="24"/>
                <w:szCs w:val="24"/>
                <w:lang w:eastAsia="ru-RU"/>
              </w:rPr>
              <w:t>«Физическая культура»</w:t>
            </w:r>
            <w:r w:rsidRPr="00981AC4">
              <w:rPr>
                <w:rFonts w:ascii="Times New Roman" w:eastAsia="Times New Roman" w:hAnsi="Times New Roman" w:cs="Times New Roman"/>
                <w:sz w:val="24"/>
                <w:szCs w:val="24"/>
                <w:lang w:eastAsia="ru-RU"/>
              </w:rPr>
              <w:t xml:space="preserve"> весь материал учебника (1–4 </w:t>
            </w:r>
            <w:proofErr w:type="spellStart"/>
            <w:r w:rsidRPr="00981AC4">
              <w:rPr>
                <w:rFonts w:ascii="Times New Roman" w:eastAsia="Times New Roman" w:hAnsi="Times New Roman" w:cs="Times New Roman"/>
                <w:sz w:val="24"/>
                <w:szCs w:val="24"/>
                <w:lang w:eastAsia="ru-RU"/>
              </w:rPr>
              <w:t>кл</w:t>
            </w:r>
            <w:proofErr w:type="spellEnd"/>
            <w:r w:rsidRPr="00981AC4">
              <w:rPr>
                <w:rFonts w:ascii="Times New Roman" w:eastAsia="Times New Roman" w:hAnsi="Times New Roman" w:cs="Times New Roman"/>
                <w:sz w:val="24"/>
                <w:szCs w:val="24"/>
                <w:lang w:eastAsia="ru-RU"/>
              </w:rPr>
              <w:t xml:space="preserve">.) способствует выработке установки на безопасный, здоровый образ жизни. На это ориентированы все подразделы  учебника, но особенно те, в которых сообщаются сведения по освоению и соблюдению режима дня, </w:t>
            </w: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p>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личной гигиены, закаливания, приема пищи и питательных веществ, воды и питьевого режима, необходимости оказания первой помощи при травмах.</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line="240" w:lineRule="auto"/>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kern w:val="24"/>
                <w:sz w:val="24"/>
                <w:szCs w:val="24"/>
                <w:lang w:eastAsia="ru-RU"/>
              </w:rPr>
              <w:t>Организация учебного процесса</w:t>
            </w:r>
          </w:p>
          <w:p w:rsidR="00981AC4" w:rsidRPr="00981AC4" w:rsidRDefault="00981AC4" w:rsidP="00981AC4">
            <w:pPr>
              <w:spacing w:after="0" w:line="240" w:lineRule="auto"/>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kern w:val="24"/>
                <w:sz w:val="24"/>
                <w:szCs w:val="24"/>
                <w:lang w:eastAsia="ru-RU"/>
                <w14:shadow w14:blurRad="50800" w14:dist="38100" w14:dir="2700000" w14:sx="100000" w14:sy="100000" w14:kx="0" w14:ky="0" w14:algn="tl">
                  <w14:srgbClr w14:val="000000">
                    <w14:alpha w14:val="60000"/>
                  </w14:srgbClr>
                </w14:shadow>
              </w:rPr>
              <w:t xml:space="preserve"> </w:t>
            </w:r>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981AC4">
              <w:rPr>
                <w:rFonts w:ascii="Times New Roman" w:eastAsia="Times New Roman" w:hAnsi="Times New Roman" w:cs="Times New Roman"/>
                <w:bCs/>
                <w:kern w:val="24"/>
                <w:sz w:val="24"/>
                <w:szCs w:val="24"/>
                <w:lang w:eastAsia="ru-RU"/>
              </w:rPr>
              <w:t xml:space="preserve">Соблюдение норм СанПиНа. </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bCs/>
                <w:kern w:val="24"/>
                <w:sz w:val="24"/>
                <w:szCs w:val="24"/>
                <w:lang w:bidi="en-US"/>
              </w:rPr>
            </w:pPr>
            <w:r w:rsidRPr="00981AC4">
              <w:rPr>
                <w:rFonts w:ascii="Times New Roman" w:eastAsia="Times New Roman" w:hAnsi="Times New Roman" w:cs="Times New Roman"/>
                <w:bCs/>
                <w:kern w:val="24"/>
                <w:sz w:val="24"/>
                <w:szCs w:val="24"/>
                <w:lang w:bidi="en-US"/>
              </w:rPr>
              <w:t>смена видов деятельности</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bCs/>
                <w:kern w:val="24"/>
                <w:sz w:val="24"/>
                <w:szCs w:val="24"/>
                <w:lang w:bidi="en-US"/>
              </w:rPr>
            </w:pPr>
            <w:r w:rsidRPr="00981AC4">
              <w:rPr>
                <w:rFonts w:ascii="Times New Roman" w:eastAsia="Times New Roman" w:hAnsi="Times New Roman" w:cs="Times New Roman"/>
                <w:bCs/>
                <w:kern w:val="24"/>
                <w:sz w:val="24"/>
                <w:szCs w:val="24"/>
                <w:lang w:bidi="en-US"/>
              </w:rPr>
              <w:t xml:space="preserve">учет периодов работоспособности детей на уроках (период высокой и низкой работоспособности с признаками утомления); </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bCs/>
                <w:kern w:val="24"/>
                <w:sz w:val="24"/>
                <w:szCs w:val="24"/>
                <w:lang w:bidi="en-US"/>
              </w:rPr>
            </w:pPr>
            <w:r w:rsidRPr="00981AC4">
              <w:rPr>
                <w:rFonts w:ascii="Times New Roman" w:eastAsia="Times New Roman" w:hAnsi="Times New Roman" w:cs="Times New Roman"/>
                <w:bCs/>
                <w:kern w:val="24"/>
                <w:sz w:val="24"/>
                <w:szCs w:val="24"/>
                <w:lang w:bidi="en-US"/>
              </w:rPr>
              <w:t xml:space="preserve">учет возрастных и физиологических особенностей ребенка на занятиях; </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lastRenderedPageBreak/>
              <w:t xml:space="preserve">наличие эмоциональных разрядок на уроках; </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t xml:space="preserve">чередование позы с учетом видов деятельности; </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t>использование физкультурных пауз на уроках;</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t>зарядка перед уроком;</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t xml:space="preserve"> подвижные игры на переменах;</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 xml:space="preserve">строго соблюдаются все </w:t>
            </w:r>
            <w:r w:rsidRPr="00981AC4">
              <w:rPr>
                <w:rFonts w:ascii="Times New Roman" w:eastAsia="Times New Roman" w:hAnsi="Times New Roman" w:cs="Times New Roman"/>
                <w:b/>
                <w:bCs/>
                <w:sz w:val="24"/>
                <w:szCs w:val="24"/>
                <w:lang w:bidi="en-US"/>
              </w:rPr>
              <w:t>требования к использованию технических средств обучения</w:t>
            </w:r>
            <w:r w:rsidRPr="00981AC4">
              <w:rPr>
                <w:rFonts w:ascii="Times New Roman" w:eastAsia="Times New Roman" w:hAnsi="Times New Roman" w:cs="Times New Roman"/>
                <w:sz w:val="24"/>
                <w:szCs w:val="24"/>
                <w:lang w:bidi="en-US"/>
              </w:rPr>
              <w:t>, в том числе компьютеров и аудиовизуальных средств;</w:t>
            </w:r>
          </w:p>
          <w:p w:rsidR="00981AC4" w:rsidRPr="00981AC4" w:rsidRDefault="00981AC4" w:rsidP="00981AC4">
            <w:pPr>
              <w:tabs>
                <w:tab w:val="left" w:pos="6801"/>
              </w:tabs>
              <w:spacing w:after="0" w:line="240" w:lineRule="auto"/>
              <w:ind w:left="139"/>
              <w:contextualSpacing/>
              <w:textAlignment w:val="baseline"/>
              <w:rPr>
                <w:rFonts w:ascii="Times New Roman" w:eastAsia="Times New Roman" w:hAnsi="Times New Roman" w:cs="Times New Roman"/>
                <w:sz w:val="24"/>
                <w:szCs w:val="24"/>
                <w:lang w:bidi="en-US"/>
              </w:rPr>
            </w:pPr>
            <w:r w:rsidRPr="00981AC4">
              <w:rPr>
                <w:rFonts w:ascii="Times New Roman" w:eastAsia="Times New Roman" w:hAnsi="Times New Roman" w:cs="Times New Roman"/>
                <w:bCs/>
                <w:kern w:val="24"/>
                <w:sz w:val="24"/>
                <w:szCs w:val="24"/>
                <w:lang w:bidi="en-US"/>
              </w:rPr>
              <w:t xml:space="preserve">включение элементов игры в учебный процесс и прогулки. </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line="240" w:lineRule="auto"/>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kern w:val="24"/>
                <w:sz w:val="24"/>
                <w:szCs w:val="24"/>
                <w:lang w:eastAsia="ru-RU"/>
              </w:rPr>
              <w:lastRenderedPageBreak/>
              <w:t>Участие в президентских состязаниях</w:t>
            </w:r>
            <w:r w:rsidRPr="00981AC4">
              <w:rPr>
                <w:rFonts w:ascii="Times New Roman" w:eastAsia="Times New Roman" w:hAnsi="Times New Roman" w:cs="Times New Roman"/>
                <w:kern w:val="24"/>
                <w:sz w:val="24"/>
                <w:szCs w:val="24"/>
                <w:lang w:eastAsia="ru-RU"/>
              </w:rPr>
              <w:t xml:space="preserve"> </w:t>
            </w:r>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kern w:val="24"/>
                <w:sz w:val="24"/>
                <w:szCs w:val="24"/>
                <w:lang w:eastAsia="ru-RU"/>
              </w:rPr>
              <w:t>-Президентские состязания проводятся ежегодно согласно положению</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line="240" w:lineRule="auto"/>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kern w:val="24"/>
                <w:sz w:val="24"/>
                <w:szCs w:val="24"/>
                <w:lang w:eastAsia="ru-RU"/>
              </w:rPr>
              <w:t>Организация мероприятий</w:t>
            </w:r>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kern w:val="24"/>
                <w:sz w:val="24"/>
                <w:szCs w:val="24"/>
                <w:lang w:eastAsia="ru-RU"/>
              </w:rPr>
              <w:t>День здоровья.</w:t>
            </w:r>
          </w:p>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kern w:val="24"/>
                <w:sz w:val="24"/>
                <w:szCs w:val="24"/>
                <w:lang w:eastAsia="ru-RU"/>
              </w:rPr>
              <w:t>Праздник, посвященный Дню защитников Отечества.</w:t>
            </w:r>
          </w:p>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kern w:val="24"/>
                <w:sz w:val="24"/>
                <w:szCs w:val="24"/>
                <w:lang w:eastAsia="ru-RU"/>
              </w:rPr>
              <w:t xml:space="preserve">Праздник, посвященный Международному женскому  дню. </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line="240" w:lineRule="auto"/>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kern w:val="24"/>
                <w:sz w:val="24"/>
                <w:szCs w:val="24"/>
                <w:lang w:eastAsia="ru-RU"/>
              </w:rPr>
              <w:t>Сотрудничество с учреждениями дополнительного образования</w:t>
            </w:r>
          </w:p>
        </w:tc>
        <w:tc>
          <w:tcPr>
            <w:tcW w:w="7795"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r w:rsidRPr="00981AC4">
              <w:rPr>
                <w:rFonts w:ascii="Times New Roman" w:eastAsia="Times New Roman" w:hAnsi="Times New Roman" w:cs="Times New Roman"/>
                <w:bCs/>
                <w:kern w:val="24"/>
                <w:sz w:val="24"/>
                <w:szCs w:val="24"/>
                <w:lang w:eastAsia="ru-RU"/>
              </w:rPr>
              <w:t xml:space="preserve">Участие обучающихся в различных соревнованиях, проводимых </w:t>
            </w:r>
            <w:proofErr w:type="gramStart"/>
            <w:r w:rsidRPr="00981AC4">
              <w:rPr>
                <w:rFonts w:ascii="Times New Roman" w:eastAsia="Times New Roman" w:hAnsi="Times New Roman" w:cs="Times New Roman"/>
                <w:bCs/>
                <w:kern w:val="24"/>
                <w:sz w:val="24"/>
                <w:szCs w:val="24"/>
                <w:lang w:eastAsia="ru-RU"/>
              </w:rPr>
              <w:t>в</w:t>
            </w:r>
            <w:proofErr w:type="gramEnd"/>
            <w:r w:rsidRPr="00981AC4">
              <w:rPr>
                <w:rFonts w:ascii="Times New Roman" w:eastAsia="Times New Roman" w:hAnsi="Times New Roman" w:cs="Times New Roman"/>
                <w:bCs/>
                <w:kern w:val="24"/>
                <w:sz w:val="24"/>
                <w:szCs w:val="24"/>
                <w:lang w:eastAsia="ru-RU"/>
              </w:rPr>
              <w:t xml:space="preserve"> </w:t>
            </w:r>
          </w:p>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bCs/>
                <w:kern w:val="24"/>
                <w:sz w:val="24"/>
                <w:szCs w:val="24"/>
                <w:lang w:eastAsia="ru-RU"/>
              </w:rPr>
            </w:pPr>
          </w:p>
          <w:p w:rsidR="00981AC4" w:rsidRPr="00981AC4" w:rsidRDefault="00981AC4" w:rsidP="00981AC4">
            <w:pPr>
              <w:tabs>
                <w:tab w:val="left" w:pos="6801"/>
              </w:tabs>
              <w:spacing w:after="0" w:line="240" w:lineRule="auto"/>
              <w:ind w:left="139"/>
              <w:textAlignment w:val="baseline"/>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kern w:val="24"/>
                <w:sz w:val="24"/>
                <w:szCs w:val="24"/>
                <w:lang w:eastAsia="ru-RU"/>
              </w:rPr>
              <w:t>Беседы с лучшими спортсменами.</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numPr>
                <w:ilvl w:val="0"/>
                <w:numId w:val="47"/>
              </w:numPr>
              <w:spacing w:after="0" w:line="240" w:lineRule="auto"/>
              <w:contextualSpacing/>
              <w:rPr>
                <w:rFonts w:ascii="Times New Roman" w:eastAsia="Times New Roman" w:hAnsi="Times New Roman" w:cs="Times New Roman"/>
                <w:b/>
                <w:sz w:val="24"/>
                <w:szCs w:val="24"/>
                <w:lang w:bidi="en-US"/>
              </w:rPr>
            </w:pPr>
            <w:r w:rsidRPr="00981AC4">
              <w:rPr>
                <w:rFonts w:ascii="Times New Roman" w:eastAsia="Times New Roman" w:hAnsi="Times New Roman" w:cs="Times New Roman"/>
                <w:b/>
                <w:sz w:val="24"/>
                <w:szCs w:val="24"/>
                <w:lang w:bidi="en-US"/>
              </w:rPr>
              <w:t>Эффективная организация  физкультурно – оздоровительной работы</w:t>
            </w:r>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tabs>
                <w:tab w:val="left" w:pos="6801"/>
              </w:tabs>
              <w:spacing w:after="0" w:line="240" w:lineRule="auto"/>
              <w:ind w:left="13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981AC4" w:rsidRPr="00981AC4" w:rsidRDefault="00981AC4" w:rsidP="00981AC4">
            <w:pPr>
              <w:numPr>
                <w:ilvl w:val="0"/>
                <w:numId w:val="48"/>
              </w:numPr>
              <w:tabs>
                <w:tab w:val="num" w:pos="423"/>
                <w:tab w:val="left" w:pos="6801"/>
              </w:tabs>
              <w:spacing w:after="0" w:line="240" w:lineRule="auto"/>
              <w:ind w:left="139" w:hanging="142"/>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полноценную и эффективную работу с </w:t>
            </w:r>
            <w:proofErr w:type="gramStart"/>
            <w:r w:rsidRPr="00981AC4">
              <w:rPr>
                <w:rFonts w:ascii="Times New Roman" w:eastAsia="Times New Roman" w:hAnsi="Times New Roman" w:cs="Times New Roman"/>
                <w:sz w:val="24"/>
                <w:szCs w:val="24"/>
                <w:lang w:eastAsia="ru-RU"/>
              </w:rPr>
              <w:t>обучающимися</w:t>
            </w:r>
            <w:proofErr w:type="gramEnd"/>
            <w:r w:rsidRPr="00981AC4">
              <w:rPr>
                <w:rFonts w:ascii="Times New Roman" w:eastAsia="Times New Roman" w:hAnsi="Times New Roman" w:cs="Times New Roman"/>
                <w:sz w:val="24"/>
                <w:szCs w:val="24"/>
                <w:lang w:eastAsia="ru-RU"/>
              </w:rPr>
              <w:t xml:space="preserve"> всех групп здоровья (на уроках физкультуры, в секциях и т. п.);</w:t>
            </w:r>
          </w:p>
          <w:p w:rsidR="00981AC4" w:rsidRPr="00981AC4" w:rsidRDefault="00981AC4" w:rsidP="00981AC4">
            <w:pPr>
              <w:numPr>
                <w:ilvl w:val="0"/>
                <w:numId w:val="48"/>
              </w:numPr>
              <w:tabs>
                <w:tab w:val="num" w:pos="423"/>
                <w:tab w:val="left" w:pos="6801"/>
              </w:tabs>
              <w:spacing w:after="0" w:line="240" w:lineRule="auto"/>
              <w:ind w:left="139" w:hanging="142"/>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981AC4" w:rsidRPr="00981AC4" w:rsidRDefault="00981AC4" w:rsidP="00981AC4">
            <w:pPr>
              <w:numPr>
                <w:ilvl w:val="0"/>
                <w:numId w:val="48"/>
              </w:numPr>
              <w:tabs>
                <w:tab w:val="num" w:pos="423"/>
                <w:tab w:val="left" w:pos="6801"/>
              </w:tabs>
              <w:spacing w:after="0" w:line="240" w:lineRule="auto"/>
              <w:ind w:left="139" w:hanging="142"/>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организацию динамических перемен, физкультминуток на уроках, способствующих эмоциональной разгрузке и повышению двигательной активности; </w:t>
            </w:r>
          </w:p>
          <w:p w:rsidR="00981AC4" w:rsidRPr="00981AC4" w:rsidRDefault="00981AC4" w:rsidP="00981AC4">
            <w:pPr>
              <w:numPr>
                <w:ilvl w:val="0"/>
                <w:numId w:val="48"/>
              </w:numPr>
              <w:tabs>
                <w:tab w:val="num" w:pos="423"/>
                <w:tab w:val="left" w:pos="6801"/>
              </w:tabs>
              <w:spacing w:after="0" w:line="240" w:lineRule="auto"/>
              <w:ind w:left="139" w:hanging="142"/>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регулярное проведение спортивно-оздоровительных мероприятий </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Дни здоровья, походы с ориентированием на местности, с изучением азбуки туриста, следопытов и искателей, соревнования и конкурсы различного уровня)</w:t>
            </w: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spacing w:after="0"/>
              <w:rPr>
                <w:rFonts w:ascii="Calibri" w:eastAsia="Calibri" w:hAnsi="Calibri" w:cs="Times New Roman"/>
              </w:rPr>
            </w:pPr>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rPr>
                <w:rFonts w:ascii="Calibri" w:eastAsia="Calibri" w:hAnsi="Calibri" w:cs="Times New Roman"/>
              </w:rPr>
            </w:pPr>
          </w:p>
        </w:tc>
      </w:tr>
      <w:tr w:rsidR="00981AC4" w:rsidRPr="00981AC4" w:rsidTr="00981AC4">
        <w:trPr>
          <w:trHeight w:val="267"/>
        </w:trPr>
        <w:tc>
          <w:tcPr>
            <w:tcW w:w="297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981AC4" w:rsidRPr="00981AC4" w:rsidRDefault="00981AC4" w:rsidP="00981AC4">
            <w:pPr>
              <w:numPr>
                <w:ilvl w:val="0"/>
                <w:numId w:val="47"/>
              </w:numPr>
              <w:tabs>
                <w:tab w:val="left" w:pos="424"/>
              </w:tabs>
              <w:spacing w:after="0" w:line="240" w:lineRule="auto"/>
              <w:contextualSpacing/>
              <w:rPr>
                <w:rFonts w:ascii="Times New Roman" w:eastAsia="Times New Roman" w:hAnsi="Times New Roman" w:cs="Times New Roman"/>
                <w:b/>
                <w:sz w:val="24"/>
                <w:szCs w:val="24"/>
                <w:lang w:val="en-US" w:bidi="en-US"/>
              </w:rPr>
            </w:pPr>
            <w:proofErr w:type="spellStart"/>
            <w:r w:rsidRPr="00981AC4">
              <w:rPr>
                <w:rFonts w:ascii="Times New Roman" w:eastAsia="Times New Roman" w:hAnsi="Times New Roman" w:cs="Times New Roman"/>
                <w:b/>
                <w:sz w:val="24"/>
                <w:szCs w:val="24"/>
                <w:lang w:val="en-US" w:bidi="en-US"/>
              </w:rPr>
              <w:t>Просветительская</w:t>
            </w:r>
            <w:proofErr w:type="spellEnd"/>
            <w:r w:rsidRPr="00981AC4">
              <w:rPr>
                <w:rFonts w:ascii="Times New Roman" w:eastAsia="Times New Roman" w:hAnsi="Times New Roman" w:cs="Times New Roman"/>
                <w:b/>
                <w:sz w:val="24"/>
                <w:szCs w:val="24"/>
                <w:lang w:val="en-US" w:bidi="en-US"/>
              </w:rPr>
              <w:t xml:space="preserve"> </w:t>
            </w:r>
            <w:proofErr w:type="spellStart"/>
            <w:r w:rsidRPr="00981AC4">
              <w:rPr>
                <w:rFonts w:ascii="Times New Roman" w:eastAsia="Times New Roman" w:hAnsi="Times New Roman" w:cs="Times New Roman"/>
                <w:b/>
                <w:sz w:val="24"/>
                <w:szCs w:val="24"/>
                <w:lang w:val="en-US" w:bidi="en-US"/>
              </w:rPr>
              <w:t>работа</w:t>
            </w:r>
            <w:proofErr w:type="spellEnd"/>
            <w:r w:rsidRPr="00981AC4">
              <w:rPr>
                <w:rFonts w:ascii="Times New Roman" w:eastAsia="Times New Roman" w:hAnsi="Times New Roman" w:cs="Times New Roman"/>
                <w:b/>
                <w:sz w:val="24"/>
                <w:szCs w:val="24"/>
                <w:lang w:val="en-US" w:bidi="en-US"/>
              </w:rPr>
              <w:t xml:space="preserve"> с </w:t>
            </w:r>
            <w:proofErr w:type="spellStart"/>
            <w:r w:rsidRPr="00981AC4">
              <w:rPr>
                <w:rFonts w:ascii="Times New Roman" w:eastAsia="Times New Roman" w:hAnsi="Times New Roman" w:cs="Times New Roman"/>
                <w:b/>
                <w:sz w:val="24"/>
                <w:szCs w:val="24"/>
                <w:lang w:val="en-US" w:bidi="en-US"/>
              </w:rPr>
              <w:t>родителями</w:t>
            </w:r>
            <w:proofErr w:type="spellEnd"/>
          </w:p>
        </w:tc>
        <w:tc>
          <w:tcPr>
            <w:tcW w:w="7795"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tabs>
                <w:tab w:val="left" w:pos="6801"/>
              </w:tabs>
              <w:spacing w:after="0" w:line="240" w:lineRule="auto"/>
              <w:ind w:left="-3"/>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981AC4" w:rsidRPr="00981AC4" w:rsidRDefault="00981AC4" w:rsidP="00981AC4">
            <w:pPr>
              <w:numPr>
                <w:ilvl w:val="0"/>
                <w:numId w:val="49"/>
              </w:numPr>
              <w:tabs>
                <w:tab w:val="left" w:pos="281"/>
              </w:tabs>
              <w:spacing w:after="0" w:line="240" w:lineRule="auto"/>
              <w:ind w:left="-3"/>
              <w:contextualSpacing/>
              <w:textAlignment w:val="baseline"/>
              <w:rPr>
                <w:rFonts w:ascii="Times New Roman" w:eastAsia="Times New Roman" w:hAnsi="Times New Roman" w:cs="Times New Roman"/>
                <w:bCs/>
                <w:kern w:val="24"/>
                <w:sz w:val="24"/>
                <w:szCs w:val="24"/>
                <w:lang w:val="en-US" w:bidi="en-US"/>
              </w:rPr>
            </w:pPr>
            <w:proofErr w:type="spellStart"/>
            <w:r w:rsidRPr="00981AC4">
              <w:rPr>
                <w:rFonts w:ascii="Times New Roman" w:eastAsia="Times New Roman" w:hAnsi="Times New Roman" w:cs="Times New Roman"/>
                <w:bCs/>
                <w:kern w:val="24"/>
                <w:sz w:val="24"/>
                <w:szCs w:val="24"/>
                <w:lang w:val="en-US" w:bidi="en-US"/>
              </w:rPr>
              <w:t>Просвещение</w:t>
            </w:r>
            <w:proofErr w:type="spellEnd"/>
            <w:r w:rsidRPr="00981AC4">
              <w:rPr>
                <w:rFonts w:ascii="Times New Roman" w:eastAsia="Times New Roman" w:hAnsi="Times New Roman" w:cs="Times New Roman"/>
                <w:bCs/>
                <w:kern w:val="24"/>
                <w:sz w:val="24"/>
                <w:szCs w:val="24"/>
                <w:lang w:val="en-US" w:bidi="en-US"/>
              </w:rPr>
              <w:t xml:space="preserve"> </w:t>
            </w:r>
            <w:proofErr w:type="spellStart"/>
            <w:r w:rsidRPr="00981AC4">
              <w:rPr>
                <w:rFonts w:ascii="Times New Roman" w:eastAsia="Times New Roman" w:hAnsi="Times New Roman" w:cs="Times New Roman"/>
                <w:bCs/>
                <w:kern w:val="24"/>
                <w:sz w:val="24"/>
                <w:szCs w:val="24"/>
                <w:lang w:val="en-US" w:bidi="en-US"/>
              </w:rPr>
              <w:t>родителей</w:t>
            </w:r>
            <w:proofErr w:type="spellEnd"/>
            <w:r w:rsidRPr="00981AC4">
              <w:rPr>
                <w:rFonts w:ascii="Times New Roman" w:eastAsia="Times New Roman" w:hAnsi="Times New Roman" w:cs="Times New Roman"/>
                <w:bCs/>
                <w:kern w:val="24"/>
                <w:sz w:val="24"/>
                <w:szCs w:val="24"/>
                <w:lang w:val="en-US" w:bidi="en-US"/>
              </w:rPr>
              <w:t xml:space="preserve"> </w:t>
            </w:r>
            <w:proofErr w:type="spellStart"/>
            <w:r w:rsidRPr="00981AC4">
              <w:rPr>
                <w:rFonts w:ascii="Times New Roman" w:eastAsia="Times New Roman" w:hAnsi="Times New Roman" w:cs="Times New Roman"/>
                <w:bCs/>
                <w:kern w:val="24"/>
                <w:sz w:val="24"/>
                <w:szCs w:val="24"/>
                <w:lang w:val="en-US" w:bidi="en-US"/>
              </w:rPr>
              <w:t>по</w:t>
            </w:r>
            <w:proofErr w:type="spellEnd"/>
            <w:r w:rsidRPr="00981AC4">
              <w:rPr>
                <w:rFonts w:ascii="Times New Roman" w:eastAsia="Times New Roman" w:hAnsi="Times New Roman" w:cs="Times New Roman"/>
                <w:bCs/>
                <w:kern w:val="24"/>
                <w:sz w:val="24"/>
                <w:szCs w:val="24"/>
                <w:lang w:val="en-US" w:bidi="en-US"/>
              </w:rPr>
              <w:t xml:space="preserve"> </w:t>
            </w:r>
            <w:proofErr w:type="spellStart"/>
            <w:r w:rsidRPr="00981AC4">
              <w:rPr>
                <w:rFonts w:ascii="Times New Roman" w:eastAsia="Times New Roman" w:hAnsi="Times New Roman" w:cs="Times New Roman"/>
                <w:bCs/>
                <w:kern w:val="24"/>
                <w:sz w:val="24"/>
                <w:szCs w:val="24"/>
                <w:lang w:val="en-US" w:bidi="en-US"/>
              </w:rPr>
              <w:t>вопросам</w:t>
            </w:r>
            <w:proofErr w:type="spellEnd"/>
            <w:r w:rsidRPr="00981AC4">
              <w:rPr>
                <w:rFonts w:ascii="Times New Roman" w:eastAsia="Times New Roman" w:hAnsi="Times New Roman" w:cs="Times New Roman"/>
                <w:bCs/>
                <w:kern w:val="24"/>
                <w:sz w:val="24"/>
                <w:szCs w:val="24"/>
                <w:lang w:val="en-US" w:bidi="en-US"/>
              </w:rPr>
              <w:t xml:space="preserve"> </w:t>
            </w:r>
            <w:proofErr w:type="spellStart"/>
            <w:r w:rsidRPr="00981AC4">
              <w:rPr>
                <w:rFonts w:ascii="Times New Roman" w:eastAsia="Times New Roman" w:hAnsi="Times New Roman" w:cs="Times New Roman"/>
                <w:bCs/>
                <w:kern w:val="24"/>
                <w:sz w:val="24"/>
                <w:szCs w:val="24"/>
                <w:lang w:val="en-US" w:bidi="en-US"/>
              </w:rPr>
              <w:t>здоровьесбережения</w:t>
            </w:r>
            <w:proofErr w:type="spellEnd"/>
          </w:p>
          <w:p w:rsidR="00981AC4" w:rsidRPr="00981AC4" w:rsidRDefault="00981AC4" w:rsidP="00981AC4">
            <w:pPr>
              <w:tabs>
                <w:tab w:val="left" w:pos="6801"/>
              </w:tabs>
              <w:spacing w:after="0" w:line="240" w:lineRule="auto"/>
              <w:ind w:left="-3"/>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(проведение соответствующих лекций, семинаров, круглых столов и т. п.); </w:t>
            </w:r>
          </w:p>
          <w:p w:rsidR="00981AC4" w:rsidRPr="00981AC4" w:rsidRDefault="00981AC4" w:rsidP="00981AC4">
            <w:pPr>
              <w:numPr>
                <w:ilvl w:val="0"/>
                <w:numId w:val="50"/>
              </w:numPr>
              <w:tabs>
                <w:tab w:val="num" w:pos="281"/>
                <w:tab w:val="left" w:pos="6801"/>
              </w:tabs>
              <w:spacing w:after="0" w:line="240" w:lineRule="auto"/>
              <w:ind w:left="-3"/>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981AC4" w:rsidRPr="00981AC4" w:rsidRDefault="00981AC4" w:rsidP="00981AC4">
            <w:pPr>
              <w:numPr>
                <w:ilvl w:val="0"/>
                <w:numId w:val="50"/>
              </w:numPr>
              <w:tabs>
                <w:tab w:val="num" w:pos="281"/>
                <w:tab w:val="left" w:pos="6801"/>
              </w:tabs>
              <w:spacing w:after="0" w:line="240" w:lineRule="auto"/>
              <w:ind w:left="-3"/>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Программа «На пороге школьной жизни», направлена на организацию сотрудничества детей, родителей, педагогов для успешности обучения и воспитания детей. </w:t>
            </w:r>
          </w:p>
        </w:tc>
      </w:tr>
    </w:tbl>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981AC4" w:rsidRPr="00981AC4" w:rsidRDefault="00981AC4" w:rsidP="00981AC4">
      <w:pPr>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left="-284"/>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lastRenderedPageBreak/>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981AC4" w:rsidRPr="00981AC4" w:rsidRDefault="00981AC4" w:rsidP="00981AC4">
      <w:pPr>
        <w:spacing w:after="0" w:line="240" w:lineRule="auto"/>
        <w:ind w:left="-284"/>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br/>
        <w:t xml:space="preserve">        Основные результаты реализации программы  формирования </w:t>
      </w:r>
      <w:r w:rsidRPr="00981AC4">
        <w:rPr>
          <w:rFonts w:ascii="Times New Roman" w:eastAsia="Times New Roman" w:hAnsi="Times New Roman" w:cs="Times New Roman"/>
          <w:bCs/>
          <w:iCs/>
          <w:sz w:val="24"/>
          <w:szCs w:val="24"/>
          <w:lang w:eastAsia="ru-RU"/>
        </w:rPr>
        <w:t>экологической</w:t>
      </w:r>
      <w:r w:rsidRPr="00981AC4">
        <w:rPr>
          <w:rFonts w:ascii="Times New Roman" w:eastAsia="Times New Roman" w:hAnsi="Times New Roman" w:cs="Times New Roman"/>
          <w:b/>
          <w:bCs/>
          <w:iCs/>
          <w:sz w:val="24"/>
          <w:szCs w:val="24"/>
          <w:lang w:eastAsia="ru-RU"/>
        </w:rPr>
        <w:t xml:space="preserve"> </w:t>
      </w:r>
      <w:r w:rsidRPr="00981AC4">
        <w:rPr>
          <w:rFonts w:ascii="Times New Roman" w:eastAsia="Times New Roman" w:hAnsi="Times New Roman" w:cs="Times New Roman"/>
          <w:sz w:val="24"/>
          <w:szCs w:val="24"/>
          <w:lang w:eastAsia="ru-RU"/>
        </w:rPr>
        <w:t>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tbl>
      <w:tblPr>
        <w:tblW w:w="105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0"/>
        <w:gridCol w:w="6075"/>
        <w:gridCol w:w="1731"/>
        <w:gridCol w:w="1988"/>
      </w:tblGrid>
      <w:tr w:rsidR="00981AC4" w:rsidRPr="00981AC4" w:rsidTr="00981AC4">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line="240" w:lineRule="auto"/>
              <w:ind w:left="142" w:firstLine="709"/>
              <w:contextualSpacing/>
              <w:jc w:val="both"/>
              <w:rPr>
                <w:rFonts w:ascii="Times New Roman" w:eastAsia="Times New Roman" w:hAnsi="Times New Roman" w:cs="Times New Roman"/>
                <w:b/>
                <w:sz w:val="24"/>
                <w:szCs w:val="24"/>
                <w:lang w:val="en-US" w:bidi="en-US"/>
              </w:rPr>
            </w:pPr>
            <w:r w:rsidRPr="00981AC4">
              <w:rPr>
                <w:rFonts w:ascii="Times New Roman" w:eastAsia="Times New Roman" w:hAnsi="Times New Roman" w:cs="Times New Roman"/>
                <w:b/>
                <w:sz w:val="24"/>
                <w:szCs w:val="24"/>
                <w:lang w:val="en-US" w:bidi="en-US"/>
              </w:rPr>
              <w:t>№ п/п</w:t>
            </w: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jc w:val="center"/>
              <w:rPr>
                <w:rFonts w:ascii="Times New Roman" w:eastAsia="Times New Roman" w:hAnsi="Times New Roman" w:cs="Times New Roman"/>
                <w:b/>
                <w:color w:val="000000"/>
                <w:sz w:val="24"/>
                <w:szCs w:val="24"/>
                <w:lang w:eastAsia="ru-RU"/>
              </w:rPr>
            </w:pPr>
            <w:r w:rsidRPr="00981AC4">
              <w:rPr>
                <w:rFonts w:ascii="Times New Roman" w:eastAsia="Times New Roman" w:hAnsi="Times New Roman" w:cs="Times New Roman"/>
                <w:b/>
                <w:color w:val="000000"/>
                <w:sz w:val="24"/>
                <w:szCs w:val="24"/>
                <w:lang w:eastAsia="ru-RU"/>
              </w:rPr>
              <w:t>Процедуры мониторинга</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jc w:val="center"/>
              <w:rPr>
                <w:rFonts w:ascii="Times New Roman" w:eastAsia="Times New Roman" w:hAnsi="Times New Roman" w:cs="Times New Roman"/>
                <w:b/>
                <w:color w:val="000000"/>
                <w:sz w:val="24"/>
                <w:szCs w:val="24"/>
                <w:lang w:eastAsia="ru-RU"/>
              </w:rPr>
            </w:pPr>
            <w:r w:rsidRPr="00981AC4">
              <w:rPr>
                <w:rFonts w:ascii="Times New Roman" w:eastAsia="Times New Roman" w:hAnsi="Times New Roman" w:cs="Times New Roman"/>
                <w:b/>
                <w:color w:val="000000"/>
                <w:sz w:val="24"/>
                <w:szCs w:val="24"/>
                <w:lang w:eastAsia="ru-RU"/>
              </w:rPr>
              <w:t>Сроки</w:t>
            </w:r>
          </w:p>
        </w:tc>
        <w:tc>
          <w:tcPr>
            <w:tcW w:w="1988" w:type="dxa"/>
            <w:tcBorders>
              <w:top w:val="single" w:sz="4" w:space="0" w:color="auto"/>
              <w:left w:val="single" w:sz="4" w:space="0" w:color="auto"/>
              <w:bottom w:val="single" w:sz="4" w:space="0" w:color="auto"/>
              <w:right w:val="single" w:sz="4" w:space="0" w:color="auto"/>
            </w:tcBorders>
            <w:shd w:val="clear" w:color="auto" w:fill="FFFFFF"/>
            <w:hideMark/>
          </w:tcPr>
          <w:p w:rsidR="00981AC4" w:rsidRPr="00981AC4" w:rsidRDefault="00981AC4" w:rsidP="00981AC4">
            <w:pPr>
              <w:spacing w:after="0" w:line="240" w:lineRule="auto"/>
              <w:jc w:val="center"/>
              <w:rPr>
                <w:rFonts w:ascii="Times New Roman" w:eastAsia="Times New Roman" w:hAnsi="Times New Roman" w:cs="Times New Roman"/>
                <w:b/>
                <w:color w:val="000000"/>
                <w:sz w:val="24"/>
                <w:szCs w:val="24"/>
                <w:lang w:eastAsia="ru-RU"/>
              </w:rPr>
            </w:pPr>
            <w:r w:rsidRPr="00981AC4">
              <w:rPr>
                <w:rFonts w:ascii="Times New Roman" w:eastAsia="Times New Roman" w:hAnsi="Times New Roman" w:cs="Times New Roman"/>
                <w:b/>
                <w:color w:val="000000"/>
                <w:sz w:val="24"/>
                <w:szCs w:val="24"/>
                <w:lang w:eastAsia="ru-RU"/>
              </w:rPr>
              <w:t>Ответственные</w:t>
            </w:r>
          </w:p>
        </w:tc>
      </w:tr>
      <w:tr w:rsidR="00981AC4" w:rsidRPr="00981AC4" w:rsidTr="00981AC4">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rPr>
                <w:rFonts w:ascii="Calibri" w:eastAsia="Calibri" w:hAnsi="Calibri" w:cs="Times New Roman"/>
              </w:rPr>
            </w:pP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Медосмотр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Медосмотр педагогов</w:t>
            </w: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Ведение мониторинга здоровья.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Мониторинг физических достижений.</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Октябрь</w:t>
            </w: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Август</w:t>
            </w: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color w:val="000000"/>
                <w:sz w:val="24"/>
                <w:szCs w:val="24"/>
                <w:shd w:val="clear" w:color="auto" w:fill="FFFFFF"/>
                <w:lang w:eastAsia="ru-RU"/>
              </w:rPr>
            </w:pP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tc>
        <w:tc>
          <w:tcPr>
            <w:tcW w:w="1988" w:type="dxa"/>
            <w:tcBorders>
              <w:top w:val="single" w:sz="4" w:space="0" w:color="auto"/>
              <w:left w:val="single" w:sz="4" w:space="0" w:color="auto"/>
              <w:bottom w:val="single" w:sz="4" w:space="0" w:color="auto"/>
              <w:right w:val="single" w:sz="4" w:space="0" w:color="auto"/>
            </w:tcBorders>
            <w:shd w:val="clear" w:color="auto" w:fill="FFFFFF"/>
          </w:tcPr>
          <w:p w:rsidR="00981AC4" w:rsidRPr="00981AC4" w:rsidRDefault="00981AC4" w:rsidP="00981AC4">
            <w:pPr>
              <w:spacing w:after="0" w:line="240" w:lineRule="auto"/>
              <w:ind w:left="136"/>
              <w:rPr>
                <w:rFonts w:ascii="Times New Roman" w:eastAsia="Times New Roman" w:hAnsi="Times New Roman" w:cs="Times New Roman"/>
                <w:color w:val="000000"/>
                <w:sz w:val="24"/>
                <w:szCs w:val="24"/>
                <w:lang w:eastAsia="ru-RU"/>
              </w:rPr>
            </w:pPr>
          </w:p>
        </w:tc>
      </w:tr>
      <w:tr w:rsidR="00981AC4" w:rsidRPr="00981AC4" w:rsidTr="00981AC4">
        <w:trPr>
          <w:trHeight w:val="1695"/>
        </w:trPr>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rPr>
                <w:rFonts w:ascii="Calibri" w:eastAsia="Calibri" w:hAnsi="Calibri" w:cs="Times New Roman"/>
              </w:rPr>
            </w:pP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Организация деятельности психологической службы школы:</w:t>
            </w:r>
          </w:p>
          <w:p w:rsidR="00981AC4" w:rsidRPr="00981AC4" w:rsidRDefault="00981AC4" w:rsidP="00981AC4">
            <w:pPr>
              <w:numPr>
                <w:ilvl w:val="0"/>
                <w:numId w:val="51"/>
              </w:numPr>
              <w:spacing w:after="0" w:line="240" w:lineRule="auto"/>
              <w:ind w:left="276"/>
              <w:contextualSpacing/>
              <w:rPr>
                <w:rFonts w:ascii="Times New Roman" w:eastAsia="Times New Roman" w:hAnsi="Times New Roman" w:cs="Times New Roman"/>
                <w:sz w:val="24"/>
                <w:szCs w:val="24"/>
                <w:lang w:val="en-US" w:bidi="en-US"/>
              </w:rPr>
            </w:pPr>
            <w:proofErr w:type="spellStart"/>
            <w:r w:rsidRPr="00981AC4">
              <w:rPr>
                <w:rFonts w:ascii="Times New Roman" w:eastAsia="Times New Roman" w:hAnsi="Times New Roman" w:cs="Times New Roman"/>
                <w:color w:val="000000"/>
                <w:sz w:val="24"/>
                <w:szCs w:val="24"/>
                <w:lang w:val="en-US" w:bidi="en-US"/>
              </w:rPr>
              <w:t>диагностика</w:t>
            </w:r>
            <w:proofErr w:type="spellEnd"/>
            <w:r w:rsidRPr="00981AC4">
              <w:rPr>
                <w:rFonts w:ascii="Times New Roman" w:eastAsia="Times New Roman" w:hAnsi="Times New Roman" w:cs="Times New Roman"/>
                <w:color w:val="000000"/>
                <w:sz w:val="24"/>
                <w:szCs w:val="24"/>
                <w:lang w:val="en-US" w:bidi="en-US"/>
              </w:rPr>
              <w:t>;</w:t>
            </w:r>
          </w:p>
          <w:p w:rsidR="00981AC4" w:rsidRPr="00981AC4" w:rsidRDefault="00981AC4" w:rsidP="00981AC4">
            <w:pPr>
              <w:numPr>
                <w:ilvl w:val="0"/>
                <w:numId w:val="51"/>
              </w:numPr>
              <w:spacing w:after="0" w:line="240" w:lineRule="auto"/>
              <w:ind w:left="276"/>
              <w:contextualSpacing/>
              <w:rPr>
                <w:rFonts w:ascii="Times New Roman" w:eastAsia="Times New Roman" w:hAnsi="Times New Roman" w:cs="Times New Roman"/>
                <w:sz w:val="24"/>
                <w:szCs w:val="24"/>
                <w:lang w:bidi="en-US"/>
              </w:rPr>
            </w:pPr>
            <w:r w:rsidRPr="00981AC4">
              <w:rPr>
                <w:rFonts w:ascii="Times New Roman" w:eastAsia="Times New Roman" w:hAnsi="Times New Roman" w:cs="Times New Roman"/>
                <w:color w:val="000000"/>
                <w:sz w:val="24"/>
                <w:szCs w:val="24"/>
                <w:lang w:bidi="en-US"/>
              </w:rPr>
              <w:t>психологическое просвещение учителей, учащихся, родителей по организации ЗОЖ;</w:t>
            </w:r>
          </w:p>
          <w:p w:rsidR="00981AC4" w:rsidRPr="00981AC4" w:rsidRDefault="00981AC4" w:rsidP="00981AC4">
            <w:pPr>
              <w:numPr>
                <w:ilvl w:val="0"/>
                <w:numId w:val="51"/>
              </w:numPr>
              <w:spacing w:after="0" w:line="240" w:lineRule="auto"/>
              <w:ind w:left="276"/>
              <w:contextualSpacing/>
              <w:rPr>
                <w:rFonts w:ascii="Times New Roman" w:eastAsia="Times New Roman" w:hAnsi="Times New Roman" w:cs="Times New Roman"/>
                <w:sz w:val="24"/>
                <w:szCs w:val="24"/>
                <w:lang w:bidi="en-US"/>
              </w:rPr>
            </w:pPr>
            <w:r w:rsidRPr="00981AC4">
              <w:rPr>
                <w:rFonts w:ascii="Times New Roman" w:eastAsia="Times New Roman" w:hAnsi="Times New Roman" w:cs="Times New Roman"/>
                <w:color w:val="000000"/>
                <w:sz w:val="24"/>
                <w:szCs w:val="24"/>
                <w:lang w:bidi="en-US"/>
              </w:rPr>
              <w:t>коррекционно – развивающая работа с учащимися, требующими особого внимания.</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tc>
        <w:tc>
          <w:tcPr>
            <w:tcW w:w="1988" w:type="dxa"/>
            <w:tcBorders>
              <w:top w:val="single" w:sz="4" w:space="0" w:color="auto"/>
              <w:left w:val="single" w:sz="4" w:space="0" w:color="auto"/>
              <w:bottom w:val="single" w:sz="4" w:space="0" w:color="auto"/>
              <w:right w:val="single" w:sz="4" w:space="0" w:color="auto"/>
            </w:tcBorders>
            <w:shd w:val="clear" w:color="auto" w:fill="FFFFFF"/>
            <w:hideMark/>
          </w:tcPr>
          <w:p w:rsidR="00981AC4" w:rsidRPr="00981AC4" w:rsidRDefault="00981AC4" w:rsidP="00981AC4">
            <w:pPr>
              <w:spacing w:after="0" w:line="240" w:lineRule="auto"/>
              <w:ind w:left="136" w:firstLine="136"/>
              <w:rPr>
                <w:rFonts w:ascii="Times New Roman" w:eastAsia="Times New Roman" w:hAnsi="Times New Roman" w:cs="Times New Roman"/>
                <w:color w:val="000000"/>
                <w:sz w:val="24"/>
                <w:szCs w:val="24"/>
                <w:lang w:eastAsia="ru-RU"/>
              </w:rPr>
            </w:pPr>
          </w:p>
        </w:tc>
      </w:tr>
      <w:tr w:rsidR="00981AC4" w:rsidRPr="00981AC4" w:rsidTr="00981AC4">
        <w:trPr>
          <w:trHeight w:val="279"/>
        </w:trPr>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rPr>
                <w:rFonts w:ascii="Calibri" w:eastAsia="Calibri" w:hAnsi="Calibri" w:cs="Times New Roman"/>
              </w:rPr>
            </w:pP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Организация деятельности логопедической службы</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tc>
        <w:tc>
          <w:tcPr>
            <w:tcW w:w="1988" w:type="dxa"/>
            <w:tcBorders>
              <w:top w:val="single" w:sz="4" w:space="0" w:color="auto"/>
              <w:left w:val="single" w:sz="4" w:space="0" w:color="auto"/>
              <w:bottom w:val="single" w:sz="4" w:space="0" w:color="auto"/>
              <w:right w:val="single" w:sz="4" w:space="0" w:color="auto"/>
            </w:tcBorders>
            <w:shd w:val="clear" w:color="auto" w:fill="FFFFFF"/>
            <w:hideMark/>
          </w:tcPr>
          <w:p w:rsidR="00981AC4" w:rsidRPr="00981AC4" w:rsidRDefault="00981AC4" w:rsidP="00981AC4">
            <w:pPr>
              <w:spacing w:after="0" w:line="240" w:lineRule="auto"/>
              <w:ind w:left="142"/>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учитель-логопед</w:t>
            </w:r>
          </w:p>
        </w:tc>
      </w:tr>
      <w:tr w:rsidR="00981AC4" w:rsidRPr="00981AC4" w:rsidTr="00981AC4">
        <w:trPr>
          <w:trHeight w:val="585"/>
        </w:trPr>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rPr>
                <w:rFonts w:ascii="Calibri" w:eastAsia="Calibri" w:hAnsi="Calibri" w:cs="Times New Roman"/>
              </w:rPr>
            </w:pP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Проверка уровня компетенций обучающихся в области </w:t>
            </w:r>
            <w:proofErr w:type="spellStart"/>
            <w:r w:rsidRPr="00981AC4">
              <w:rPr>
                <w:rFonts w:ascii="Times New Roman" w:eastAsia="Times New Roman" w:hAnsi="Times New Roman" w:cs="Times New Roman"/>
                <w:color w:val="000000"/>
                <w:sz w:val="24"/>
                <w:szCs w:val="24"/>
                <w:lang w:eastAsia="ru-RU"/>
              </w:rPr>
              <w:t>здоровьсбережения</w:t>
            </w:r>
            <w:proofErr w:type="spellEnd"/>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color w:val="000000"/>
                <w:sz w:val="24"/>
                <w:szCs w:val="24"/>
                <w:shd w:val="clear" w:color="auto" w:fill="FFFFFF"/>
                <w:lang w:eastAsia="ru-RU"/>
              </w:rPr>
            </w:pP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p w:rsidR="00981AC4" w:rsidRPr="00981AC4" w:rsidRDefault="00981AC4" w:rsidP="00981AC4">
            <w:pPr>
              <w:spacing w:after="0" w:line="240" w:lineRule="auto"/>
              <w:rPr>
                <w:rFonts w:ascii="Times New Roman" w:eastAsia="Times New Roman" w:hAnsi="Times New Roman" w:cs="Times New Roman"/>
                <w:color w:val="000000"/>
                <w:sz w:val="24"/>
                <w:szCs w:val="24"/>
                <w:shd w:val="clear" w:color="auto" w:fill="FFFFFF"/>
                <w:lang w:eastAsia="ru-RU"/>
              </w:rPr>
            </w:pPr>
            <w:r w:rsidRPr="00981AC4">
              <w:rPr>
                <w:rFonts w:ascii="Times New Roman" w:eastAsia="Times New Roman" w:hAnsi="Times New Roman" w:cs="Times New Roman"/>
                <w:color w:val="000000"/>
                <w:sz w:val="24"/>
                <w:szCs w:val="24"/>
                <w:lang w:eastAsia="ru-RU"/>
              </w:rPr>
              <w:t>в процессе урочной и внеурочной работы, анкетирование детей и родителей</w:t>
            </w:r>
          </w:p>
        </w:tc>
        <w:tc>
          <w:tcPr>
            <w:tcW w:w="1988" w:type="dxa"/>
            <w:tcBorders>
              <w:top w:val="single" w:sz="4" w:space="0" w:color="auto"/>
              <w:left w:val="single" w:sz="4" w:space="0" w:color="auto"/>
              <w:bottom w:val="single" w:sz="4" w:space="0" w:color="auto"/>
              <w:right w:val="single" w:sz="4" w:space="0" w:color="auto"/>
            </w:tcBorders>
            <w:shd w:val="clear" w:color="auto" w:fill="FFFFFF"/>
            <w:hideMark/>
          </w:tcPr>
          <w:p w:rsidR="00981AC4" w:rsidRPr="00981AC4" w:rsidRDefault="00981AC4" w:rsidP="00981AC4">
            <w:pPr>
              <w:spacing w:after="0" w:line="240" w:lineRule="auto"/>
              <w:ind w:left="142"/>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учителя</w:t>
            </w:r>
          </w:p>
        </w:tc>
      </w:tr>
      <w:tr w:rsidR="00981AC4" w:rsidRPr="00981AC4" w:rsidTr="00981AC4">
        <w:tc>
          <w:tcPr>
            <w:tcW w:w="730" w:type="dxa"/>
            <w:tcBorders>
              <w:top w:val="single" w:sz="4" w:space="0" w:color="auto"/>
              <w:left w:val="single" w:sz="4" w:space="0" w:color="auto"/>
              <w:bottom w:val="single" w:sz="4" w:space="0" w:color="auto"/>
              <w:right w:val="single" w:sz="4" w:space="0" w:color="auto"/>
            </w:tcBorders>
            <w:shd w:val="clear" w:color="auto" w:fill="E0E0E0"/>
            <w:tcMar>
              <w:top w:w="0" w:type="dxa"/>
              <w:left w:w="108" w:type="dxa"/>
              <w:bottom w:w="0" w:type="dxa"/>
              <w:right w:w="108" w:type="dxa"/>
            </w:tcMar>
            <w:hideMark/>
          </w:tcPr>
          <w:p w:rsidR="00981AC4" w:rsidRPr="00981AC4" w:rsidRDefault="00981AC4" w:rsidP="00981AC4">
            <w:pPr>
              <w:spacing w:after="0"/>
              <w:rPr>
                <w:rFonts w:ascii="Calibri" w:eastAsia="Calibri" w:hAnsi="Calibri" w:cs="Times New Roman"/>
              </w:rPr>
            </w:pPr>
          </w:p>
        </w:tc>
        <w:tc>
          <w:tcPr>
            <w:tcW w:w="60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Совершенствование материально – технической базы учреждения.</w:t>
            </w:r>
          </w:p>
        </w:tc>
        <w:tc>
          <w:tcPr>
            <w:tcW w:w="17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81AC4" w:rsidRPr="00981AC4" w:rsidRDefault="00981AC4" w:rsidP="00981AC4">
            <w:pPr>
              <w:spacing w:after="0" w:line="240" w:lineRule="auto"/>
              <w:rPr>
                <w:rFonts w:ascii="Times New Roman" w:eastAsia="Times New Roman" w:hAnsi="Times New Roman" w:cs="Times New Roman"/>
                <w:color w:val="000000"/>
                <w:sz w:val="24"/>
                <w:szCs w:val="24"/>
                <w:shd w:val="clear" w:color="auto" w:fill="FFFFFF"/>
                <w:lang w:eastAsia="ru-RU"/>
              </w:rPr>
            </w:pPr>
            <w:r w:rsidRPr="00981AC4">
              <w:rPr>
                <w:rFonts w:ascii="Times New Roman" w:eastAsia="Times New Roman" w:hAnsi="Times New Roman" w:cs="Times New Roman"/>
                <w:color w:val="000000"/>
                <w:sz w:val="24"/>
                <w:szCs w:val="24"/>
                <w:shd w:val="clear" w:color="auto" w:fill="FFFFFF"/>
                <w:lang w:eastAsia="ru-RU"/>
              </w:rPr>
              <w:t xml:space="preserve">В </w:t>
            </w:r>
            <w:proofErr w:type="spellStart"/>
            <w:r w:rsidRPr="00981AC4">
              <w:rPr>
                <w:rFonts w:ascii="Times New Roman" w:eastAsia="Times New Roman" w:hAnsi="Times New Roman" w:cs="Times New Roman"/>
                <w:color w:val="000000"/>
                <w:sz w:val="24"/>
                <w:szCs w:val="24"/>
                <w:shd w:val="clear" w:color="auto" w:fill="FFFFFF"/>
                <w:lang w:eastAsia="ru-RU"/>
              </w:rPr>
              <w:t>теч</w:t>
            </w:r>
            <w:proofErr w:type="spellEnd"/>
            <w:r w:rsidRPr="00981AC4">
              <w:rPr>
                <w:rFonts w:ascii="Times New Roman" w:eastAsia="Times New Roman" w:hAnsi="Times New Roman" w:cs="Times New Roman"/>
                <w:color w:val="000000"/>
                <w:sz w:val="24"/>
                <w:szCs w:val="24"/>
                <w:shd w:val="clear" w:color="auto" w:fill="FFFFFF"/>
                <w:lang w:eastAsia="ru-RU"/>
              </w:rPr>
              <w:t>. года</w:t>
            </w:r>
          </w:p>
        </w:tc>
        <w:tc>
          <w:tcPr>
            <w:tcW w:w="1988" w:type="dxa"/>
            <w:tcBorders>
              <w:top w:val="single" w:sz="4" w:space="0" w:color="auto"/>
              <w:left w:val="single" w:sz="4" w:space="0" w:color="auto"/>
              <w:bottom w:val="single" w:sz="4" w:space="0" w:color="auto"/>
              <w:right w:val="single" w:sz="4" w:space="0" w:color="auto"/>
            </w:tcBorders>
            <w:shd w:val="clear" w:color="auto" w:fill="FFFFFF"/>
            <w:hideMark/>
          </w:tcPr>
          <w:p w:rsidR="00981AC4" w:rsidRPr="00981AC4" w:rsidRDefault="00981AC4" w:rsidP="00981AC4">
            <w:pPr>
              <w:spacing w:after="0" w:line="240" w:lineRule="auto"/>
              <w:ind w:left="142"/>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руководство школы</w:t>
            </w:r>
          </w:p>
        </w:tc>
      </w:tr>
    </w:tbl>
    <w:p w:rsidR="00981AC4" w:rsidRPr="00981AC4" w:rsidRDefault="00981AC4" w:rsidP="00981AC4">
      <w:pPr>
        <w:spacing w:after="0" w:line="240" w:lineRule="auto"/>
        <w:ind w:firstLine="426"/>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ind w:firstLine="426"/>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Развиваемые у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 xml:space="preserve"> в образовательном процессе компетенции в области </w:t>
      </w:r>
      <w:proofErr w:type="spellStart"/>
      <w:r w:rsidRPr="00981AC4">
        <w:rPr>
          <w:rFonts w:ascii="Times New Roman" w:eastAsia="Times New Roman" w:hAnsi="Times New Roman" w:cs="Times New Roman"/>
          <w:color w:val="000000"/>
          <w:sz w:val="24"/>
          <w:szCs w:val="24"/>
          <w:lang w:eastAsia="ru-RU"/>
        </w:rPr>
        <w:t>здоровьсбережения</w:t>
      </w:r>
      <w:proofErr w:type="spellEnd"/>
      <w:r w:rsidRPr="00981AC4">
        <w:rPr>
          <w:rFonts w:ascii="Times New Roman" w:eastAsia="Times New Roman" w:hAnsi="Times New Roman" w:cs="Times New Roman"/>
          <w:color w:val="000000"/>
          <w:sz w:val="24"/>
          <w:szCs w:val="24"/>
          <w:lang w:eastAsia="ru-RU"/>
        </w:rPr>
        <w:t xml:space="preserve"> выявляются в процессе урочной и внеурочной деятельности:  </w:t>
      </w:r>
    </w:p>
    <w:p w:rsidR="00981AC4" w:rsidRPr="00981AC4" w:rsidRDefault="00981AC4" w:rsidP="00981AC4">
      <w:pPr>
        <w:spacing w:after="0" w:line="240" w:lineRule="auto"/>
        <w:ind w:firstLine="426"/>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887D3B" w:rsidRDefault="00887D3B"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lastRenderedPageBreak/>
        <w:t xml:space="preserve">Критерии, показатели эффективности деятельности </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образовательного учреждения в части  формирования здорового и безопасного образа жизни и экологической культуры </w:t>
      </w:r>
      <w:proofErr w:type="gramStart"/>
      <w:r w:rsidRPr="00981AC4">
        <w:rPr>
          <w:rFonts w:ascii="Times New Roman" w:eastAsia="Times New Roman" w:hAnsi="Times New Roman" w:cs="Times New Roman"/>
          <w:b/>
          <w:sz w:val="24"/>
          <w:szCs w:val="24"/>
          <w:lang w:eastAsia="ru-RU"/>
        </w:rPr>
        <w:t>обучающихся</w:t>
      </w:r>
      <w:proofErr w:type="gramEnd"/>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numPr>
          <w:ilvl w:val="0"/>
          <w:numId w:val="52"/>
        </w:numPr>
        <w:tabs>
          <w:tab w:val="num" w:pos="284"/>
        </w:tabs>
        <w:spacing w:after="0" w:line="360" w:lineRule="auto"/>
        <w:ind w:left="284" w:hanging="284"/>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Создание банка данных о состоянии здоровья каждого обучающегося на всех ступенях образования, который будет использоваться для совершенствования модели медико - педагогического сопровождения обучающихся.</w:t>
      </w:r>
    </w:p>
    <w:p w:rsidR="00981AC4" w:rsidRPr="00981AC4" w:rsidRDefault="00981AC4" w:rsidP="00981AC4">
      <w:pPr>
        <w:numPr>
          <w:ilvl w:val="0"/>
          <w:numId w:val="52"/>
        </w:numPr>
        <w:tabs>
          <w:tab w:val="num" w:pos="284"/>
        </w:tabs>
        <w:spacing w:after="0" w:line="360" w:lineRule="auto"/>
        <w:ind w:left="284" w:hanging="284"/>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у обучающихся устойчивых навыков здорового образа жизни, повышающих успешность обучения и воспитания.</w:t>
      </w:r>
    </w:p>
    <w:p w:rsidR="00981AC4" w:rsidRPr="00981AC4" w:rsidRDefault="00981AC4" w:rsidP="00981AC4">
      <w:pPr>
        <w:numPr>
          <w:ilvl w:val="0"/>
          <w:numId w:val="52"/>
        </w:numPr>
        <w:tabs>
          <w:tab w:val="num" w:pos="284"/>
        </w:tabs>
        <w:spacing w:after="0" w:line="360" w:lineRule="auto"/>
        <w:ind w:left="284" w:hanging="284"/>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Стабилизация здоровья детей, снижение количества случаев травматизма в школе и дома. </w:t>
      </w:r>
    </w:p>
    <w:p w:rsidR="00981AC4" w:rsidRPr="00981AC4" w:rsidRDefault="00981AC4" w:rsidP="00981AC4">
      <w:pPr>
        <w:numPr>
          <w:ilvl w:val="0"/>
          <w:numId w:val="52"/>
        </w:numPr>
        <w:tabs>
          <w:tab w:val="num" w:pos="284"/>
        </w:tabs>
        <w:spacing w:after="0" w:line="360" w:lineRule="auto"/>
        <w:ind w:left="284" w:hanging="284"/>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Снижение  заболеваемости всех участников образовательного процесса.</w:t>
      </w:r>
    </w:p>
    <w:p w:rsidR="00981AC4" w:rsidRPr="00981AC4" w:rsidRDefault="00981AC4" w:rsidP="00981AC4">
      <w:pPr>
        <w:numPr>
          <w:ilvl w:val="0"/>
          <w:numId w:val="52"/>
        </w:numPr>
        <w:tabs>
          <w:tab w:val="num" w:pos="284"/>
        </w:tabs>
        <w:spacing w:after="0" w:line="360" w:lineRule="auto"/>
        <w:ind w:left="284" w:hanging="284"/>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Повышение  уровня знаний обучающихся  по вопросам здоровья и его сохранения</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sectPr w:rsidR="00981AC4" w:rsidRPr="00981AC4">
          <w:pgSz w:w="11906" w:h="16838"/>
          <w:pgMar w:top="709" w:right="707" w:bottom="426" w:left="1276" w:header="708" w:footer="573" w:gutter="0"/>
          <w:cols w:space="720"/>
        </w:sectPr>
      </w:pPr>
    </w:p>
    <w:p w:rsidR="00981AC4" w:rsidRPr="00981AC4" w:rsidRDefault="00981AC4" w:rsidP="00981AC4">
      <w:pPr>
        <w:spacing w:after="0" w:line="240" w:lineRule="auto"/>
        <w:rPr>
          <w:rFonts w:ascii="Times New Roman" w:eastAsia="Times New Roman" w:hAnsi="Times New Roman" w:cs="Times New Roman"/>
          <w:b/>
          <w:bCs/>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bCs/>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 xml:space="preserve">Психолого-педагогическая поддержка  </w:t>
      </w:r>
      <w:proofErr w:type="spellStart"/>
      <w:r w:rsidRPr="00981AC4">
        <w:rPr>
          <w:rFonts w:ascii="Times New Roman" w:eastAsia="Times New Roman" w:hAnsi="Times New Roman" w:cs="Times New Roman"/>
          <w:b/>
          <w:bCs/>
          <w:sz w:val="24"/>
          <w:szCs w:val="24"/>
          <w:lang w:eastAsia="ru-RU"/>
        </w:rPr>
        <w:t>воспитательно</w:t>
      </w:r>
      <w:proofErr w:type="spellEnd"/>
      <w:r w:rsidRPr="00981AC4">
        <w:rPr>
          <w:rFonts w:ascii="Times New Roman" w:eastAsia="Times New Roman" w:hAnsi="Times New Roman" w:cs="Times New Roman"/>
          <w:b/>
          <w:bCs/>
          <w:sz w:val="24"/>
          <w:szCs w:val="24"/>
          <w:lang w:eastAsia="ru-RU"/>
        </w:rPr>
        <w:t xml:space="preserve"> -</w:t>
      </w:r>
      <w:r w:rsidR="00460E2E">
        <w:rPr>
          <w:rFonts w:ascii="Times New Roman" w:eastAsia="Times New Roman" w:hAnsi="Times New Roman" w:cs="Times New Roman"/>
          <w:b/>
          <w:bCs/>
          <w:sz w:val="24"/>
          <w:szCs w:val="24"/>
          <w:lang w:eastAsia="ru-RU"/>
        </w:rPr>
        <w:t xml:space="preserve"> </w:t>
      </w:r>
      <w:r w:rsidRPr="00981AC4">
        <w:rPr>
          <w:rFonts w:ascii="Times New Roman" w:eastAsia="Times New Roman" w:hAnsi="Times New Roman" w:cs="Times New Roman"/>
          <w:b/>
          <w:bCs/>
          <w:sz w:val="24"/>
          <w:szCs w:val="24"/>
          <w:lang w:eastAsia="ru-RU"/>
        </w:rPr>
        <w:t>образовательного процесса</w:t>
      </w:r>
    </w:p>
    <w:p w:rsidR="00981AC4" w:rsidRPr="00981AC4" w:rsidRDefault="00981AC4" w:rsidP="00981AC4">
      <w:pPr>
        <w:spacing w:after="0" w:line="240" w:lineRule="auto"/>
        <w:jc w:val="center"/>
        <w:rPr>
          <w:rFonts w:ascii="Times New Roman" w:eastAsia="Times New Roman" w:hAnsi="Times New Roman" w:cs="Times New Roman"/>
          <w:b/>
          <w:bCs/>
          <w:sz w:val="24"/>
          <w:szCs w:val="24"/>
          <w:lang w:eastAsia="ru-RU"/>
        </w:rPr>
      </w:pPr>
    </w:p>
    <w:tbl>
      <w:tblPr>
        <w:tblpPr w:leftFromText="180" w:rightFromText="180" w:bottomFromText="20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1"/>
        <w:gridCol w:w="9089"/>
      </w:tblGrid>
      <w:tr w:rsidR="00981AC4" w:rsidRPr="00981AC4" w:rsidTr="00981AC4">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Направления работы</w:t>
            </w:r>
          </w:p>
        </w:tc>
        <w:tc>
          <w:tcPr>
            <w:tcW w:w="9089"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Виды работы</w:t>
            </w:r>
          </w:p>
        </w:tc>
      </w:tr>
      <w:tr w:rsidR="00981AC4" w:rsidRPr="00981AC4" w:rsidTr="00981AC4">
        <w:trPr>
          <w:trHeight w:val="685"/>
        </w:trPr>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Психологическое просвещение</w:t>
            </w:r>
          </w:p>
        </w:tc>
        <w:tc>
          <w:tcPr>
            <w:tcW w:w="908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numPr>
                <w:ilvl w:val="0"/>
                <w:numId w:val="53"/>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Лекции, семинары, круглые столы  для родителей,  учителей, обучающихся</w:t>
            </w:r>
          </w:p>
          <w:p w:rsidR="00981AC4" w:rsidRPr="00981AC4" w:rsidRDefault="00981AC4" w:rsidP="00981AC4">
            <w:pPr>
              <w:numPr>
                <w:ilvl w:val="0"/>
                <w:numId w:val="53"/>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Консультации индивидуального характера</w:t>
            </w:r>
          </w:p>
          <w:p w:rsidR="00981AC4" w:rsidRPr="00981AC4" w:rsidRDefault="00981AC4" w:rsidP="00981AC4">
            <w:pPr>
              <w:spacing w:after="0" w:line="240" w:lineRule="auto"/>
              <w:ind w:left="720"/>
              <w:rPr>
                <w:rFonts w:ascii="Times New Roman" w:eastAsia="Times New Roman" w:hAnsi="Times New Roman" w:cs="Times New Roman"/>
                <w:sz w:val="24"/>
                <w:szCs w:val="24"/>
                <w:lang w:eastAsia="ru-RU"/>
              </w:rPr>
            </w:pPr>
          </w:p>
        </w:tc>
      </w:tr>
      <w:tr w:rsidR="00981AC4" w:rsidRPr="00981AC4" w:rsidTr="00981AC4">
        <w:trPr>
          <w:trHeight w:val="1818"/>
        </w:trPr>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Психологическая профилактика</w:t>
            </w:r>
          </w:p>
        </w:tc>
        <w:tc>
          <w:tcPr>
            <w:tcW w:w="908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numPr>
                <w:ilvl w:val="0"/>
                <w:numId w:val="54"/>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Участие в приеме детей в 1 класс (рекомендации, выявление детей с отклонениями в развитии)</w:t>
            </w:r>
          </w:p>
          <w:p w:rsidR="00981AC4" w:rsidRPr="00981AC4" w:rsidRDefault="00981AC4" w:rsidP="00981AC4">
            <w:pPr>
              <w:numPr>
                <w:ilvl w:val="0"/>
                <w:numId w:val="54"/>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Составление программ по адаптации к школьному обучению</w:t>
            </w:r>
          </w:p>
          <w:p w:rsidR="00981AC4" w:rsidRPr="00981AC4" w:rsidRDefault="00981AC4" w:rsidP="00981AC4">
            <w:pPr>
              <w:numPr>
                <w:ilvl w:val="0"/>
                <w:numId w:val="54"/>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Соучастие в создании благоприятного психологического климата в классных коллективах, в образовательном учреждении</w:t>
            </w:r>
          </w:p>
          <w:p w:rsidR="00981AC4" w:rsidRPr="00981AC4" w:rsidRDefault="00981AC4" w:rsidP="00981AC4">
            <w:pPr>
              <w:numPr>
                <w:ilvl w:val="0"/>
                <w:numId w:val="54"/>
              </w:numPr>
              <w:spacing w:after="0" w:line="240" w:lineRule="auto"/>
              <w:contextualSpacing/>
              <w:jc w:val="both"/>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Индивидуальные и групповые обследования на начало школьного обучения</w:t>
            </w:r>
          </w:p>
          <w:p w:rsidR="00981AC4" w:rsidRPr="00981AC4" w:rsidRDefault="00981AC4" w:rsidP="00981AC4">
            <w:pPr>
              <w:spacing w:after="0" w:line="240" w:lineRule="auto"/>
              <w:ind w:left="786" w:firstLine="709"/>
              <w:contextualSpacing/>
              <w:jc w:val="both"/>
              <w:rPr>
                <w:rFonts w:ascii="Times New Roman" w:eastAsia="Times New Roman" w:hAnsi="Times New Roman" w:cs="Times New Roman"/>
                <w:sz w:val="24"/>
                <w:szCs w:val="24"/>
                <w:lang w:bidi="en-US"/>
              </w:rPr>
            </w:pPr>
          </w:p>
        </w:tc>
      </w:tr>
      <w:tr w:rsidR="00981AC4" w:rsidRPr="00981AC4" w:rsidTr="00981AC4">
        <w:trPr>
          <w:trHeight w:val="852"/>
        </w:trPr>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Психологическое  консультирование</w:t>
            </w:r>
          </w:p>
        </w:tc>
        <w:tc>
          <w:tcPr>
            <w:tcW w:w="908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numPr>
                <w:ilvl w:val="0"/>
                <w:numId w:val="55"/>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Консультации (индивидуальные и групповые) по запросу  руководства школы, учителей, родителей, детей</w:t>
            </w:r>
          </w:p>
          <w:p w:rsidR="00981AC4" w:rsidRPr="00981AC4" w:rsidRDefault="00981AC4" w:rsidP="00981AC4">
            <w:pPr>
              <w:numPr>
                <w:ilvl w:val="0"/>
                <w:numId w:val="55"/>
              </w:numPr>
              <w:spacing w:after="0" w:line="240" w:lineRule="auto"/>
              <w:contextualSpacing/>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Участие в работе методических объединений</w:t>
            </w:r>
          </w:p>
          <w:p w:rsidR="00981AC4" w:rsidRPr="00981AC4" w:rsidRDefault="00981AC4" w:rsidP="00981AC4">
            <w:pPr>
              <w:spacing w:after="0" w:line="240" w:lineRule="auto"/>
              <w:ind w:left="1008" w:firstLine="709"/>
              <w:contextualSpacing/>
              <w:jc w:val="both"/>
              <w:rPr>
                <w:rFonts w:ascii="Times New Roman" w:eastAsia="Times New Roman" w:hAnsi="Times New Roman" w:cs="Times New Roman"/>
                <w:sz w:val="24"/>
                <w:szCs w:val="24"/>
                <w:lang w:bidi="en-US"/>
              </w:rPr>
            </w:pPr>
          </w:p>
        </w:tc>
      </w:tr>
      <w:tr w:rsidR="00981AC4" w:rsidRPr="00981AC4" w:rsidTr="00981AC4">
        <w:trPr>
          <w:trHeight w:val="1218"/>
        </w:trPr>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Психологическая диагностика</w:t>
            </w:r>
          </w:p>
        </w:tc>
        <w:tc>
          <w:tcPr>
            <w:tcW w:w="908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numPr>
                <w:ilvl w:val="0"/>
                <w:numId w:val="56"/>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Психологическое обследование познавательной сферы, личностных, коммуникативных, профессиональных особенностей личности</w:t>
            </w:r>
          </w:p>
          <w:p w:rsidR="00981AC4" w:rsidRPr="00981AC4" w:rsidRDefault="00981AC4" w:rsidP="00981AC4">
            <w:pPr>
              <w:numPr>
                <w:ilvl w:val="0"/>
                <w:numId w:val="56"/>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Анализ и интерпретация результатов</w:t>
            </w:r>
          </w:p>
          <w:p w:rsidR="00981AC4" w:rsidRPr="00981AC4" w:rsidRDefault="00981AC4" w:rsidP="00981AC4">
            <w:pPr>
              <w:numPr>
                <w:ilvl w:val="0"/>
                <w:numId w:val="56"/>
              </w:numPr>
              <w:spacing w:after="0" w:line="240" w:lineRule="auto"/>
              <w:contextualSpacing/>
              <w:jc w:val="both"/>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Выводы и рекомендации для дальнейшей работы</w:t>
            </w:r>
          </w:p>
          <w:p w:rsidR="00981AC4" w:rsidRPr="00981AC4" w:rsidRDefault="00981AC4" w:rsidP="00981AC4">
            <w:pPr>
              <w:spacing w:after="0" w:line="240" w:lineRule="auto"/>
              <w:ind w:left="720" w:firstLine="709"/>
              <w:contextualSpacing/>
              <w:jc w:val="both"/>
              <w:rPr>
                <w:rFonts w:ascii="Times New Roman" w:eastAsia="Times New Roman" w:hAnsi="Times New Roman" w:cs="Times New Roman"/>
                <w:sz w:val="24"/>
                <w:szCs w:val="24"/>
                <w:lang w:bidi="en-US"/>
              </w:rPr>
            </w:pPr>
          </w:p>
        </w:tc>
      </w:tr>
      <w:tr w:rsidR="00981AC4" w:rsidRPr="00981AC4" w:rsidTr="00981AC4">
        <w:trPr>
          <w:trHeight w:val="555"/>
        </w:trPr>
        <w:tc>
          <w:tcPr>
            <w:tcW w:w="4911"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Развивающая и коррекционная работа</w:t>
            </w:r>
          </w:p>
        </w:tc>
        <w:tc>
          <w:tcPr>
            <w:tcW w:w="908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numPr>
                <w:ilvl w:val="1"/>
                <w:numId w:val="56"/>
              </w:numPr>
              <w:spacing w:after="0" w:line="240" w:lineRule="auto"/>
              <w:contextualSpacing/>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Разработка и осуществление специальных программ: развивающих и коррекционных, включающих две части (психологическую и педагогическую)</w:t>
            </w:r>
          </w:p>
          <w:p w:rsidR="00981AC4" w:rsidRPr="00981AC4" w:rsidRDefault="00981AC4" w:rsidP="00981AC4">
            <w:pPr>
              <w:spacing w:after="0" w:line="240" w:lineRule="auto"/>
              <w:ind w:left="677" w:firstLine="709"/>
              <w:contextualSpacing/>
              <w:jc w:val="both"/>
              <w:rPr>
                <w:rFonts w:ascii="Times New Roman" w:eastAsia="Times New Roman" w:hAnsi="Times New Roman" w:cs="Times New Roman"/>
                <w:sz w:val="24"/>
                <w:szCs w:val="24"/>
                <w:lang w:bidi="en-US"/>
              </w:rPr>
            </w:pPr>
          </w:p>
        </w:tc>
      </w:tr>
    </w:tbl>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br w:type="page"/>
      </w:r>
    </w:p>
    <w:p w:rsidR="00981AC4" w:rsidRPr="00981AC4" w:rsidRDefault="00981AC4" w:rsidP="00981AC4">
      <w:pPr>
        <w:shd w:val="clear" w:color="auto" w:fill="FFFFFF"/>
        <w:autoSpaceDE w:val="0"/>
        <w:autoSpaceDN w:val="0"/>
        <w:adjustRightInd w:val="0"/>
        <w:spacing w:after="0" w:line="240" w:lineRule="auto"/>
        <w:ind w:firstLine="426"/>
        <w:jc w:val="center"/>
        <w:rPr>
          <w:rFonts w:ascii="Times New Roman" w:eastAsia="Times New Roman" w:hAnsi="Times New Roman" w:cs="Times New Roman"/>
          <w:b/>
          <w:color w:val="000000"/>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Формирование культуры здоровья участников образовательного процесса.</w:t>
      </w:r>
    </w:p>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bl>
      <w:tblPr>
        <w:tblW w:w="15449" w:type="dxa"/>
        <w:jc w:val="center"/>
        <w:tblCellSpacing w:w="7" w:type="dxa"/>
        <w:tblInd w:w="84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943"/>
        <w:gridCol w:w="8789"/>
        <w:gridCol w:w="2491"/>
        <w:gridCol w:w="3226"/>
      </w:tblGrid>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w:t>
            </w:r>
            <w:proofErr w:type="gramStart"/>
            <w:r w:rsidRPr="00981AC4">
              <w:rPr>
                <w:rFonts w:ascii="Times New Roman" w:eastAsia="Times New Roman" w:hAnsi="Times New Roman" w:cs="Times New Roman"/>
                <w:b/>
                <w:bCs/>
                <w:sz w:val="24"/>
                <w:szCs w:val="24"/>
                <w:lang w:eastAsia="ru-RU"/>
              </w:rPr>
              <w:t>п</w:t>
            </w:r>
            <w:proofErr w:type="gramEnd"/>
            <w:r w:rsidRPr="00981AC4">
              <w:rPr>
                <w:rFonts w:ascii="Times New Roman" w:eastAsia="Times New Roman" w:hAnsi="Times New Roman" w:cs="Times New Roman"/>
                <w:b/>
                <w:bCs/>
                <w:sz w:val="24"/>
                <w:szCs w:val="24"/>
                <w:lang w:eastAsia="ru-RU"/>
              </w:rPr>
              <w:t>/п</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Мероприятия</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Сроки</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Исполнители</w:t>
            </w:r>
          </w:p>
        </w:tc>
      </w:tr>
      <w:tr w:rsidR="00981AC4" w:rsidRPr="00981AC4" w:rsidTr="00981AC4">
        <w:trPr>
          <w:trHeight w:val="525"/>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Контроль соблюдения режима дня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887D3B">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Классные руководители, </w:t>
            </w:r>
          </w:p>
        </w:tc>
      </w:tr>
      <w:tr w:rsidR="00981AC4" w:rsidRPr="00981AC4" w:rsidTr="00981AC4">
        <w:trPr>
          <w:trHeight w:val="609"/>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Организация работы по пропаганде здорового образа жизни среди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(лекции, беседы, вечера).</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887D3B">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Классные руководители, </w:t>
            </w:r>
          </w:p>
        </w:tc>
      </w:tr>
      <w:tr w:rsidR="00981AC4" w:rsidRPr="00981AC4" w:rsidTr="00981AC4">
        <w:trPr>
          <w:trHeight w:val="566"/>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887D3B">
            <w:pPr>
              <w:spacing w:after="0" w:line="240" w:lineRule="auto"/>
              <w:rPr>
                <w:rFonts w:ascii="Times New Roman" w:eastAsia="Times New Roman" w:hAnsi="Times New Roman" w:cs="Times New Roman"/>
                <w:sz w:val="24"/>
                <w:szCs w:val="24"/>
                <w:lang w:eastAsia="ru-RU"/>
              </w:rPr>
            </w:pP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887D3B">
            <w:pPr>
              <w:spacing w:after="0" w:line="240" w:lineRule="auto"/>
              <w:jc w:val="center"/>
              <w:rPr>
                <w:rFonts w:ascii="Times New Roman" w:eastAsia="Times New Roman" w:hAnsi="Times New Roman" w:cs="Times New Roman"/>
                <w:sz w:val="24"/>
                <w:szCs w:val="24"/>
                <w:lang w:eastAsia="ru-RU"/>
              </w:rPr>
            </w:pP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Уход за цветами в  учебных кабинетах </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4B508C"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w:t>
            </w:r>
            <w:r w:rsidR="00981AC4" w:rsidRPr="00981AC4">
              <w:rPr>
                <w:rFonts w:ascii="Times New Roman" w:eastAsia="Times New Roman" w:hAnsi="Times New Roman" w:cs="Times New Roman"/>
                <w:sz w:val="24"/>
                <w:szCs w:val="24"/>
                <w:lang w:eastAsia="ru-RU"/>
              </w:rPr>
              <w:t>чителя</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нач</w:t>
            </w:r>
            <w:proofErr w:type="spellEnd"/>
            <w:proofErr w:type="gramStart"/>
            <w:r>
              <w:rPr>
                <w:rFonts w:ascii="Times New Roman" w:eastAsia="Times New Roman" w:hAnsi="Times New Roman" w:cs="Times New Roman"/>
                <w:sz w:val="24"/>
                <w:szCs w:val="24"/>
                <w:lang w:eastAsia="ru-RU"/>
              </w:rPr>
              <w:t xml:space="preserve"> .</w:t>
            </w:r>
            <w:proofErr w:type="spellStart"/>
            <w:proofErr w:type="gramEnd"/>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w:t>
            </w: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Обеспечение соблюдения санитарно-гигиенических требований на уроках, профилактики у обучающихся близорукости и сколиоза, режима проветривания классных комнат на перемене.</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4B508C" w:rsidP="004B508C">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Учителя</w:t>
            </w:r>
            <w:r>
              <w:rPr>
                <w:rFonts w:ascii="Times New Roman" w:eastAsia="Times New Roman" w:hAnsi="Times New Roman" w:cs="Times New Roman"/>
                <w:sz w:val="24"/>
                <w:szCs w:val="24"/>
                <w:lang w:eastAsia="ru-RU"/>
              </w:rPr>
              <w:t xml:space="preserve"> нач. </w:t>
            </w:r>
            <w:proofErr w:type="spellStart"/>
            <w:r>
              <w:rPr>
                <w:rFonts w:ascii="Times New Roman" w:eastAsia="Times New Roman" w:hAnsi="Times New Roman" w:cs="Times New Roman"/>
                <w:sz w:val="24"/>
                <w:szCs w:val="24"/>
                <w:lang w:eastAsia="ru-RU"/>
              </w:rPr>
              <w:t>кл</w:t>
            </w:r>
            <w:proofErr w:type="spellEnd"/>
            <w:r>
              <w:rPr>
                <w:rFonts w:ascii="Times New Roman" w:eastAsia="Times New Roman" w:hAnsi="Times New Roman" w:cs="Times New Roman"/>
                <w:sz w:val="24"/>
                <w:szCs w:val="24"/>
                <w:lang w:eastAsia="ru-RU"/>
              </w:rPr>
              <w:t>.</w:t>
            </w:r>
            <w:r w:rsidR="00981AC4" w:rsidRPr="00981AC4">
              <w:rPr>
                <w:rFonts w:ascii="Times New Roman" w:eastAsia="Times New Roman" w:hAnsi="Times New Roman" w:cs="Times New Roman"/>
                <w:sz w:val="24"/>
                <w:szCs w:val="24"/>
                <w:lang w:eastAsia="ru-RU"/>
              </w:rPr>
              <w:t xml:space="preserve"> </w:t>
            </w: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Проведение медицинского осмотра педагогов школы </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ежегодно</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Руководство школы</w:t>
            </w: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подвижных школьных перемен.</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981AC4" w:rsidRPr="00981AC4">
              <w:rPr>
                <w:rFonts w:ascii="Times New Roman" w:eastAsia="Times New Roman" w:hAnsi="Times New Roman" w:cs="Times New Roman"/>
                <w:sz w:val="24"/>
                <w:szCs w:val="24"/>
                <w:lang w:eastAsia="ru-RU"/>
              </w:rPr>
              <w:t>.</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бесед о вреде курения, употребления спиртосодержащей продукции, наркотических и психотропных средств.</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r w:rsidR="00981AC4" w:rsidRPr="00981AC4" w:rsidTr="00981AC4">
        <w:trPr>
          <w:tblCellSpacing w:w="7" w:type="dxa"/>
          <w:jc w:val="center"/>
        </w:trPr>
        <w:tc>
          <w:tcPr>
            <w:tcW w:w="922" w:type="dxa"/>
            <w:tcBorders>
              <w:top w:val="outset" w:sz="6" w:space="0" w:color="auto"/>
              <w:left w:val="outset" w:sz="6" w:space="0" w:color="auto"/>
              <w:bottom w:val="outset" w:sz="6" w:space="0" w:color="auto"/>
              <w:right w:val="outset" w:sz="6" w:space="0" w:color="auto"/>
            </w:tcBorders>
            <w:hideMark/>
          </w:tcPr>
          <w:p w:rsidR="00981AC4" w:rsidRPr="00981AC4" w:rsidRDefault="002E43C9" w:rsidP="00981AC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981AC4" w:rsidRPr="00981AC4">
              <w:rPr>
                <w:rFonts w:ascii="Times New Roman" w:eastAsia="Times New Roman" w:hAnsi="Times New Roman" w:cs="Times New Roman"/>
                <w:sz w:val="24"/>
                <w:szCs w:val="24"/>
                <w:lang w:eastAsia="ru-RU"/>
              </w:rPr>
              <w:t>.</w:t>
            </w:r>
          </w:p>
        </w:tc>
        <w:tc>
          <w:tcPr>
            <w:tcW w:w="877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и проведения походов выходного дня, экскурсии.</w:t>
            </w:r>
          </w:p>
        </w:tc>
        <w:tc>
          <w:tcPr>
            <w:tcW w:w="2477"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3205"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bl>
    <w:p w:rsidR="00981AC4" w:rsidRPr="00981AC4" w:rsidRDefault="00981AC4" w:rsidP="00981AC4">
      <w:pPr>
        <w:spacing w:after="0" w:line="240" w:lineRule="auto"/>
        <w:rPr>
          <w:rFonts w:ascii="Times New Roman" w:eastAsia="Times New Roman" w:hAnsi="Times New Roman" w:cs="Times New Roman"/>
          <w:b/>
          <w:i/>
          <w:color w:val="000000"/>
          <w:sz w:val="24"/>
          <w:szCs w:val="24"/>
          <w:lang w:eastAsia="ru-RU"/>
        </w:rPr>
        <w:sectPr w:rsidR="00981AC4" w:rsidRPr="00981AC4">
          <w:pgSz w:w="16838" w:h="11906" w:orient="landscape"/>
          <w:pgMar w:top="284" w:right="820" w:bottom="284" w:left="709" w:header="709" w:footer="709" w:gutter="0"/>
          <w:cols w:space="720"/>
        </w:sectPr>
      </w:pPr>
    </w:p>
    <w:p w:rsidR="00981AC4" w:rsidRPr="00981AC4" w:rsidRDefault="00981AC4" w:rsidP="00981AC4">
      <w:pPr>
        <w:shd w:val="clear" w:color="auto" w:fill="FFFFFF"/>
        <w:autoSpaceDE w:val="0"/>
        <w:autoSpaceDN w:val="0"/>
        <w:adjustRightInd w:val="0"/>
        <w:spacing w:after="0" w:line="240" w:lineRule="auto"/>
        <w:ind w:firstLine="426"/>
        <w:jc w:val="center"/>
        <w:rPr>
          <w:rFonts w:ascii="Times New Roman" w:eastAsia="Times New Roman" w:hAnsi="Times New Roman" w:cs="Times New Roman"/>
          <w:b/>
          <w:i/>
          <w:color w:val="000000"/>
          <w:sz w:val="24"/>
          <w:szCs w:val="24"/>
          <w:lang w:eastAsia="ru-RU"/>
        </w:rPr>
      </w:pPr>
      <w:r w:rsidRPr="00981AC4">
        <w:rPr>
          <w:rFonts w:ascii="Times New Roman" w:eastAsia="Times New Roman" w:hAnsi="Times New Roman" w:cs="Times New Roman"/>
          <w:b/>
          <w:i/>
          <w:color w:val="000000"/>
          <w:sz w:val="24"/>
          <w:szCs w:val="24"/>
          <w:lang w:eastAsia="ru-RU"/>
        </w:rPr>
        <w:lastRenderedPageBreak/>
        <w:t>Просветительская работа с родителями (законными представителями).</w:t>
      </w:r>
    </w:p>
    <w:p w:rsidR="00981AC4" w:rsidRPr="00981AC4" w:rsidRDefault="00981AC4" w:rsidP="00981AC4">
      <w:pPr>
        <w:shd w:val="clear" w:color="auto" w:fill="FFFFFF"/>
        <w:autoSpaceDE w:val="0"/>
        <w:autoSpaceDN w:val="0"/>
        <w:adjustRightInd w:val="0"/>
        <w:spacing w:after="0" w:line="240" w:lineRule="auto"/>
        <w:ind w:left="567" w:firstLine="426"/>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981AC4" w:rsidRPr="00981AC4" w:rsidRDefault="00981AC4" w:rsidP="00981AC4">
      <w:pPr>
        <w:numPr>
          <w:ilvl w:val="0"/>
          <w:numId w:val="57"/>
        </w:numPr>
        <w:shd w:val="clear" w:color="auto" w:fill="FFFFFF"/>
        <w:autoSpaceDE w:val="0"/>
        <w:autoSpaceDN w:val="0"/>
        <w:adjustRightInd w:val="0"/>
        <w:spacing w:after="0" w:line="240" w:lineRule="auto"/>
        <w:ind w:left="567" w:firstLine="426"/>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проведение соответствующих лекций, семинаров, круглых столов и т. п.;</w:t>
      </w:r>
    </w:p>
    <w:p w:rsidR="00981AC4" w:rsidRPr="00981AC4" w:rsidRDefault="00981AC4" w:rsidP="00981AC4">
      <w:pPr>
        <w:numPr>
          <w:ilvl w:val="0"/>
          <w:numId w:val="57"/>
        </w:numPr>
        <w:shd w:val="clear" w:color="auto" w:fill="FFFFFF"/>
        <w:autoSpaceDE w:val="0"/>
        <w:autoSpaceDN w:val="0"/>
        <w:adjustRightInd w:val="0"/>
        <w:spacing w:after="0" w:line="240" w:lineRule="auto"/>
        <w:ind w:left="567" w:firstLine="426"/>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981AC4" w:rsidRPr="00981AC4" w:rsidRDefault="00981AC4" w:rsidP="00981AC4">
      <w:pPr>
        <w:shd w:val="clear" w:color="auto" w:fill="FFFFFF"/>
        <w:autoSpaceDE w:val="0"/>
        <w:autoSpaceDN w:val="0"/>
        <w:adjustRightInd w:val="0"/>
        <w:spacing w:after="0" w:line="240" w:lineRule="auto"/>
        <w:ind w:left="993"/>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w:t>
      </w:r>
    </w:p>
    <w:tbl>
      <w:tblPr>
        <w:tblW w:w="0" w:type="auto"/>
        <w:jc w:val="center"/>
        <w:tblCellSpacing w:w="7" w:type="dxa"/>
        <w:tblInd w:w="1511"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4302"/>
        <w:gridCol w:w="1286"/>
        <w:gridCol w:w="2524"/>
      </w:tblGrid>
      <w:tr w:rsidR="00981AC4" w:rsidRPr="00981AC4" w:rsidTr="00981AC4">
        <w:trPr>
          <w:tblCellSpacing w:w="7" w:type="dxa"/>
          <w:jc w:val="center"/>
        </w:trPr>
        <w:tc>
          <w:tcPr>
            <w:tcW w:w="4281"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классных часов и бесед по предупреждению несчастных случаев и травматизма.</w:t>
            </w:r>
          </w:p>
        </w:tc>
        <w:tc>
          <w:tcPr>
            <w:tcW w:w="127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2503"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r w:rsidR="00981AC4" w:rsidRPr="00981AC4" w:rsidTr="00981AC4">
        <w:trPr>
          <w:tblCellSpacing w:w="7" w:type="dxa"/>
          <w:jc w:val="center"/>
        </w:trPr>
        <w:tc>
          <w:tcPr>
            <w:tcW w:w="4281"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обучающих семинаров по вопросам формирования культуры здоровья.</w:t>
            </w:r>
          </w:p>
        </w:tc>
        <w:tc>
          <w:tcPr>
            <w:tcW w:w="127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2503"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r w:rsidR="00981AC4" w:rsidRPr="00981AC4" w:rsidTr="00981AC4">
        <w:trPr>
          <w:trHeight w:val="2095"/>
          <w:tblCellSpacing w:w="7" w:type="dxa"/>
          <w:jc w:val="center"/>
        </w:trPr>
        <w:tc>
          <w:tcPr>
            <w:tcW w:w="4281"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Проведение родительских лекториев по </w:t>
            </w:r>
            <w:proofErr w:type="spellStart"/>
            <w:r w:rsidRPr="00981AC4">
              <w:rPr>
                <w:rFonts w:ascii="Times New Roman" w:eastAsia="Times New Roman" w:hAnsi="Times New Roman" w:cs="Times New Roman"/>
                <w:sz w:val="24"/>
                <w:szCs w:val="24"/>
                <w:lang w:eastAsia="ru-RU"/>
              </w:rPr>
              <w:t>здоровьесбережению</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-«Распорядок дня и двигательный режим школьника»;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«Личная гигиена школьника»;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«Воспитание правильной осанки у детей»;</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«Организация правильного питания ребенка в семье»;</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-«Семейная профилактика проявления негативных привычек»;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«Как преодолеть страхи» и другие.</w:t>
            </w:r>
          </w:p>
        </w:tc>
        <w:tc>
          <w:tcPr>
            <w:tcW w:w="127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2503"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r w:rsidR="00981AC4" w:rsidRPr="00981AC4" w:rsidTr="00981AC4">
        <w:trPr>
          <w:tblCellSpacing w:w="7" w:type="dxa"/>
          <w:jc w:val="center"/>
        </w:trPr>
        <w:tc>
          <w:tcPr>
            <w:tcW w:w="4281"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консультаций для родителей по проблеме сбережения здоровья детей.</w:t>
            </w:r>
          </w:p>
        </w:tc>
        <w:tc>
          <w:tcPr>
            <w:tcW w:w="1272" w:type="dxa"/>
            <w:tcBorders>
              <w:top w:val="outset" w:sz="6" w:space="0" w:color="auto"/>
              <w:left w:val="outset" w:sz="6" w:space="0" w:color="auto"/>
              <w:bottom w:val="outset" w:sz="6" w:space="0" w:color="auto"/>
              <w:right w:val="outset" w:sz="6"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течение года</w:t>
            </w:r>
          </w:p>
        </w:tc>
        <w:tc>
          <w:tcPr>
            <w:tcW w:w="2503" w:type="dxa"/>
            <w:tcBorders>
              <w:top w:val="outset" w:sz="6" w:space="0" w:color="auto"/>
              <w:left w:val="outset" w:sz="6" w:space="0" w:color="auto"/>
              <w:bottom w:val="outset" w:sz="6" w:space="0" w:color="auto"/>
              <w:right w:val="outset" w:sz="6" w:space="0" w:color="auto"/>
            </w:tcBorders>
            <w:hideMark/>
          </w:tcPr>
          <w:p w:rsidR="00981AC4" w:rsidRPr="00981AC4" w:rsidRDefault="004B508C"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классные руководители</w:t>
            </w:r>
          </w:p>
        </w:tc>
      </w:tr>
    </w:tbl>
    <w:p w:rsidR="00981AC4" w:rsidRPr="00981AC4" w:rsidRDefault="00981AC4" w:rsidP="00981AC4">
      <w:pPr>
        <w:spacing w:after="0" w:line="240" w:lineRule="auto"/>
        <w:rPr>
          <w:rFonts w:ascii="Times New Roman" w:eastAsia="Times New Roman" w:hAnsi="Times New Roman" w:cs="Times New Roman"/>
          <w:b/>
          <w:sz w:val="28"/>
          <w:szCs w:val="28"/>
          <w:lang w:eastAsia="ru-RU"/>
        </w:rPr>
      </w:pPr>
    </w:p>
    <w:p w:rsidR="00981AC4" w:rsidRPr="00981AC4" w:rsidRDefault="00981AC4" w:rsidP="00981AC4">
      <w:pPr>
        <w:spacing w:after="0" w:line="240" w:lineRule="auto"/>
        <w:ind w:firstLine="54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hd w:val="clear" w:color="auto" w:fill="FFFFFF"/>
        <w:tabs>
          <w:tab w:val="left" w:pos="180"/>
        </w:tabs>
        <w:autoSpaceDE w:val="0"/>
        <w:autoSpaceDN w:val="0"/>
        <w:adjustRightInd w:val="0"/>
        <w:spacing w:after="0" w:line="240" w:lineRule="auto"/>
        <w:ind w:left="720" w:firstLine="709"/>
        <w:rPr>
          <w:rFonts w:ascii="Times New Roman" w:eastAsia="Calibri" w:hAnsi="Times New Roman" w:cs="Times New Roman"/>
          <w:color w:val="000000"/>
          <w:sz w:val="24"/>
          <w:szCs w:val="24"/>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tbl>
      <w:tblPr>
        <w:tblW w:w="9600" w:type="dxa"/>
        <w:tblLayout w:type="fixed"/>
        <w:tblLook w:val="04A0" w:firstRow="1" w:lastRow="0" w:firstColumn="1" w:lastColumn="0" w:noHBand="0" w:noVBand="1"/>
      </w:tblPr>
      <w:tblGrid>
        <w:gridCol w:w="622"/>
        <w:gridCol w:w="8978"/>
      </w:tblGrid>
      <w:tr w:rsidR="00981AC4" w:rsidRPr="00981AC4" w:rsidTr="00981AC4">
        <w:tc>
          <w:tcPr>
            <w:tcW w:w="622" w:type="dxa"/>
          </w:tcPr>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p>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p>
        </w:tc>
        <w:tc>
          <w:tcPr>
            <w:tcW w:w="8978" w:type="dxa"/>
            <w:hideMark/>
          </w:tcPr>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r w:rsidRPr="00981AC4">
              <w:rPr>
                <w:rFonts w:ascii="Times New Roman" w:eastAsia="Times New Roman" w:hAnsi="Times New Roman" w:cs="Times New Roman"/>
                <w:b/>
                <w:sz w:val="28"/>
                <w:szCs w:val="28"/>
                <w:lang w:eastAsia="ru-RU"/>
              </w:rPr>
              <w:t xml:space="preserve">           3.Организационный раздел</w:t>
            </w:r>
          </w:p>
        </w:tc>
      </w:tr>
    </w:tbl>
    <w:p w:rsidR="00981AC4" w:rsidRPr="00981AC4" w:rsidRDefault="00981AC4" w:rsidP="00981AC4">
      <w:pPr>
        <w:spacing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sz w:val="28"/>
          <w:szCs w:val="28"/>
          <w:lang w:eastAsia="ru-RU"/>
        </w:rPr>
        <w:t xml:space="preserve">                            1</w:t>
      </w:r>
      <w:r w:rsidRPr="00981AC4">
        <w:rPr>
          <w:rFonts w:ascii="Times New Roman" w:eastAsia="Times New Roman" w:hAnsi="Times New Roman" w:cs="Times New Roman"/>
          <w:b/>
          <w:sz w:val="28"/>
          <w:szCs w:val="28"/>
          <w:lang w:eastAsia="ru-RU"/>
        </w:rPr>
        <w:t xml:space="preserve">. Учебный план </w:t>
      </w:r>
    </w:p>
    <w:p w:rsidR="00981AC4" w:rsidRPr="00981AC4" w:rsidRDefault="00981AC4" w:rsidP="00981AC4">
      <w:pPr>
        <w:shd w:val="clear" w:color="auto" w:fill="FFFFFF"/>
        <w:spacing w:before="271" w:after="0" w:line="240" w:lineRule="auto"/>
        <w:ind w:left="22" w:firstLine="696"/>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pacing w:val="-1"/>
          <w:sz w:val="24"/>
          <w:szCs w:val="24"/>
          <w:lang w:eastAsia="ru-RU"/>
        </w:rPr>
        <w:t xml:space="preserve">Учебный план призван обеспечить реализацию целей и задач образования, которые </w:t>
      </w:r>
      <w:r w:rsidRPr="00981AC4">
        <w:rPr>
          <w:rFonts w:ascii="Times New Roman" w:eastAsia="Times New Roman" w:hAnsi="Times New Roman" w:cs="Times New Roman"/>
          <w:sz w:val="24"/>
          <w:szCs w:val="24"/>
          <w:lang w:eastAsia="ru-RU"/>
        </w:rPr>
        <w:t>определены Законом РФ «Об образовании»,  Типовым положением об общеобразовательном учреждении, Национальной доктриной развития образования (утверждена постановлением Правительства РФ от 5.11.2000 г.), Программой развития  ГКОУ РД «</w:t>
      </w:r>
      <w:r w:rsidR="00460E2E">
        <w:rPr>
          <w:rFonts w:ascii="Times New Roman" w:eastAsia="Times New Roman" w:hAnsi="Times New Roman" w:cs="Times New Roman"/>
          <w:sz w:val="24"/>
          <w:szCs w:val="24"/>
          <w:lang w:eastAsia="ru-RU"/>
        </w:rPr>
        <w:t xml:space="preserve">Львовская НОШ </w:t>
      </w:r>
      <w:proofErr w:type="spellStart"/>
      <w:r w:rsidR="00460E2E">
        <w:rPr>
          <w:rFonts w:ascii="Times New Roman" w:eastAsia="Times New Roman" w:hAnsi="Times New Roman" w:cs="Times New Roman"/>
          <w:sz w:val="24"/>
          <w:szCs w:val="24"/>
          <w:lang w:eastAsia="ru-RU"/>
        </w:rPr>
        <w:t>Акушинского</w:t>
      </w:r>
      <w:proofErr w:type="spellEnd"/>
      <w:r w:rsidR="00460E2E">
        <w:rPr>
          <w:rFonts w:ascii="Times New Roman" w:eastAsia="Times New Roman" w:hAnsi="Times New Roman" w:cs="Times New Roman"/>
          <w:sz w:val="24"/>
          <w:szCs w:val="24"/>
          <w:lang w:eastAsia="ru-RU"/>
        </w:rPr>
        <w:t xml:space="preserve"> района</w:t>
      </w:r>
      <w:r w:rsidR="002E43C9">
        <w:rPr>
          <w:rFonts w:ascii="Times New Roman" w:eastAsia="Times New Roman" w:hAnsi="Times New Roman" w:cs="Times New Roman"/>
          <w:sz w:val="24"/>
          <w:szCs w:val="24"/>
          <w:lang w:eastAsia="ru-RU"/>
        </w:rPr>
        <w:t>»</w:t>
      </w:r>
      <w:r w:rsidR="004B508C">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 xml:space="preserve"> образовательной программой,  а также направлен на осуществление образовательной политики, способствующей формированию и сохранению единого образовательного пространства и направленной на реализацию регионального</w:t>
      </w:r>
      <w:proofErr w:type="gramEnd"/>
      <w:r w:rsidRPr="00981AC4">
        <w:rPr>
          <w:rFonts w:ascii="Times New Roman" w:eastAsia="Times New Roman" w:hAnsi="Times New Roman" w:cs="Times New Roman"/>
          <w:sz w:val="24"/>
          <w:szCs w:val="24"/>
          <w:lang w:eastAsia="ru-RU"/>
        </w:rPr>
        <w:t xml:space="preserve"> компонента государственного образовательного стандарта общего образования.</w:t>
      </w:r>
    </w:p>
    <w:p w:rsidR="00981AC4" w:rsidRPr="00981AC4" w:rsidRDefault="00981AC4" w:rsidP="00981AC4">
      <w:pPr>
        <w:spacing w:after="0" w:line="240" w:lineRule="auto"/>
        <w:jc w:val="both"/>
        <w:rPr>
          <w:rFonts w:ascii="Times New Roman" w:eastAsia="Times New Roman" w:hAnsi="Times New Roman" w:cs="Calibri"/>
          <w:sz w:val="24"/>
          <w:szCs w:val="24"/>
          <w:lang w:eastAsia="ru-RU"/>
        </w:rPr>
      </w:pPr>
      <w:r w:rsidRPr="00981AC4">
        <w:rPr>
          <w:rFonts w:ascii="Times New Roman" w:eastAsia="Times New Roman" w:hAnsi="Times New Roman" w:cs="Times New Roman"/>
          <w:color w:val="000000"/>
          <w:sz w:val="24"/>
          <w:szCs w:val="24"/>
          <w:lang w:eastAsia="ru-RU"/>
        </w:rPr>
        <w:t xml:space="preserve">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w:t>
      </w:r>
      <w:r w:rsidRPr="00981AC4">
        <w:rPr>
          <w:rFonts w:ascii="Times New Roman" w:eastAsia="Times New Roman" w:hAnsi="Times New Roman" w:cs="Times New Roman"/>
          <w:color w:val="000000"/>
          <w:sz w:val="24"/>
          <w:szCs w:val="24"/>
          <w:lang w:eastAsia="ru-RU"/>
        </w:rPr>
        <w:lastRenderedPageBreak/>
        <w:t>общего образования определяет образовательное учреждение</w:t>
      </w:r>
      <w:r w:rsidRPr="00981AC4">
        <w:rPr>
          <w:rFonts w:ascii="Times New Roman" w:eastAsia="Times New Roman" w:hAnsi="Times New Roman" w:cs="Times New Roman"/>
          <w:i/>
          <w:color w:val="000000"/>
          <w:sz w:val="24"/>
          <w:szCs w:val="24"/>
          <w:lang w:eastAsia="ru-RU"/>
        </w:rPr>
        <w:t>.</w:t>
      </w:r>
      <w:r w:rsidRPr="00981AC4">
        <w:rPr>
          <w:rFonts w:ascii="Times New Roman" w:eastAsia="Times New Roman" w:hAnsi="Times New Roman" w:cs="Calibri"/>
          <w:b/>
          <w:i/>
          <w:sz w:val="24"/>
          <w:szCs w:val="24"/>
          <w:lang w:eastAsia="ru-RU"/>
        </w:rPr>
        <w:t xml:space="preserve"> </w:t>
      </w:r>
      <w:r w:rsidRPr="00981AC4">
        <w:rPr>
          <w:rFonts w:ascii="Times New Roman" w:eastAsia="Times New Roman" w:hAnsi="Times New Roman" w:cs="Calibri"/>
          <w:sz w:val="24"/>
          <w:szCs w:val="24"/>
          <w:lang w:eastAsia="ru-RU"/>
        </w:rPr>
        <w:t>В. Буздяк приняты классно - урочная форма,  самостоятельная работа учащихся, индивидуальные, групповые внеурочные занятия, проекты и практики в рамках предметных областей.</w:t>
      </w:r>
    </w:p>
    <w:p w:rsidR="00981AC4" w:rsidRPr="00981AC4" w:rsidRDefault="00981AC4" w:rsidP="00981AC4">
      <w:pPr>
        <w:spacing w:after="120" w:line="240" w:lineRule="auto"/>
        <w:ind w:left="720"/>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Организация учебного процесса:</w:t>
      </w:r>
    </w:p>
    <w:p w:rsidR="00981AC4" w:rsidRPr="00981AC4" w:rsidRDefault="00981AC4" w:rsidP="00981AC4">
      <w:pPr>
        <w:widowControl w:val="0"/>
        <w:numPr>
          <w:ilvl w:val="0"/>
          <w:numId w:val="5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Образовательная программа базового уровня</w:t>
      </w:r>
    </w:p>
    <w:p w:rsidR="00981AC4" w:rsidRPr="00981AC4" w:rsidRDefault="00981AC4" w:rsidP="00981AC4">
      <w:pPr>
        <w:widowControl w:val="0"/>
        <w:numPr>
          <w:ilvl w:val="0"/>
          <w:numId w:val="5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Продолжительность обучения 4 года.</w:t>
      </w:r>
    </w:p>
    <w:p w:rsidR="00981AC4" w:rsidRPr="00981AC4" w:rsidRDefault="00981AC4" w:rsidP="00981AC4">
      <w:pPr>
        <w:numPr>
          <w:ilvl w:val="0"/>
          <w:numId w:val="5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Продолжительность учебного года: 1 класс   -  32 учебные недели;  2 - 4 классы  - 34 учебных недель;</w:t>
      </w:r>
    </w:p>
    <w:p w:rsidR="00981AC4" w:rsidRPr="00981AC4" w:rsidRDefault="00981AC4" w:rsidP="00981AC4">
      <w:pPr>
        <w:numPr>
          <w:ilvl w:val="0"/>
          <w:numId w:val="5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Учебный год разбит на 4 четверти, начало учебного года 1 сентября, конец учебного года для 1 класса -  25 мая, для 2- 4кл - 31мая.</w:t>
      </w:r>
    </w:p>
    <w:p w:rsidR="00981AC4" w:rsidRPr="00981AC4" w:rsidRDefault="00981AC4" w:rsidP="00981AC4">
      <w:pPr>
        <w:numPr>
          <w:ilvl w:val="0"/>
          <w:numId w:val="5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Calibri"/>
          <w:sz w:val="24"/>
          <w:szCs w:val="24"/>
          <w:lang w:eastAsia="ru-RU"/>
        </w:rPr>
        <w:t xml:space="preserve">Продолжительность  учебной недели  1  классов  в соответствии с санитарно-гигиеническими нормами - пятидневная.   </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Обязательная нагрузка обучающихся в 1 классах не превышает предельно допустимую аудиторную учебную нагрузку - 21 час, во 2-4 классах – 26 часов. Продолжительность уроков для 1-х классов – 35 минут (СанПиН 2.4.2.2821-10), число уроков в день в сентябре-октябре – 3, а в последующие месяцы не более 4-х. С целью реализации «ступенчатого» метода постепенного наращивания учебной нагрузки в 1 классе, в соответствии с СанПиН 2.4.2.2821-10, обеспечивается организация адаптационного периода (письмо МО РФ от 20.04.2001 г. № 408/13-13). В первом классе обучение ведется без домашних заданий. В соответствии с СанПиН 2.4.2.2821-10 и ФБУП 2004 г. Продолжительность уроков для 2-х – 4-х классов – 40 минут. </w:t>
      </w:r>
      <w:r w:rsidRPr="00981AC4">
        <w:rPr>
          <w:rFonts w:ascii="Times New Roman" w:eastAsia="Times New Roman" w:hAnsi="Times New Roman" w:cs="Times New Roman"/>
          <w:sz w:val="24"/>
          <w:szCs w:val="24"/>
          <w:lang w:eastAsia="ru-RU"/>
        </w:rPr>
        <w:tab/>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Учебный план принят решением Педсовета №1  </w:t>
      </w:r>
      <w:r w:rsidRPr="00981AC4">
        <w:rPr>
          <w:rFonts w:ascii="Times New Roman" w:eastAsia="Times New Roman" w:hAnsi="Times New Roman" w:cs="Times New Roman"/>
          <w:color w:val="FF0000"/>
          <w:sz w:val="24"/>
          <w:szCs w:val="24"/>
          <w:lang w:eastAsia="ru-RU"/>
        </w:rPr>
        <w:t>от 28 .08 2017</w:t>
      </w:r>
      <w:proofErr w:type="gramStart"/>
      <w:r w:rsidRPr="00981AC4">
        <w:rPr>
          <w:rFonts w:ascii="Times New Roman" w:eastAsia="Times New Roman" w:hAnsi="Times New Roman" w:cs="Times New Roman"/>
          <w:color w:val="FF0000"/>
          <w:sz w:val="24"/>
          <w:szCs w:val="24"/>
          <w:lang w:eastAsia="ru-RU"/>
        </w:rPr>
        <w:t xml:space="preserve"> </w:t>
      </w:r>
      <w:r w:rsidRPr="00981AC4">
        <w:rPr>
          <w:rFonts w:ascii="Times New Roman" w:eastAsia="Times New Roman" w:hAnsi="Times New Roman" w:cs="Times New Roman"/>
          <w:sz w:val="24"/>
          <w:szCs w:val="24"/>
          <w:lang w:eastAsia="ru-RU"/>
        </w:rPr>
        <w:t>В</w:t>
      </w:r>
      <w:proofErr w:type="gramEnd"/>
      <w:r w:rsidRPr="00981AC4">
        <w:rPr>
          <w:rFonts w:ascii="Times New Roman" w:eastAsia="Times New Roman" w:hAnsi="Times New Roman" w:cs="Times New Roman"/>
          <w:sz w:val="24"/>
          <w:szCs w:val="24"/>
          <w:lang w:eastAsia="ru-RU"/>
        </w:rPr>
        <w:t>се классы начальной школы обучаются по программе 4-х летнего обучения по ОС «Школа</w:t>
      </w:r>
      <w:r w:rsidRPr="00981AC4">
        <w:rPr>
          <w:rFonts w:ascii="Times New Roman" w:eastAsia="Arial Unicode MS" w:hAnsi="Times New Roman" w:cs="Times New Roman"/>
          <w:bCs/>
          <w:sz w:val="20"/>
          <w:szCs w:val="20"/>
          <w:lang w:eastAsia="ru-RU"/>
        </w:rPr>
        <w:t xml:space="preserve"> России</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120" w:line="240" w:lineRule="auto"/>
        <w:ind w:firstLine="56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Образовательная  программа  предусматривает  использование  часов  учебного  плана  на  нормативные  предметы  вариативной  части  учебного  плана  с  целью  оптимального  усвоения   базисного  стандарта  образования  и  призвано не только обеспечить овладение учащимися чтением, письмом, счетом, основными умениями и навыками учебной деятельности, навыками творческого мышления, умениями самоконтроля учебный действий, культурой речи и поведения, </w:t>
      </w:r>
      <w:proofErr w:type="gramStart"/>
      <w:r w:rsidRPr="00981AC4">
        <w:rPr>
          <w:rFonts w:ascii="Times New Roman" w:eastAsia="Times New Roman" w:hAnsi="Times New Roman" w:cs="Times New Roman"/>
          <w:sz w:val="24"/>
          <w:szCs w:val="24"/>
          <w:lang w:eastAsia="ru-RU"/>
        </w:rPr>
        <w:t>но</w:t>
      </w:r>
      <w:proofErr w:type="gramEnd"/>
      <w:r w:rsidRPr="00981AC4">
        <w:rPr>
          <w:rFonts w:ascii="Times New Roman" w:eastAsia="Times New Roman" w:hAnsi="Times New Roman" w:cs="Times New Roman"/>
          <w:sz w:val="24"/>
          <w:szCs w:val="24"/>
          <w:lang w:eastAsia="ru-RU"/>
        </w:rPr>
        <w:t xml:space="preserve"> и направлено на выявление общих способностей и степени развития ребенка со значительным усилением ориентации на совершенствование творческих способностей и познавательных интересов.</w:t>
      </w:r>
    </w:p>
    <w:p w:rsidR="00981AC4" w:rsidRPr="00981AC4" w:rsidRDefault="00981AC4" w:rsidP="00981AC4">
      <w:pPr>
        <w:tabs>
          <w:tab w:val="left" w:pos="4500"/>
          <w:tab w:val="left" w:pos="9180"/>
          <w:tab w:val="left" w:pos="9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gramStart"/>
      <w:r w:rsidRPr="00981AC4">
        <w:rPr>
          <w:rFonts w:ascii="Times New Roman" w:eastAsia="Times New Roman" w:hAnsi="Times New Roman" w:cs="Times New Roman"/>
          <w:sz w:val="24"/>
          <w:szCs w:val="24"/>
          <w:lang w:eastAsia="ru-RU"/>
        </w:rPr>
        <w:t>Ориентация нового содержания образования на развитие личности выявило  необходимость перехода к вариативному и дифференцированному учебному плану, состоящему из федерального и школьного компонентов.</w:t>
      </w:r>
      <w:proofErr w:type="gramEnd"/>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Базисный учебный план состоит из двух частей</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 xml:space="preserve">обязательной части и части, формируемой участниками образовательного процесса. </w:t>
      </w: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r w:rsidRPr="00981AC4">
        <w:rPr>
          <w:rFonts w:ascii="Times New Roman" w:eastAsia="Times New Roman" w:hAnsi="Times New Roman" w:cs="Times New Roman"/>
          <w:b/>
          <w:sz w:val="24"/>
          <w:szCs w:val="24"/>
          <w:lang w:eastAsia="ru-RU"/>
        </w:rPr>
        <w:t>Обязательные предметные области и о</w:t>
      </w:r>
      <w:r w:rsidRPr="00981AC4">
        <w:rPr>
          <w:rFonts w:ascii="Times New Roman" w:eastAsia="Times New Roman" w:hAnsi="Times New Roman" w:cs="Times New Roman"/>
          <w:b/>
          <w:kern w:val="2"/>
          <w:sz w:val="24"/>
          <w:szCs w:val="24"/>
          <w:lang w:eastAsia="ru-RU"/>
        </w:rPr>
        <w:t>сновные задачи реализации содержания предметных областей приведены в таблице:</w:t>
      </w:r>
    </w:p>
    <w:p w:rsidR="00981AC4" w:rsidRPr="00981AC4" w:rsidRDefault="00981AC4" w:rsidP="00981AC4">
      <w:pPr>
        <w:tabs>
          <w:tab w:val="left" w:pos="1260"/>
        </w:tabs>
        <w:autoSpaceDE w:val="0"/>
        <w:autoSpaceDN w:val="0"/>
        <w:adjustRightInd w:val="0"/>
        <w:spacing w:after="0" w:line="240" w:lineRule="auto"/>
        <w:jc w:val="both"/>
        <w:rPr>
          <w:rFonts w:ascii="Times New Roman" w:eastAsia="Times New Roman" w:hAnsi="Times New Roman" w:cs="Times New Roman"/>
          <w:b/>
          <w:kern w:val="2"/>
          <w:sz w:val="24"/>
          <w:szCs w:val="24"/>
          <w:lang w:eastAsia="ru-RU"/>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2157"/>
        <w:gridCol w:w="2079"/>
        <w:gridCol w:w="5017"/>
      </w:tblGrid>
      <w:tr w:rsidR="00981AC4" w:rsidRPr="00981AC4" w:rsidTr="00981AC4">
        <w:trPr>
          <w:trHeight w:val="285"/>
          <w:tblHeader/>
        </w:trPr>
        <w:tc>
          <w:tcPr>
            <w:tcW w:w="575"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81AC4" w:rsidRPr="00981AC4" w:rsidRDefault="00981AC4" w:rsidP="00981AC4">
            <w:pPr>
              <w:spacing w:after="0" w:line="240" w:lineRule="auto"/>
              <w:jc w:val="center"/>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 xml:space="preserve">№ </w:t>
            </w:r>
            <w:proofErr w:type="gramStart"/>
            <w:r w:rsidRPr="00981AC4">
              <w:rPr>
                <w:rFonts w:ascii="Times New Roman" w:eastAsia="Times New Roman" w:hAnsi="Times New Roman" w:cs="Times New Roman"/>
                <w:b/>
                <w:i/>
                <w:sz w:val="24"/>
                <w:szCs w:val="24"/>
                <w:lang w:eastAsia="ru-RU"/>
              </w:rPr>
              <w:t>п</w:t>
            </w:r>
            <w:proofErr w:type="gramEnd"/>
            <w:r w:rsidRPr="00981AC4">
              <w:rPr>
                <w:rFonts w:ascii="Times New Roman" w:eastAsia="Times New Roman" w:hAnsi="Times New Roman" w:cs="Times New Roman"/>
                <w:b/>
                <w:i/>
                <w:sz w:val="24"/>
                <w:szCs w:val="24"/>
                <w:lang w:eastAsia="ru-RU"/>
              </w:rPr>
              <w:t>/п</w:t>
            </w:r>
          </w:p>
        </w:tc>
        <w:tc>
          <w:tcPr>
            <w:tcW w:w="4236" w:type="dxa"/>
            <w:gridSpan w:val="2"/>
            <w:tcBorders>
              <w:top w:val="single" w:sz="4" w:space="0" w:color="auto"/>
              <w:left w:val="single" w:sz="4" w:space="0" w:color="auto"/>
              <w:bottom w:val="nil"/>
              <w:right w:val="single" w:sz="4" w:space="0" w:color="auto"/>
            </w:tcBorders>
            <w:shd w:val="clear" w:color="auto" w:fill="D9D9D9"/>
          </w:tcPr>
          <w:p w:rsidR="00981AC4" w:rsidRPr="00981AC4" w:rsidRDefault="00981AC4" w:rsidP="00981AC4">
            <w:pPr>
              <w:spacing w:after="0" w:line="240" w:lineRule="auto"/>
              <w:jc w:val="center"/>
              <w:rPr>
                <w:rFonts w:ascii="Times New Roman" w:eastAsia="Times New Roman" w:hAnsi="Times New Roman" w:cs="Times New Roman"/>
                <w:b/>
                <w:i/>
                <w:sz w:val="24"/>
                <w:szCs w:val="24"/>
                <w:lang w:eastAsia="ru-RU"/>
              </w:rPr>
            </w:pPr>
          </w:p>
        </w:tc>
        <w:tc>
          <w:tcPr>
            <w:tcW w:w="501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981AC4" w:rsidRPr="00981AC4" w:rsidRDefault="00981AC4" w:rsidP="00981AC4">
            <w:pPr>
              <w:spacing w:after="0" w:line="240" w:lineRule="auto"/>
              <w:jc w:val="center"/>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Основные задачи реализации содержания</w:t>
            </w:r>
          </w:p>
        </w:tc>
      </w:tr>
      <w:tr w:rsidR="00981AC4" w:rsidRPr="00981AC4" w:rsidTr="00981AC4">
        <w:trPr>
          <w:trHeight w:val="27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p>
        </w:tc>
        <w:tc>
          <w:tcPr>
            <w:tcW w:w="2157" w:type="dxa"/>
            <w:tcBorders>
              <w:top w:val="nil"/>
              <w:left w:val="single" w:sz="4" w:space="0" w:color="auto"/>
              <w:bottom w:val="single" w:sz="4" w:space="0" w:color="auto"/>
              <w:right w:val="single" w:sz="4" w:space="0" w:color="auto"/>
            </w:tcBorders>
            <w:shd w:val="clear" w:color="auto" w:fill="D9D9D9"/>
            <w:hideMark/>
          </w:tcPr>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 xml:space="preserve">Предметные области </w:t>
            </w:r>
          </w:p>
        </w:tc>
        <w:tc>
          <w:tcPr>
            <w:tcW w:w="2079" w:type="dxa"/>
            <w:tcBorders>
              <w:top w:val="nil"/>
              <w:left w:val="single" w:sz="4" w:space="0" w:color="auto"/>
              <w:bottom w:val="single" w:sz="4" w:space="0" w:color="auto"/>
              <w:right w:val="single" w:sz="4" w:space="0" w:color="auto"/>
            </w:tcBorders>
            <w:shd w:val="clear" w:color="auto" w:fill="D9D9D9"/>
            <w:hideMark/>
          </w:tcPr>
          <w:p w:rsidR="00981AC4" w:rsidRPr="00981AC4" w:rsidRDefault="00981AC4" w:rsidP="00981AC4">
            <w:pPr>
              <w:spacing w:after="0" w:line="240" w:lineRule="auto"/>
              <w:jc w:val="center"/>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i/>
                <w:sz w:val="24"/>
                <w:szCs w:val="24"/>
                <w:lang w:eastAsia="ru-RU"/>
              </w:rPr>
              <w:t xml:space="preserve">Учебные предметы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p>
        </w:tc>
      </w:tr>
      <w:tr w:rsidR="00981AC4" w:rsidRPr="00981AC4" w:rsidTr="00981AC4">
        <w:trPr>
          <w:trHeight w:val="915"/>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right="113"/>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1</w:t>
            </w:r>
          </w:p>
        </w:tc>
        <w:tc>
          <w:tcPr>
            <w:tcW w:w="2157" w:type="dxa"/>
            <w:vMerge w:val="restart"/>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Филология</w:t>
            </w: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Русский язык</w:t>
            </w: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5017" w:type="dxa"/>
            <w:vMerge w:val="restart"/>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Формирование первоначальных представлений о единстве и многообразии языкового и культурного пространства </w:t>
            </w:r>
            <w:r w:rsidRPr="00981AC4">
              <w:rPr>
                <w:rFonts w:ascii="Times New Roman" w:eastAsia="Times New Roman" w:hAnsi="Times New Roman" w:cs="Times New Roman"/>
                <w:sz w:val="24"/>
                <w:szCs w:val="24"/>
                <w:lang w:eastAsia="ru-RU"/>
              </w:rPr>
              <w:lastRenderedPageBreak/>
              <w:t>России, о языке как основе национального самосознания. Развитие диалогической и монологической устной и письменной речи, коммуника</w:t>
            </w:r>
            <w:r w:rsidRPr="00981AC4">
              <w:rPr>
                <w:rFonts w:ascii="Times New Roman" w:eastAsia="Times New Roman" w:hAnsi="Times New Roman" w:cs="Times New Roman"/>
                <w:sz w:val="24"/>
                <w:szCs w:val="24"/>
                <w:lang w:eastAsia="ru-RU"/>
              </w:rPr>
              <w:softHyphen/>
              <w:t>тивных умений, нравственных и эстетических чувств, способ</w:t>
            </w:r>
            <w:r w:rsidRPr="00981AC4">
              <w:rPr>
                <w:rFonts w:ascii="Times New Roman" w:eastAsia="Times New Roman" w:hAnsi="Times New Roman" w:cs="Times New Roman"/>
                <w:sz w:val="24"/>
                <w:szCs w:val="24"/>
                <w:lang w:eastAsia="ru-RU"/>
              </w:rPr>
              <w:softHyphen/>
              <w:t>ностей к творческой деятель</w:t>
            </w:r>
            <w:r w:rsidRPr="00981AC4">
              <w:rPr>
                <w:rFonts w:ascii="Times New Roman" w:eastAsia="Times New Roman" w:hAnsi="Times New Roman" w:cs="Times New Roman"/>
                <w:sz w:val="24"/>
                <w:szCs w:val="24"/>
                <w:lang w:eastAsia="ru-RU"/>
              </w:rPr>
              <w:softHyphen/>
              <w:t>ности. Единая  цель  всех  филологических  дисциплин на начальном этапе общего</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образования состоит в том, чтобы, во-первых, открыть </w:t>
            </w:r>
            <w:proofErr w:type="spellStart"/>
            <w:r w:rsidRPr="00981AC4">
              <w:rPr>
                <w:rFonts w:ascii="Times New Roman" w:eastAsia="Times New Roman" w:hAnsi="Times New Roman" w:cs="Times New Roman"/>
                <w:sz w:val="24"/>
                <w:szCs w:val="24"/>
                <w:lang w:eastAsia="ru-RU"/>
              </w:rPr>
              <w:t>ребѐнку</w:t>
            </w:r>
            <w:proofErr w:type="spellEnd"/>
            <w:r w:rsidRPr="00981AC4">
              <w:rPr>
                <w:rFonts w:ascii="Times New Roman" w:eastAsia="Times New Roman" w:hAnsi="Times New Roman" w:cs="Times New Roman"/>
                <w:sz w:val="24"/>
                <w:szCs w:val="24"/>
                <w:lang w:eastAsia="ru-RU"/>
              </w:rPr>
              <w:t xml:space="preserve"> язык, слово, книгу  как  предмет  наблюдения, изучения  и  практического использования; помочь осознать себя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носителем конкретного языка, получить представление о многообразии языков и  возможности  с  помощью  слова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передавать и получать разнообразную  информацию, а во-вторых, формировать или  совершенствовать  способность</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младшего  школьника  </w:t>
            </w:r>
            <w:proofErr w:type="gramStart"/>
            <w:r w:rsidRPr="00981AC4">
              <w:rPr>
                <w:rFonts w:ascii="Times New Roman" w:eastAsia="Times New Roman" w:hAnsi="Times New Roman" w:cs="Times New Roman"/>
                <w:sz w:val="24"/>
                <w:szCs w:val="24"/>
                <w:lang w:eastAsia="ru-RU"/>
              </w:rPr>
              <w:t>пользоваться</w:t>
            </w:r>
            <w:proofErr w:type="gramEnd"/>
            <w:r w:rsidRPr="00981AC4">
              <w:rPr>
                <w:rFonts w:ascii="Times New Roman" w:eastAsia="Times New Roman" w:hAnsi="Times New Roman" w:cs="Times New Roman"/>
                <w:sz w:val="24"/>
                <w:szCs w:val="24"/>
                <w:lang w:eastAsia="ru-RU"/>
              </w:rPr>
              <w:t xml:space="preserve">  словом  как  средством  общения  применительно ко всем </w:t>
            </w:r>
            <w:proofErr w:type="spellStart"/>
            <w:r w:rsidRPr="00981AC4">
              <w:rPr>
                <w:rFonts w:ascii="Times New Roman" w:eastAsia="Times New Roman" w:hAnsi="Times New Roman" w:cs="Times New Roman"/>
                <w:sz w:val="24"/>
                <w:szCs w:val="24"/>
                <w:lang w:eastAsia="ru-RU"/>
              </w:rPr>
              <w:t>четырѐм</w:t>
            </w:r>
            <w:proofErr w:type="spellEnd"/>
            <w:r w:rsidRPr="00981AC4">
              <w:rPr>
                <w:rFonts w:ascii="Times New Roman" w:eastAsia="Times New Roman" w:hAnsi="Times New Roman" w:cs="Times New Roman"/>
                <w:sz w:val="24"/>
                <w:szCs w:val="24"/>
                <w:lang w:eastAsia="ru-RU"/>
              </w:rPr>
              <w:t xml:space="preserve"> видам речевой деятельности.</w:t>
            </w:r>
          </w:p>
        </w:tc>
      </w:tr>
      <w:tr w:rsidR="00981AC4" w:rsidRPr="00981AC4" w:rsidTr="00981AC4">
        <w:trPr>
          <w:trHeight w:val="19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Родной язык и литературное чтение</w:t>
            </w: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r>
      <w:tr w:rsidR="00981AC4" w:rsidRPr="00981AC4" w:rsidTr="00981AC4">
        <w:trPr>
          <w:trHeight w:val="14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Литературное чтение </w:t>
            </w: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r>
      <w:tr w:rsidR="00981AC4" w:rsidRPr="00981AC4" w:rsidTr="00981AC4">
        <w:trPr>
          <w:trHeight w:val="19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Иностранный язык</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r>
      <w:tr w:rsidR="00981AC4" w:rsidRPr="00981AC4" w:rsidTr="00981AC4">
        <w:tc>
          <w:tcPr>
            <w:tcW w:w="575"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w:t>
            </w:r>
          </w:p>
        </w:tc>
        <w:tc>
          <w:tcPr>
            <w:tcW w:w="215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Математика и информатика</w:t>
            </w:r>
          </w:p>
        </w:tc>
        <w:tc>
          <w:tcPr>
            <w:tcW w:w="2079"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Математика </w:t>
            </w:r>
          </w:p>
        </w:tc>
        <w:tc>
          <w:tcPr>
            <w:tcW w:w="5017"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Развитие математической  речи,  логического и алгоритмического мышления, вообра</w:t>
            </w:r>
            <w:r w:rsidRPr="00981AC4">
              <w:rPr>
                <w:rFonts w:ascii="Times New Roman" w:eastAsia="Times New Roman" w:hAnsi="Times New Roman" w:cs="Times New Roman"/>
                <w:sz w:val="24"/>
                <w:szCs w:val="24"/>
                <w:lang w:eastAsia="ru-RU"/>
              </w:rPr>
              <w:softHyphen/>
              <w:t>жения, обеспечение первоначальных представлений о компьютерной грамотности.</w:t>
            </w:r>
          </w:p>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p>
        </w:tc>
      </w:tr>
      <w:tr w:rsidR="00981AC4" w:rsidRPr="00981AC4" w:rsidTr="00981AC4">
        <w:trPr>
          <w:trHeight w:val="2680"/>
        </w:trPr>
        <w:tc>
          <w:tcPr>
            <w:tcW w:w="575"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3</w:t>
            </w:r>
          </w:p>
        </w:tc>
        <w:tc>
          <w:tcPr>
            <w:tcW w:w="215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Обществознание  и естествознание</w:t>
            </w:r>
          </w:p>
        </w:tc>
        <w:tc>
          <w:tcPr>
            <w:tcW w:w="2079"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Окружающий мир</w:t>
            </w:r>
          </w:p>
        </w:tc>
        <w:tc>
          <w:tcPr>
            <w:tcW w:w="5017"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Содержание курса носит </w:t>
            </w:r>
            <w:proofErr w:type="gramStart"/>
            <w:r w:rsidRPr="00981AC4">
              <w:rPr>
                <w:rFonts w:ascii="Times New Roman" w:eastAsia="Times New Roman" w:hAnsi="Times New Roman" w:cs="Times New Roman"/>
                <w:sz w:val="24"/>
                <w:szCs w:val="24"/>
                <w:lang w:eastAsia="ru-RU"/>
              </w:rPr>
              <w:t>интегративный</w:t>
            </w:r>
            <w:proofErr w:type="gramEnd"/>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характер, объединяя знания о природе, человеке  и  обществе,  представляя младшим школьникам целостный и в то же время многогранный образ мира с его  взаимосвязями  и  взаимозависимостями,  формируя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экологическую и культурологическую грамотность учащихся, нравственн</w:t>
            </w:r>
            <w:proofErr w:type="gramStart"/>
            <w:r w:rsidRPr="00981AC4">
              <w:rPr>
                <w:rFonts w:ascii="Times New Roman" w:eastAsia="Times New Roman" w:hAnsi="Times New Roman" w:cs="Times New Roman"/>
                <w:sz w:val="24"/>
                <w:szCs w:val="24"/>
                <w:lang w:eastAsia="ru-RU"/>
              </w:rPr>
              <w:t>о-</w:t>
            </w:r>
            <w:proofErr w:type="gramEnd"/>
            <w:r w:rsidRPr="00981AC4">
              <w:rPr>
                <w:rFonts w:ascii="Times New Roman" w:eastAsia="Times New Roman" w:hAnsi="Times New Roman" w:cs="Times New Roman"/>
                <w:sz w:val="24"/>
                <w:szCs w:val="24"/>
                <w:lang w:eastAsia="ru-RU"/>
              </w:rPr>
              <w:t xml:space="preserve"> эстетические  и  безопасные  нормы</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взаимодействия  с  окружающей природной  и  социальной  средой.</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 xml:space="preserve">Формирование  уважительного отношения  к  семье,  населенному пункту,  региону,  России,  истории, культуре, природе нашей страны, </w:t>
            </w:r>
            <w:proofErr w:type="spellStart"/>
            <w:r w:rsidRPr="00981AC4">
              <w:rPr>
                <w:rFonts w:ascii="Times New Roman" w:eastAsia="Times New Roman" w:hAnsi="Times New Roman" w:cs="Times New Roman"/>
                <w:sz w:val="24"/>
                <w:szCs w:val="24"/>
                <w:lang w:eastAsia="ru-RU"/>
              </w:rPr>
              <w:t>еѐ</w:t>
            </w:r>
            <w:proofErr w:type="spellEnd"/>
            <w:proofErr w:type="gramEnd"/>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современной  жизни.  Осознание ценности, целостности и многообразия окружающего мира, своего места в нем.</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Формирование  модели  </w:t>
            </w:r>
            <w:proofErr w:type="gramStart"/>
            <w:r w:rsidRPr="00981AC4">
              <w:rPr>
                <w:rFonts w:ascii="Times New Roman" w:eastAsia="Times New Roman" w:hAnsi="Times New Roman" w:cs="Times New Roman"/>
                <w:sz w:val="24"/>
                <w:szCs w:val="24"/>
                <w:lang w:eastAsia="ru-RU"/>
              </w:rPr>
              <w:t>безопасного</w:t>
            </w:r>
            <w:proofErr w:type="gramEnd"/>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поведения в условиях повседневной жизни  и  различных  опасных  и чрезвычайных  ситуациях.</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Формирование  психологической культуры  и  компетенции  для обеспечения  эффективного  и</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безопасного взаимодействия в социуме.</w:t>
            </w:r>
          </w:p>
          <w:p w:rsidR="00981AC4" w:rsidRPr="00981AC4" w:rsidRDefault="00981AC4" w:rsidP="00981AC4">
            <w:pPr>
              <w:spacing w:before="60" w:after="60" w:line="240" w:lineRule="auto"/>
              <w:ind w:right="113"/>
              <w:jc w:val="both"/>
              <w:rPr>
                <w:rFonts w:ascii="Times New Roman" w:eastAsia="Times New Roman" w:hAnsi="Times New Roman" w:cs="Times New Roman"/>
                <w:sz w:val="24"/>
                <w:szCs w:val="24"/>
                <w:lang w:eastAsia="ru-RU"/>
              </w:rPr>
            </w:pPr>
          </w:p>
        </w:tc>
      </w:tr>
      <w:tr w:rsidR="00981AC4" w:rsidRPr="00981AC4" w:rsidTr="00981AC4">
        <w:tc>
          <w:tcPr>
            <w:tcW w:w="575"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4</w:t>
            </w:r>
          </w:p>
        </w:tc>
        <w:tc>
          <w:tcPr>
            <w:tcW w:w="215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Основы  религиозных  культур и светской этики </w:t>
            </w:r>
          </w:p>
        </w:tc>
        <w:tc>
          <w:tcPr>
            <w:tcW w:w="2079"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Основы религиозных культур и светской этики</w:t>
            </w:r>
          </w:p>
        </w:tc>
        <w:tc>
          <w:tcPr>
            <w:tcW w:w="501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981AC4" w:rsidRPr="00981AC4" w:rsidTr="00981AC4">
        <w:trPr>
          <w:trHeight w:val="870"/>
        </w:trPr>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5</w:t>
            </w:r>
          </w:p>
        </w:tc>
        <w:tc>
          <w:tcPr>
            <w:tcW w:w="2157" w:type="dxa"/>
            <w:vMerge w:val="restart"/>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Искусство</w:t>
            </w: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Музыка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5017" w:type="dxa"/>
            <w:vMerge w:val="restart"/>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Развитие способностей к художественно-образному, эмоционально-ценностному восприятию произ</w:t>
            </w:r>
            <w:r w:rsidRPr="00981AC4">
              <w:rPr>
                <w:rFonts w:ascii="Times New Roman" w:eastAsia="Times New Roman" w:hAnsi="Times New Roman" w:cs="Times New Roman"/>
                <w:sz w:val="24"/>
                <w:szCs w:val="24"/>
                <w:lang w:eastAsia="ru-RU"/>
              </w:rPr>
              <w:softHyphen/>
              <w:t>ведений изобразительного и музыкального искусства, выражению в творческих работах своего отношения к окружаю</w:t>
            </w:r>
            <w:r w:rsidRPr="00981AC4">
              <w:rPr>
                <w:rFonts w:ascii="Times New Roman" w:eastAsia="Times New Roman" w:hAnsi="Times New Roman" w:cs="Times New Roman"/>
                <w:sz w:val="24"/>
                <w:szCs w:val="24"/>
                <w:lang w:eastAsia="ru-RU"/>
              </w:rPr>
              <w:softHyphen/>
              <w:t>щему миру</w:t>
            </w:r>
          </w:p>
        </w:tc>
      </w:tr>
      <w:tr w:rsidR="00981AC4" w:rsidRPr="00981AC4" w:rsidTr="00981AC4">
        <w:trPr>
          <w:trHeight w:val="11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Изобразительное  искусство</w:t>
            </w: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r>
      <w:tr w:rsidR="00981AC4" w:rsidRPr="00981AC4" w:rsidTr="00981AC4">
        <w:tc>
          <w:tcPr>
            <w:tcW w:w="575"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6</w:t>
            </w:r>
          </w:p>
        </w:tc>
        <w:tc>
          <w:tcPr>
            <w:tcW w:w="2157"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Технология</w:t>
            </w:r>
          </w:p>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p>
        </w:tc>
        <w:tc>
          <w:tcPr>
            <w:tcW w:w="2079" w:type="dxa"/>
            <w:tcBorders>
              <w:top w:val="single" w:sz="4" w:space="0" w:color="auto"/>
              <w:left w:val="single" w:sz="4" w:space="0" w:color="auto"/>
              <w:bottom w:val="single" w:sz="4" w:space="0" w:color="auto"/>
              <w:right w:val="single" w:sz="4" w:space="0" w:color="auto"/>
            </w:tcBorders>
          </w:tcPr>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Технология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p>
        </w:tc>
        <w:tc>
          <w:tcPr>
            <w:tcW w:w="501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Формирование опыта как основы обучения и познания, осуществление поисково-аналити</w:t>
            </w:r>
            <w:r w:rsidRPr="00981AC4">
              <w:rPr>
                <w:rFonts w:ascii="Times New Roman" w:eastAsia="Times New Roman" w:hAnsi="Times New Roman" w:cs="Times New Roman"/>
                <w:sz w:val="24"/>
                <w:szCs w:val="24"/>
                <w:lang w:eastAsia="ru-RU"/>
              </w:rPr>
              <w:softHyphen/>
              <w:t>ческой деятельности для практи</w:t>
            </w:r>
            <w:r w:rsidRPr="00981AC4">
              <w:rPr>
                <w:rFonts w:ascii="Times New Roman" w:eastAsia="Times New Roman" w:hAnsi="Times New Roman" w:cs="Times New Roman"/>
                <w:sz w:val="24"/>
                <w:szCs w:val="24"/>
                <w:lang w:eastAsia="ru-RU"/>
              </w:rPr>
              <w:softHyphen/>
              <w:t>ческого решения прикладных задач с использованием знаний, полученных при изучении других учебных предметов, формирование перво</w:t>
            </w:r>
            <w:r w:rsidRPr="00981AC4">
              <w:rPr>
                <w:rFonts w:ascii="Times New Roman" w:eastAsia="Times New Roman" w:hAnsi="Times New Roman" w:cs="Times New Roman"/>
                <w:sz w:val="24"/>
                <w:szCs w:val="24"/>
                <w:lang w:eastAsia="ru-RU"/>
              </w:rPr>
              <w:softHyphen/>
              <w:t>на</w:t>
            </w:r>
            <w:r w:rsidRPr="00981AC4">
              <w:rPr>
                <w:rFonts w:ascii="Times New Roman" w:eastAsia="Times New Roman" w:hAnsi="Times New Roman" w:cs="Times New Roman"/>
                <w:sz w:val="24"/>
                <w:szCs w:val="24"/>
                <w:lang w:eastAsia="ru-RU"/>
              </w:rPr>
              <w:softHyphen/>
            </w:r>
            <w:r w:rsidRPr="00981AC4">
              <w:rPr>
                <w:rFonts w:ascii="Times New Roman" w:eastAsia="Times New Roman" w:hAnsi="Times New Roman" w:cs="Times New Roman"/>
                <w:sz w:val="24"/>
                <w:szCs w:val="24"/>
                <w:lang w:eastAsia="ru-RU"/>
              </w:rPr>
              <w:softHyphen/>
              <w:t>чального опыта практической преобразовательной деятельности</w:t>
            </w:r>
          </w:p>
        </w:tc>
      </w:tr>
      <w:tr w:rsidR="00981AC4" w:rsidRPr="00981AC4" w:rsidTr="00981AC4">
        <w:tc>
          <w:tcPr>
            <w:tcW w:w="575"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40" w:after="40" w:line="240" w:lineRule="auto"/>
              <w:ind w:left="113" w:right="113"/>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7</w:t>
            </w:r>
          </w:p>
        </w:tc>
        <w:tc>
          <w:tcPr>
            <w:tcW w:w="215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Физическая культура</w:t>
            </w:r>
          </w:p>
        </w:tc>
        <w:tc>
          <w:tcPr>
            <w:tcW w:w="2079"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40" w:after="4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Физическая  культура</w:t>
            </w:r>
          </w:p>
        </w:tc>
        <w:tc>
          <w:tcPr>
            <w:tcW w:w="5017"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before="60" w:after="60" w:line="240" w:lineRule="auto"/>
              <w:ind w:left="113" w:right="11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Укрепление здоровья, содей</w:t>
            </w:r>
            <w:r w:rsidRPr="00981AC4">
              <w:rPr>
                <w:rFonts w:ascii="Times New Roman" w:eastAsia="Times New Roman" w:hAnsi="Times New Roman" w:cs="Times New Roman"/>
                <w:sz w:val="24"/>
                <w:szCs w:val="24"/>
                <w:lang w:eastAsia="ru-RU"/>
              </w:rPr>
              <w:softHyphen/>
              <w:t>ствие гармоничному физичес</w:t>
            </w:r>
            <w:r w:rsidRPr="00981AC4">
              <w:rPr>
                <w:rFonts w:ascii="Times New Roman" w:eastAsia="Times New Roman" w:hAnsi="Times New Roman" w:cs="Times New Roman"/>
                <w:sz w:val="24"/>
                <w:szCs w:val="24"/>
                <w:lang w:eastAsia="ru-RU"/>
              </w:rPr>
              <w:softHyphen/>
              <w:t>кому, нрав</w:t>
            </w:r>
            <w:r w:rsidRPr="00981AC4">
              <w:rPr>
                <w:rFonts w:ascii="Times New Roman" w:eastAsia="Times New Roman" w:hAnsi="Times New Roman" w:cs="Times New Roman"/>
                <w:sz w:val="24"/>
                <w:szCs w:val="24"/>
                <w:lang w:eastAsia="ru-RU"/>
              </w:rPr>
              <w:softHyphen/>
              <w:t>ственному и социальному разви</w:t>
            </w:r>
            <w:r w:rsidRPr="00981AC4">
              <w:rPr>
                <w:rFonts w:ascii="Times New Roman" w:eastAsia="Times New Roman" w:hAnsi="Times New Roman" w:cs="Times New Roman"/>
                <w:sz w:val="24"/>
                <w:szCs w:val="24"/>
                <w:lang w:eastAsia="ru-RU"/>
              </w:rPr>
              <w:softHyphen/>
              <w:t>тию, успеш</w:t>
            </w:r>
            <w:r w:rsidRPr="00981AC4">
              <w:rPr>
                <w:rFonts w:ascii="Times New Roman" w:eastAsia="Times New Roman" w:hAnsi="Times New Roman" w:cs="Times New Roman"/>
                <w:sz w:val="24"/>
                <w:szCs w:val="24"/>
                <w:lang w:eastAsia="ru-RU"/>
              </w:rPr>
              <w:softHyphen/>
              <w:t xml:space="preserve">ному обучению, формирование первоначальных умений </w:t>
            </w:r>
            <w:proofErr w:type="spellStart"/>
            <w:r w:rsidRPr="00981AC4">
              <w:rPr>
                <w:rFonts w:ascii="Times New Roman" w:eastAsia="Times New Roman" w:hAnsi="Times New Roman" w:cs="Times New Roman"/>
                <w:sz w:val="24"/>
                <w:szCs w:val="24"/>
                <w:lang w:eastAsia="ru-RU"/>
              </w:rPr>
              <w:t>само</w:t>
            </w:r>
            <w:r w:rsidRPr="00981AC4">
              <w:rPr>
                <w:rFonts w:ascii="Times New Roman" w:eastAsia="Times New Roman" w:hAnsi="Times New Roman" w:cs="Times New Roman"/>
                <w:sz w:val="24"/>
                <w:szCs w:val="24"/>
                <w:lang w:eastAsia="ru-RU"/>
              </w:rPr>
              <w:softHyphen/>
              <w:t>регуляции</w:t>
            </w:r>
            <w:proofErr w:type="spellEnd"/>
            <w:r w:rsidRPr="00981AC4">
              <w:rPr>
                <w:rFonts w:ascii="Times New Roman" w:eastAsia="Times New Roman" w:hAnsi="Times New Roman" w:cs="Times New Roman"/>
                <w:sz w:val="24"/>
                <w:szCs w:val="24"/>
                <w:lang w:eastAsia="ru-RU"/>
              </w:rPr>
              <w:t xml:space="preserve"> средствами физичес</w:t>
            </w:r>
            <w:r w:rsidRPr="00981AC4">
              <w:rPr>
                <w:rFonts w:ascii="Times New Roman" w:eastAsia="Times New Roman" w:hAnsi="Times New Roman" w:cs="Times New Roman"/>
                <w:sz w:val="24"/>
                <w:szCs w:val="24"/>
                <w:lang w:eastAsia="ru-RU"/>
              </w:rPr>
              <w:softHyphen/>
              <w:t>кой культуры. Формирование установки на сохранение и укрепление здоровья, навыков здорового и безопасного образа жизни.</w:t>
            </w:r>
          </w:p>
        </w:tc>
      </w:tr>
    </w:tbl>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4D1CB7" w:rsidRDefault="004D1CB7" w:rsidP="004D1CB7">
      <w:pPr>
        <w:spacing w:after="0" w:line="240" w:lineRule="auto"/>
        <w:rPr>
          <w:rFonts w:ascii="Times New Roman" w:eastAsia="Times New Roman" w:hAnsi="Times New Roman" w:cs="Times New Roman"/>
          <w:sz w:val="24"/>
          <w:szCs w:val="24"/>
          <w:lang w:eastAsia="ru-RU"/>
        </w:rPr>
      </w:pPr>
    </w:p>
    <w:p w:rsidR="004D1CB7" w:rsidRPr="00981AC4" w:rsidRDefault="004D1CB7" w:rsidP="004D1C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981AC4">
        <w:rPr>
          <w:rFonts w:ascii="Times New Roman" w:eastAsia="Times New Roman" w:hAnsi="Times New Roman" w:cs="Times New Roman"/>
          <w:sz w:val="24"/>
          <w:szCs w:val="24"/>
          <w:lang w:eastAsia="ru-RU"/>
        </w:rPr>
        <w:t>УТВЕРЖДАЮ</w:t>
      </w:r>
    </w:p>
    <w:p w:rsidR="004D1CB7" w:rsidRDefault="004D1CB7" w:rsidP="004D1CB7">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 xml:space="preserve">Директор ГКОУ РД </w:t>
      </w:r>
    </w:p>
    <w:p w:rsidR="004D1CB7" w:rsidRDefault="004D1CB7" w:rsidP="004D1C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Львовская</w:t>
      </w:r>
      <w:proofErr w:type="gramEnd"/>
      <w:r>
        <w:rPr>
          <w:rFonts w:ascii="Times New Roman" w:eastAsia="Times New Roman" w:hAnsi="Times New Roman" w:cs="Times New Roman"/>
          <w:sz w:val="24"/>
          <w:szCs w:val="24"/>
          <w:lang w:eastAsia="ru-RU"/>
        </w:rPr>
        <w:t xml:space="preserve"> НОШ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eastAsia="ru-RU"/>
        </w:rPr>
        <w:t xml:space="preserve">» </w:t>
      </w:r>
    </w:p>
    <w:p w:rsidR="004D1CB7" w:rsidRPr="00981AC4" w:rsidRDefault="004D1CB7" w:rsidP="004D1C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Исаев </w:t>
      </w:r>
    </w:p>
    <w:p w:rsidR="004D1CB7" w:rsidRPr="00981AC4" w:rsidRDefault="004D1CB7" w:rsidP="004D1CB7">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4D1CB7" w:rsidRPr="00981AC4" w:rsidRDefault="004D1CB7" w:rsidP="004D1CB7">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Приказ №_1__ от 28    .08.2017г.</w:t>
      </w:r>
    </w:p>
    <w:p w:rsidR="004D1CB7" w:rsidRPr="00981AC4" w:rsidRDefault="004D1CB7" w:rsidP="004D1CB7">
      <w:pPr>
        <w:spacing w:after="0" w:line="240" w:lineRule="auto"/>
        <w:rPr>
          <w:rFonts w:ascii="Times New Roman" w:eastAsia="Times New Roman" w:hAnsi="Times New Roman" w:cs="Times New Roman"/>
          <w:sz w:val="24"/>
          <w:szCs w:val="24"/>
          <w:lang w:eastAsia="ru-RU"/>
        </w:rPr>
      </w:pPr>
    </w:p>
    <w:p w:rsidR="004D1CB7" w:rsidRPr="00981AC4" w:rsidRDefault="004D1CB7" w:rsidP="004D1CB7">
      <w:pPr>
        <w:spacing w:after="0" w:line="240" w:lineRule="auto"/>
        <w:rPr>
          <w:rFonts w:ascii="Times New Roman" w:eastAsia="Times New Roman" w:hAnsi="Times New Roman" w:cs="Times New Roman"/>
          <w:sz w:val="24"/>
          <w:szCs w:val="24"/>
          <w:lang w:eastAsia="ru-RU"/>
        </w:rPr>
      </w:pPr>
    </w:p>
    <w:p w:rsidR="004D1CB7" w:rsidRPr="00981AC4" w:rsidRDefault="004D1CB7" w:rsidP="004D1CB7">
      <w:pPr>
        <w:spacing w:after="0" w:line="240" w:lineRule="auto"/>
        <w:rPr>
          <w:rFonts w:ascii="Times New Roman" w:eastAsia="Times New Roman" w:hAnsi="Times New Roman" w:cs="Times New Roman"/>
          <w:sz w:val="24"/>
          <w:szCs w:val="24"/>
          <w:lang w:eastAsia="ru-RU"/>
        </w:rPr>
      </w:pPr>
    </w:p>
    <w:p w:rsidR="004D1CB7" w:rsidRPr="00981AC4" w:rsidRDefault="004D1CB7" w:rsidP="004D1CB7">
      <w:pPr>
        <w:spacing w:after="0" w:line="240" w:lineRule="auto"/>
        <w:rPr>
          <w:rFonts w:ascii="Times New Roman" w:eastAsia="Times New Roman" w:hAnsi="Times New Roman" w:cs="Times New Roman"/>
          <w:sz w:val="24"/>
          <w:szCs w:val="24"/>
          <w:lang w:eastAsia="ru-RU"/>
        </w:rPr>
      </w:pPr>
    </w:p>
    <w:p w:rsidR="004D1CB7" w:rsidRPr="00981AC4" w:rsidRDefault="004D1CB7" w:rsidP="004D1CB7">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УЧЕБНЫЙ  ПЛАН</w:t>
      </w:r>
    </w:p>
    <w:p w:rsidR="004D1CB7" w:rsidRDefault="004D1CB7" w:rsidP="004D1CB7">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Государственного казенного  общеобразовательного уч</w:t>
      </w:r>
      <w:r>
        <w:rPr>
          <w:rFonts w:ascii="Times New Roman" w:eastAsia="Times New Roman" w:hAnsi="Times New Roman" w:cs="Times New Roman"/>
          <w:sz w:val="24"/>
          <w:szCs w:val="24"/>
          <w:lang w:eastAsia="ru-RU"/>
        </w:rPr>
        <w:t xml:space="preserve">реждении  Республики   Дагестан </w:t>
      </w:r>
      <w:r w:rsidRPr="00981AC4">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Львовская</w:t>
      </w:r>
      <w:proofErr w:type="gramEnd"/>
      <w:r>
        <w:rPr>
          <w:rFonts w:ascii="Times New Roman" w:eastAsia="Times New Roman" w:hAnsi="Times New Roman" w:cs="Times New Roman"/>
          <w:sz w:val="24"/>
          <w:szCs w:val="24"/>
          <w:lang w:eastAsia="ru-RU"/>
        </w:rPr>
        <w:t xml:space="preserve"> НОШ </w:t>
      </w:r>
      <w:proofErr w:type="spellStart"/>
      <w:r>
        <w:rPr>
          <w:rFonts w:ascii="Times New Roman" w:eastAsia="Times New Roman" w:hAnsi="Times New Roman" w:cs="Times New Roman"/>
          <w:sz w:val="24"/>
          <w:szCs w:val="24"/>
          <w:lang w:eastAsia="ru-RU"/>
        </w:rPr>
        <w:t>Акушинского</w:t>
      </w:r>
      <w:proofErr w:type="spellEnd"/>
      <w:r>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eastAsia="ru-RU"/>
        </w:rPr>
        <w:t xml:space="preserve">» </w:t>
      </w:r>
    </w:p>
    <w:p w:rsidR="004D1CB7" w:rsidRPr="00981AC4" w:rsidRDefault="004D1CB7" w:rsidP="004D1C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Исаев </w:t>
      </w:r>
    </w:p>
    <w:p w:rsidR="004D1CB7" w:rsidRPr="00981AC4" w:rsidRDefault="004D1CB7" w:rsidP="004D1CB7">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4D1CB7" w:rsidRPr="004D1CB7" w:rsidRDefault="004D1CB7" w:rsidP="004D1CB7">
      <w:pPr>
        <w:spacing w:after="0" w:line="240" w:lineRule="auto"/>
        <w:rPr>
          <w:rFonts w:ascii="Times New Roman" w:eastAsia="Times New Roman" w:hAnsi="Times New Roman" w:cs="Times New Roman"/>
          <w:sz w:val="24"/>
          <w:szCs w:val="24"/>
          <w:lang w:eastAsia="ru-RU"/>
        </w:rPr>
      </w:pPr>
      <w:r w:rsidRPr="004D1CB7">
        <w:rPr>
          <w:rFonts w:ascii="Times New Roman" w:eastAsia="Times New Roman" w:hAnsi="Times New Roman" w:cs="Times New Roman"/>
          <w:b/>
          <w:sz w:val="28"/>
          <w:szCs w:val="28"/>
        </w:rPr>
        <w:t xml:space="preserve">Учебный план с родным  (нерусским)  языком обучения  (вариант 1) </w:t>
      </w:r>
    </w:p>
    <w:p w:rsidR="004D1CB7" w:rsidRPr="004D1CB7" w:rsidRDefault="004D1CB7" w:rsidP="004D1CB7">
      <w:pPr>
        <w:spacing w:after="0" w:line="240" w:lineRule="auto"/>
        <w:jc w:val="center"/>
        <w:rPr>
          <w:rFonts w:ascii="Times New Roman" w:eastAsia="Times New Roman" w:hAnsi="Times New Roman" w:cs="Times New Roman"/>
          <w:b/>
          <w:sz w:val="28"/>
          <w:szCs w:val="28"/>
        </w:rPr>
      </w:pPr>
      <w:r w:rsidRPr="004D1CB7">
        <w:rPr>
          <w:rFonts w:ascii="Times New Roman" w:eastAsia="Times New Roman" w:hAnsi="Times New Roman" w:cs="Times New Roman"/>
          <w:b/>
          <w:sz w:val="28"/>
          <w:szCs w:val="28"/>
        </w:rPr>
        <w:t xml:space="preserve">для </w:t>
      </w:r>
      <w:r w:rsidRPr="004D1CB7">
        <w:rPr>
          <w:rFonts w:ascii="Times New Roman" w:eastAsia="Times New Roman" w:hAnsi="Times New Roman" w:cs="Times New Roman"/>
          <w:b/>
          <w:sz w:val="28"/>
          <w:szCs w:val="28"/>
          <w:lang w:val="en-US"/>
        </w:rPr>
        <w:t>I</w:t>
      </w:r>
      <w:r w:rsidRPr="004D1CB7">
        <w:rPr>
          <w:rFonts w:ascii="Times New Roman" w:eastAsia="Times New Roman" w:hAnsi="Times New Roman" w:cs="Times New Roman"/>
          <w:b/>
          <w:sz w:val="28"/>
          <w:szCs w:val="28"/>
        </w:rPr>
        <w:t>-</w:t>
      </w:r>
      <w:r w:rsidRPr="004D1CB7">
        <w:rPr>
          <w:rFonts w:ascii="Times New Roman" w:eastAsia="Times New Roman" w:hAnsi="Times New Roman" w:cs="Times New Roman"/>
          <w:b/>
          <w:sz w:val="28"/>
          <w:szCs w:val="28"/>
          <w:lang w:val="en-US"/>
        </w:rPr>
        <w:t>IV</w:t>
      </w:r>
      <w:r w:rsidRPr="004D1CB7">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начального  общего образования </w:t>
      </w:r>
    </w:p>
    <w:p w:rsidR="004D1CB7" w:rsidRPr="004D1CB7" w:rsidRDefault="004D1CB7" w:rsidP="004D1CB7">
      <w:pPr>
        <w:spacing w:after="0" w:line="240" w:lineRule="auto"/>
        <w:jc w:val="center"/>
        <w:rPr>
          <w:rFonts w:ascii="Times New Roman" w:eastAsia="Times New Roman" w:hAnsi="Times New Roman" w:cs="Times New Roman"/>
          <w:b/>
          <w:sz w:val="28"/>
          <w:szCs w:val="28"/>
        </w:rPr>
      </w:pPr>
      <w:r w:rsidRPr="004D1CB7">
        <w:rPr>
          <w:rFonts w:ascii="Times New Roman" w:eastAsia="Times New Roman" w:hAnsi="Times New Roman" w:cs="Times New Roman"/>
          <w:b/>
          <w:sz w:val="28"/>
          <w:szCs w:val="28"/>
        </w:rPr>
        <w:t>на 2017/2018 учебный год</w:t>
      </w:r>
    </w:p>
    <w:p w:rsidR="004D1CB7" w:rsidRPr="004D1CB7" w:rsidRDefault="004D1CB7" w:rsidP="004D1CB7">
      <w:pPr>
        <w:spacing w:after="0" w:line="240" w:lineRule="auto"/>
        <w:jc w:val="center"/>
        <w:rPr>
          <w:rFonts w:ascii="Times New Roman" w:eastAsia="Times New Roman" w:hAnsi="Times New Roman" w:cs="Times New Roman"/>
          <w:b/>
          <w:sz w:val="28"/>
          <w:szCs w:val="28"/>
        </w:rPr>
      </w:pPr>
      <w:r w:rsidRPr="004D1CB7">
        <w:rPr>
          <w:rFonts w:ascii="Times New Roman" w:eastAsia="Times New Roman" w:hAnsi="Times New Roman" w:cs="Times New Roman"/>
          <w:b/>
          <w:sz w:val="28"/>
          <w:szCs w:val="28"/>
        </w:rPr>
        <w:t xml:space="preserve"> </w:t>
      </w:r>
    </w:p>
    <w:tbl>
      <w:tblPr>
        <w:tblW w:w="11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4112"/>
        <w:gridCol w:w="1277"/>
        <w:gridCol w:w="709"/>
        <w:gridCol w:w="284"/>
        <w:gridCol w:w="283"/>
        <w:gridCol w:w="2269"/>
      </w:tblGrid>
      <w:tr w:rsidR="004D1CB7" w:rsidRPr="004D1CB7" w:rsidTr="004D1CB7">
        <w:tc>
          <w:tcPr>
            <w:tcW w:w="2269" w:type="dxa"/>
            <w:vMerge w:val="restart"/>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20"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20" w:right="-108"/>
              <w:rPr>
                <w:rFonts w:ascii="Times New Roman" w:eastAsia="Times New Roman" w:hAnsi="Times New Roman" w:cs="Times New Roman"/>
                <w:b/>
                <w:sz w:val="28"/>
                <w:szCs w:val="28"/>
                <w:lang w:eastAsia="ru-RU"/>
              </w:rPr>
            </w:pPr>
            <w:r w:rsidRPr="004D1CB7">
              <w:rPr>
                <w:rFonts w:ascii="Calibri" w:eastAsia="Calibri" w:hAnsi="Calibri" w:cs="Times New Roman"/>
                <w:noProof/>
                <w:lang w:eastAsia="ru-RU"/>
              </w:rPr>
              <mc:AlternateContent>
                <mc:Choice Requires="wps">
                  <w:drawing>
                    <wp:anchor distT="0" distB="0" distL="114300" distR="114300" simplePos="0" relativeHeight="251671552" behindDoc="0" locked="0" layoutInCell="1" allowOverlap="1" wp14:anchorId="2DE4252D" wp14:editId="2472F1D0">
                      <wp:simplePos x="0" y="0"/>
                      <wp:positionH relativeFrom="column">
                        <wp:posOffset>-64770</wp:posOffset>
                      </wp:positionH>
                      <wp:positionV relativeFrom="paragraph">
                        <wp:posOffset>31750</wp:posOffset>
                      </wp:positionV>
                      <wp:extent cx="2562225" cy="567690"/>
                      <wp:effectExtent l="0" t="0" r="28575" b="22860"/>
                      <wp:wrapNone/>
                      <wp:docPr id="2"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4PWw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"/>
                  </w:pict>
                </mc:Fallback>
              </mc:AlternateContent>
            </w:r>
            <w:r w:rsidRPr="004D1CB7">
              <w:rPr>
                <w:rFonts w:ascii="Times New Roman" w:eastAsia="Times New Roman" w:hAnsi="Times New Roman" w:cs="Times New Roman"/>
                <w:b/>
                <w:sz w:val="28"/>
                <w:szCs w:val="28"/>
                <w:lang w:eastAsia="ru-RU"/>
              </w:rPr>
              <w:t>Предметы</w:t>
            </w:r>
          </w:p>
          <w:p w:rsidR="004D1CB7" w:rsidRPr="004D1CB7" w:rsidRDefault="004D1CB7" w:rsidP="004D1CB7">
            <w:pPr>
              <w:spacing w:after="0" w:line="240" w:lineRule="auto"/>
              <w:ind w:left="-120" w:right="-108"/>
              <w:jc w:val="center"/>
              <w:rPr>
                <w:rFonts w:ascii="Times New Roman" w:eastAsia="Times New Roman" w:hAnsi="Times New Roman" w:cs="Times New Roman"/>
                <w:b/>
                <w:sz w:val="28"/>
                <w:szCs w:val="28"/>
                <w:lang w:eastAsia="ru-RU"/>
              </w:rPr>
            </w:pPr>
          </w:p>
          <w:p w:rsidR="004D1CB7" w:rsidRPr="004D1CB7" w:rsidRDefault="004D1CB7" w:rsidP="004D1CB7">
            <w:pPr>
              <w:spacing w:after="0" w:line="240" w:lineRule="auto"/>
              <w:ind w:left="-120" w:right="12"/>
              <w:jc w:val="right"/>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Классы</w:t>
            </w:r>
          </w:p>
        </w:tc>
        <w:tc>
          <w:tcPr>
            <w:tcW w:w="2552" w:type="dxa"/>
            <w:gridSpan w:val="4"/>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Количество часов в неделю</w:t>
            </w:r>
            <w:r w:rsidRPr="004D1CB7">
              <w:rPr>
                <w:rFonts w:ascii="Times New Roman" w:eastAsia="Times New Roman" w:hAnsi="Times New Roman" w:cs="Times New Roman"/>
                <w:b/>
                <w:sz w:val="28"/>
                <w:szCs w:val="28"/>
                <w:lang w:val="en-US"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Всего</w:t>
            </w:r>
          </w:p>
        </w:tc>
      </w:tr>
      <w:tr w:rsidR="004D1CB7" w:rsidRPr="004D1CB7" w:rsidTr="004D1CB7">
        <w:tc>
          <w:tcPr>
            <w:tcW w:w="6379"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b/>
                <w:sz w:val="28"/>
                <w:szCs w:val="28"/>
                <w:lang w:eastAsia="ru-RU"/>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b/>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val="en-US" w:eastAsia="ru-RU"/>
              </w:rPr>
              <w:t>I</w:t>
            </w:r>
            <w:r w:rsidRPr="004D1CB7">
              <w:rPr>
                <w:rFonts w:ascii="Times New Roman" w:eastAsia="Times New Roman" w:hAnsi="Times New Roman" w:cs="Times New Roman"/>
                <w:b/>
                <w:sz w:val="28"/>
                <w:szCs w:val="28"/>
                <w:lang w:eastAsia="ru-RU"/>
              </w:rPr>
              <w:t>-</w:t>
            </w:r>
            <w:r w:rsidRPr="004D1CB7">
              <w:rPr>
                <w:rFonts w:ascii="Times New Roman" w:eastAsia="Times New Roman" w:hAnsi="Times New Roman" w:cs="Times New Roman"/>
                <w:b/>
                <w:sz w:val="28"/>
                <w:szCs w:val="28"/>
                <w:lang w:val="en-US" w:eastAsia="ru-RU"/>
              </w:rPr>
              <w:t xml:space="preserve"> III</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val="en-US" w:eastAsia="ru-RU"/>
              </w:rPr>
            </w:pPr>
            <w:r w:rsidRPr="004D1CB7">
              <w:rPr>
                <w:rFonts w:ascii="Times New Roman" w:eastAsia="Times New Roman" w:hAnsi="Times New Roman" w:cs="Times New Roman"/>
                <w:b/>
                <w:sz w:val="28"/>
                <w:szCs w:val="28"/>
                <w:lang w:val="en-US" w:eastAsia="ru-RU"/>
              </w:rPr>
              <w:t>II</w:t>
            </w:r>
            <w:r w:rsidRPr="004D1CB7">
              <w:rPr>
                <w:rFonts w:ascii="Times New Roman" w:eastAsia="Times New Roman" w:hAnsi="Times New Roman" w:cs="Times New Roman"/>
                <w:b/>
                <w:sz w:val="28"/>
                <w:szCs w:val="28"/>
                <w:lang w:eastAsia="ru-RU"/>
              </w:rPr>
              <w:t>-</w:t>
            </w:r>
            <w:r w:rsidRPr="004D1CB7">
              <w:rPr>
                <w:rFonts w:ascii="Times New Roman" w:eastAsia="Times New Roman" w:hAnsi="Times New Roman" w:cs="Times New Roman"/>
                <w:b/>
                <w:sz w:val="28"/>
                <w:szCs w:val="28"/>
                <w:lang w:val="en-US" w:eastAsia="ru-RU"/>
              </w:rPr>
              <w:t xml:space="preserve"> IV</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val="en-US"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right="-108"/>
              <w:jc w:val="center"/>
              <w:rPr>
                <w:rFonts w:ascii="Times New Roman" w:eastAsia="Times New Roman" w:hAnsi="Times New Roman" w:cs="Times New Roman"/>
                <w:b/>
                <w:sz w:val="28"/>
                <w:szCs w:val="28"/>
                <w:lang w:eastAsia="ru-RU"/>
              </w:rPr>
            </w:pPr>
          </w:p>
        </w:tc>
      </w:tr>
      <w:tr w:rsidR="004D1CB7" w:rsidRPr="004D1CB7" w:rsidTr="004D1CB7">
        <w:trPr>
          <w:trHeight w:val="555"/>
        </w:trPr>
        <w:tc>
          <w:tcPr>
            <w:tcW w:w="2269" w:type="dxa"/>
            <w:vMerge w:val="restart"/>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jc w:val="both"/>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jc w:val="both"/>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4</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9</w:t>
            </w:r>
          </w:p>
        </w:tc>
      </w:tr>
      <w:tr w:rsidR="004D1CB7" w:rsidRPr="004D1CB7" w:rsidTr="004D1CB7">
        <w:trPr>
          <w:trHeight w:val="37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jc w:val="both"/>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4</w:t>
            </w:r>
          </w:p>
        </w:tc>
      </w:tr>
      <w:tr w:rsidR="004D1CB7" w:rsidRPr="004D1CB7" w:rsidTr="004D1CB7">
        <w:trPr>
          <w:trHeight w:val="463"/>
        </w:trPr>
        <w:tc>
          <w:tcPr>
            <w:tcW w:w="2269" w:type="dxa"/>
            <w:vMerge w:val="restart"/>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3  </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6</w:t>
            </w:r>
          </w:p>
        </w:tc>
      </w:tr>
      <w:tr w:rsidR="004D1CB7" w:rsidRPr="004D1CB7" w:rsidTr="004D1CB7">
        <w:trPr>
          <w:trHeight w:val="35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4</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Иностранный язык</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4</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4</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8</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4</w:t>
            </w:r>
          </w:p>
        </w:tc>
      </w:tr>
      <w:tr w:rsidR="004D1CB7" w:rsidRPr="004D1CB7" w:rsidTr="004D1CB7">
        <w:tc>
          <w:tcPr>
            <w:tcW w:w="2269" w:type="dxa"/>
            <w:vMerge w:val="restart"/>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rPr>
                <w:rFonts w:ascii="Calibri" w:eastAsia="Calibri" w:hAnsi="Calibri"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rPr>
                <w:rFonts w:ascii="Calibri" w:eastAsia="Calibri" w:hAnsi="Calibri" w:cs="Times New Roman"/>
              </w:rPr>
            </w:pP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tabs>
                <w:tab w:val="left" w:pos="180"/>
                <w:tab w:val="center" w:pos="513"/>
              </w:tabs>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1</w:t>
            </w:r>
            <w:r w:rsidRPr="004D1CB7">
              <w:rPr>
                <w:rFonts w:ascii="Times New Roman" w:eastAsia="Times New Roman" w:hAnsi="Times New Roman" w:cs="Times New Roman"/>
                <w:sz w:val="28"/>
                <w:szCs w:val="28"/>
                <w:lang w:eastAsia="ru-RU"/>
              </w:rPr>
              <w:tab/>
            </w:r>
          </w:p>
        </w:tc>
      </w:tr>
      <w:tr w:rsidR="004D1CB7" w:rsidRPr="004D1CB7" w:rsidTr="004D1CB7">
        <w:tc>
          <w:tcPr>
            <w:tcW w:w="6379"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tabs>
                <w:tab w:val="left" w:pos="345"/>
                <w:tab w:val="center" w:pos="513"/>
              </w:tabs>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1</w:t>
            </w:r>
            <w:r w:rsidRPr="004D1CB7">
              <w:rPr>
                <w:rFonts w:ascii="Times New Roman" w:eastAsia="Times New Roman" w:hAnsi="Times New Roman" w:cs="Times New Roman"/>
                <w:sz w:val="28"/>
                <w:szCs w:val="28"/>
                <w:lang w:eastAsia="ru-RU"/>
              </w:rPr>
              <w:tab/>
            </w:r>
          </w:p>
        </w:tc>
      </w:tr>
      <w:tr w:rsidR="004D1CB7" w:rsidRPr="004D1CB7" w:rsidTr="004D1CB7">
        <w:tc>
          <w:tcPr>
            <w:tcW w:w="2269" w:type="dxa"/>
            <w:vMerge w:val="restart"/>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Музыка</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2</w:t>
            </w:r>
          </w:p>
        </w:tc>
      </w:tr>
      <w:tr w:rsidR="004D1CB7" w:rsidRPr="004D1CB7" w:rsidTr="004D1CB7">
        <w:tc>
          <w:tcPr>
            <w:tcW w:w="6379" w:type="dxa"/>
            <w:vMerge/>
            <w:tcBorders>
              <w:top w:val="single" w:sz="4" w:space="0" w:color="auto"/>
              <w:left w:val="single" w:sz="4" w:space="0" w:color="auto"/>
              <w:bottom w:val="single" w:sz="4" w:space="0" w:color="auto"/>
              <w:right w:val="single" w:sz="4" w:space="0" w:color="auto"/>
            </w:tcBorders>
            <w:vAlign w:val="center"/>
            <w:hideMark/>
          </w:tcPr>
          <w:p w:rsidR="004D1CB7" w:rsidRPr="004D1CB7" w:rsidRDefault="004D1CB7" w:rsidP="004D1CB7">
            <w:pPr>
              <w:spacing w:after="0" w:line="240" w:lineRule="auto"/>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2</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3</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6</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keepNext/>
              <w:spacing w:after="0" w:line="240" w:lineRule="auto"/>
              <w:ind w:left="72" w:right="-108"/>
              <w:outlineLvl w:val="0"/>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keepNext/>
              <w:spacing w:after="0" w:line="240" w:lineRule="auto"/>
              <w:ind w:left="72" w:right="-108"/>
              <w:outlineLvl w:val="0"/>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25</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 xml:space="preserve">    51</w:t>
            </w:r>
          </w:p>
        </w:tc>
      </w:tr>
      <w:tr w:rsidR="004D1CB7" w:rsidRPr="004D1CB7" w:rsidTr="004D1CB7">
        <w:trPr>
          <w:trHeight w:val="415"/>
        </w:trPr>
        <w:tc>
          <w:tcPr>
            <w:tcW w:w="6379" w:type="dxa"/>
            <w:gridSpan w:val="2"/>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tabs>
                <w:tab w:val="left" w:pos="435"/>
              </w:tabs>
              <w:spacing w:after="0" w:line="240" w:lineRule="auto"/>
              <w:ind w:left="-108"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ab/>
              <w:t>1</w:t>
            </w:r>
          </w:p>
        </w:tc>
      </w:tr>
      <w:tr w:rsidR="004D1CB7" w:rsidRPr="004D1CB7" w:rsidTr="004D1CB7">
        <w:trPr>
          <w:trHeight w:val="255"/>
        </w:trPr>
        <w:tc>
          <w:tcPr>
            <w:tcW w:w="2269"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b/>
                <w:sz w:val="28"/>
                <w:szCs w:val="28"/>
                <w:lang w:eastAsia="ru-RU"/>
              </w:rPr>
            </w:pPr>
            <w:r w:rsidRPr="004D1CB7">
              <w:rPr>
                <w:rFonts w:ascii="Calibri" w:eastAsia="Times New Roman" w:hAnsi="Calibri" w:cs="Times New Roman"/>
                <w:b/>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1</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2</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26</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52</w:t>
            </w:r>
          </w:p>
        </w:tc>
      </w:tr>
      <w:tr w:rsidR="004D1CB7" w:rsidRPr="004D1CB7" w:rsidTr="004D1CB7">
        <w:tc>
          <w:tcPr>
            <w:tcW w:w="6379" w:type="dxa"/>
            <w:gridSpan w:val="2"/>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2</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tabs>
                <w:tab w:val="center" w:pos="513"/>
              </w:tabs>
              <w:spacing w:after="0" w:line="240" w:lineRule="auto"/>
              <w:ind w:right="-108"/>
              <w:rPr>
                <w:rFonts w:ascii="Times New Roman" w:eastAsia="Times New Roman" w:hAnsi="Times New Roman" w:cs="Times New Roman"/>
                <w:sz w:val="28"/>
                <w:szCs w:val="28"/>
                <w:lang w:eastAsia="ru-RU"/>
              </w:rPr>
            </w:pPr>
            <w:r w:rsidRPr="004D1CB7">
              <w:rPr>
                <w:rFonts w:ascii="Times New Roman" w:eastAsia="Times New Roman" w:hAnsi="Times New Roman" w:cs="Times New Roman"/>
                <w:sz w:val="28"/>
                <w:szCs w:val="28"/>
                <w:lang w:eastAsia="ru-RU"/>
              </w:rPr>
              <w:t xml:space="preserve"> </w:t>
            </w:r>
            <w:r w:rsidRPr="004D1CB7">
              <w:rPr>
                <w:rFonts w:ascii="Times New Roman" w:eastAsia="Times New Roman" w:hAnsi="Times New Roman" w:cs="Times New Roman"/>
                <w:sz w:val="28"/>
                <w:szCs w:val="28"/>
                <w:lang w:eastAsia="ru-RU"/>
              </w:rPr>
              <w:tab/>
              <w:t>4</w:t>
            </w:r>
          </w:p>
        </w:tc>
      </w:tr>
      <w:tr w:rsidR="004D1CB7" w:rsidRPr="004D1CB7" w:rsidTr="004D1CB7">
        <w:tc>
          <w:tcPr>
            <w:tcW w:w="2269"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72" w:right="-108"/>
              <w:rPr>
                <w:rFonts w:ascii="Times New Roman" w:eastAsia="Times New Roman" w:hAnsi="Times New Roman" w:cs="Times New Roman"/>
                <w:b/>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72" w:right="-108"/>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28</w:t>
            </w:r>
          </w:p>
        </w:tc>
        <w:tc>
          <w:tcPr>
            <w:tcW w:w="709"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28</w:t>
            </w:r>
          </w:p>
        </w:tc>
        <w:tc>
          <w:tcPr>
            <w:tcW w:w="284"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83" w:type="dxa"/>
            <w:tcBorders>
              <w:top w:val="single" w:sz="4" w:space="0" w:color="auto"/>
              <w:left w:val="single" w:sz="4" w:space="0" w:color="auto"/>
              <w:bottom w:val="single" w:sz="4" w:space="0" w:color="auto"/>
              <w:right w:val="single" w:sz="4" w:space="0" w:color="auto"/>
            </w:tcBorders>
          </w:tcPr>
          <w:p w:rsidR="004D1CB7" w:rsidRPr="004D1CB7" w:rsidRDefault="004D1CB7" w:rsidP="004D1CB7">
            <w:pPr>
              <w:spacing w:after="0" w:line="240" w:lineRule="auto"/>
              <w:ind w:left="-108" w:right="-108"/>
              <w:jc w:val="center"/>
              <w:rPr>
                <w:rFonts w:ascii="Times New Roman" w:eastAsia="Times New Roman" w:hAnsi="Times New Roman" w:cs="Times New Roman"/>
                <w:b/>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4D1CB7" w:rsidRPr="004D1CB7" w:rsidRDefault="004D1CB7" w:rsidP="004D1CB7">
            <w:pPr>
              <w:spacing w:after="0" w:line="240" w:lineRule="auto"/>
              <w:ind w:right="-108"/>
              <w:rPr>
                <w:rFonts w:ascii="Times New Roman" w:eastAsia="Times New Roman" w:hAnsi="Times New Roman" w:cs="Times New Roman"/>
                <w:b/>
                <w:sz w:val="28"/>
                <w:szCs w:val="28"/>
                <w:lang w:eastAsia="ru-RU"/>
              </w:rPr>
            </w:pPr>
            <w:r w:rsidRPr="004D1CB7">
              <w:rPr>
                <w:rFonts w:ascii="Times New Roman" w:eastAsia="Times New Roman" w:hAnsi="Times New Roman" w:cs="Times New Roman"/>
                <w:b/>
                <w:sz w:val="28"/>
                <w:szCs w:val="28"/>
                <w:lang w:eastAsia="ru-RU"/>
              </w:rPr>
              <w:t xml:space="preserve">    56</w:t>
            </w:r>
          </w:p>
        </w:tc>
      </w:tr>
    </w:tbl>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   </w:t>
      </w:r>
      <w:r w:rsidR="009E7826">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b/>
          <w:sz w:val="24"/>
          <w:szCs w:val="24"/>
          <w:lang w:eastAsia="ru-RU"/>
        </w:rPr>
        <w:t>Элементы образовательной среды, необходимые для реализации ОП:</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имеется в наличии </w:t>
      </w:r>
      <w:r w:rsidRPr="00981AC4">
        <w:rPr>
          <w:rFonts w:ascii="Times New Roman" w:eastAsia="Times New Roman" w:hAnsi="Times New Roman" w:cs="Times New Roman"/>
          <w:b/>
          <w:sz w:val="24"/>
          <w:szCs w:val="24"/>
          <w:lang w:eastAsia="ru-RU"/>
        </w:rPr>
        <w:t>библиотека</w:t>
      </w:r>
      <w:r w:rsidRPr="00981AC4">
        <w:rPr>
          <w:rFonts w:ascii="Times New Roman" w:eastAsia="Times New Roman" w:hAnsi="Times New Roman" w:cs="Times New Roman"/>
          <w:sz w:val="24"/>
          <w:szCs w:val="24"/>
          <w:lang w:eastAsia="ru-RU"/>
        </w:rPr>
        <w:t>, оснащенная современными словарно-справочными изданиями, учебниками по ОС «Школа России», методической и художественной литературой, мультимедийными образовательными технологиями;</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имеются в наличии классные кабинеты начальной школы</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кабинет иностранного языка,  рекреация для проведения физкультурных пауз и перемен, психологической разгрузки учащихся, музыкальный кабинет и спортивный зал,  столовая сенсорный кабинет;</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имеется в наличие материально-техническое оснащение</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эффективно использующееся в учебной и внеурочной деятельности;</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Характеристика требований к учебному помещению</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Обучение в начальной школе проходит, в одном помещении. Такие условия определяют реальную возможность использования </w:t>
      </w:r>
      <w:proofErr w:type="spellStart"/>
      <w:r w:rsidRPr="00981AC4">
        <w:rPr>
          <w:rFonts w:ascii="Times New Roman" w:eastAsia="Times New Roman" w:hAnsi="Times New Roman" w:cs="Times New Roman"/>
          <w:sz w:val="24"/>
          <w:szCs w:val="24"/>
          <w:lang w:eastAsia="ru-RU"/>
        </w:rPr>
        <w:t>межпредметных</w:t>
      </w:r>
      <w:proofErr w:type="spellEnd"/>
      <w:r w:rsidRPr="00981AC4">
        <w:rPr>
          <w:rFonts w:ascii="Times New Roman" w:eastAsia="Times New Roman" w:hAnsi="Times New Roman" w:cs="Times New Roman"/>
          <w:sz w:val="24"/>
          <w:szCs w:val="24"/>
          <w:lang w:eastAsia="ru-RU"/>
        </w:rPr>
        <w:t xml:space="preserve"> связей, т.к. все демонстрационные материалы и технические средства находятся «под рукой».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Учебное пространство кабинета обеспечено следующим оборудованием:</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- 2 местными ученическими столами с комплектом стульев;</w:t>
      </w:r>
    </w:p>
    <w:p w:rsidR="00981AC4" w:rsidRPr="00981AC4" w:rsidRDefault="00981AC4" w:rsidP="00981AC4">
      <w:pPr>
        <w:spacing w:after="0" w:line="240" w:lineRule="auto"/>
        <w:ind w:firstLine="708"/>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учительским столом, с компьютером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шкафами для хранения учебников, дидактических материалов, пособий и т.п.;</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центральной доской;</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Учебное помещение для младших школьников имеет достаточно  места для организации деятельности учащихся на переменах и предоставляет возможность для удовлетворения двигательной активности младших школьников и осуществлении ими продуктивной </w:t>
      </w:r>
      <w:proofErr w:type="spellStart"/>
      <w:r w:rsidRPr="00981AC4">
        <w:rPr>
          <w:rFonts w:ascii="Times New Roman" w:eastAsia="Times New Roman" w:hAnsi="Times New Roman" w:cs="Times New Roman"/>
          <w:sz w:val="24"/>
          <w:szCs w:val="24"/>
          <w:lang w:eastAsia="ru-RU"/>
        </w:rPr>
        <w:t>внеучебной</w:t>
      </w:r>
      <w:proofErr w:type="spellEnd"/>
      <w:r w:rsidRPr="00981AC4">
        <w:rPr>
          <w:rFonts w:ascii="Times New Roman" w:eastAsia="Times New Roman" w:hAnsi="Times New Roman" w:cs="Times New Roman"/>
          <w:sz w:val="24"/>
          <w:szCs w:val="24"/>
          <w:lang w:eastAsia="ru-RU"/>
        </w:rPr>
        <w:t>, в том числе игровой деятельности.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Предметные кабинеты - кабинет музыки, спортивный зал, кабинет немецкого языка и т.п. обеспечены необходимым оборудованием для осуществления соответствующих видов деятельности</w:t>
      </w:r>
    </w:p>
    <w:p w:rsidR="00981AC4" w:rsidRPr="00981AC4" w:rsidRDefault="00981AC4" w:rsidP="00981AC4">
      <w:pPr>
        <w:spacing w:after="0" w:line="240" w:lineRule="auto"/>
        <w:jc w:val="both"/>
        <w:rPr>
          <w:rFonts w:ascii="Times New Roman" w:eastAsia="Times New Roman" w:hAnsi="Times New Roman" w:cs="Times New Roman"/>
          <w:color w:val="FF0000"/>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Информационная среда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Для достижения современного  качества образования и эффективного информационного обеспечения реализации ООП НОО учащимся начальной школы обеспечен доступ в компьютерный класс, открытой сети в Интернет; сайт образовательного учреждения,  электронные  образовательные ресурсы.</w:t>
      </w:r>
    </w:p>
    <w:p w:rsidR="00981AC4" w:rsidRPr="00981AC4" w:rsidRDefault="00981AC4" w:rsidP="00981AC4">
      <w:pPr>
        <w:spacing w:after="120" w:line="240" w:lineRule="auto"/>
        <w:jc w:val="center"/>
        <w:rPr>
          <w:rFonts w:ascii="Times New Roman" w:eastAsia="Times New Roman" w:hAnsi="Times New Roman" w:cs="Times New Roman"/>
          <w:b/>
          <w:i/>
          <w:color w:val="FF0000"/>
          <w:sz w:val="24"/>
          <w:szCs w:val="24"/>
          <w:lang w:eastAsia="ru-RU"/>
        </w:rPr>
      </w:pPr>
    </w:p>
    <w:p w:rsidR="00981AC4" w:rsidRPr="00981AC4" w:rsidRDefault="00981AC4" w:rsidP="00981AC4">
      <w:pPr>
        <w:spacing w:after="12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lastRenderedPageBreak/>
        <w:t>Кадровая обеспеченность в реализации ОП:</w:t>
      </w:r>
    </w:p>
    <w:p w:rsidR="00981AC4" w:rsidRPr="00981AC4" w:rsidRDefault="00981AC4" w:rsidP="00981AC4">
      <w:pPr>
        <w:spacing w:after="0" w:line="240" w:lineRule="auto"/>
        <w:jc w:val="both"/>
        <w:rPr>
          <w:rFonts w:ascii="Times New Roman" w:eastAsia="Times New Roman" w:hAnsi="Times New Roman" w:cs="Calibri"/>
          <w:color w:val="FF0000"/>
          <w:sz w:val="24"/>
          <w:szCs w:val="24"/>
          <w:lang w:eastAsia="ru-RU"/>
        </w:rPr>
      </w:pPr>
      <w:r w:rsidRPr="00981AC4">
        <w:rPr>
          <w:rFonts w:ascii="Times New Roman" w:eastAsia="Times New Roman" w:hAnsi="Times New Roman" w:cs="Calibri"/>
          <w:sz w:val="24"/>
          <w:szCs w:val="24"/>
          <w:lang w:eastAsia="ru-RU"/>
        </w:rPr>
        <w:t>В нач</w:t>
      </w:r>
      <w:r w:rsidR="00DA4A64">
        <w:rPr>
          <w:rFonts w:ascii="Times New Roman" w:eastAsia="Times New Roman" w:hAnsi="Times New Roman" w:cs="Calibri"/>
          <w:sz w:val="24"/>
          <w:szCs w:val="24"/>
          <w:lang w:eastAsia="ru-RU"/>
        </w:rPr>
        <w:t>альных классах преподают 3 учителей начальных классов,  2-</w:t>
      </w:r>
      <w:r w:rsidRPr="00981AC4">
        <w:rPr>
          <w:rFonts w:ascii="Times New Roman" w:eastAsia="Times New Roman" w:hAnsi="Times New Roman" w:cs="Calibri"/>
          <w:sz w:val="24"/>
          <w:szCs w:val="24"/>
          <w:lang w:eastAsia="ru-RU"/>
        </w:rPr>
        <w:t xml:space="preserve"> имеют высшее педагогическое образование, </w:t>
      </w:r>
      <w:r w:rsidR="00DA4A64">
        <w:rPr>
          <w:rFonts w:ascii="Times New Roman" w:eastAsia="Times New Roman" w:hAnsi="Times New Roman" w:cs="Calibri"/>
          <w:sz w:val="24"/>
          <w:szCs w:val="24"/>
          <w:lang w:eastAsia="ru-RU"/>
        </w:rPr>
        <w:t>1</w:t>
      </w:r>
      <w:r w:rsidRPr="00981AC4">
        <w:rPr>
          <w:rFonts w:ascii="Times New Roman" w:eastAsia="Times New Roman" w:hAnsi="Times New Roman" w:cs="Calibri"/>
          <w:sz w:val="24"/>
          <w:szCs w:val="24"/>
          <w:lang w:eastAsia="ru-RU"/>
        </w:rPr>
        <w:t>- среднее профессиональное образование</w:t>
      </w:r>
      <w:proofErr w:type="gramStart"/>
      <w:r w:rsidRPr="00981AC4">
        <w:rPr>
          <w:rFonts w:ascii="Times New Roman" w:eastAsia="Times New Roman" w:hAnsi="Times New Roman" w:cs="Calibri"/>
          <w:sz w:val="24"/>
          <w:szCs w:val="24"/>
          <w:lang w:eastAsia="ru-RU"/>
        </w:rPr>
        <w:t xml:space="preserve">.. </w:t>
      </w:r>
      <w:proofErr w:type="gramEnd"/>
      <w:r w:rsidRPr="00981AC4">
        <w:rPr>
          <w:rFonts w:ascii="Times New Roman" w:eastAsia="Times New Roman" w:hAnsi="Times New Roman" w:cs="Calibri"/>
          <w:sz w:val="24"/>
          <w:szCs w:val="24"/>
          <w:lang w:eastAsia="ru-RU"/>
        </w:rPr>
        <w:t>Все прошли курсы повышения квалификации при ДИРО. Принимают активное участие в работе районного,  школьного методических объединений</w:t>
      </w:r>
      <w:r w:rsidRPr="00981AC4">
        <w:rPr>
          <w:rFonts w:ascii="Times New Roman" w:eastAsia="Times New Roman" w:hAnsi="Times New Roman" w:cs="Calibri"/>
          <w:color w:val="FF0000"/>
          <w:sz w:val="24"/>
          <w:szCs w:val="24"/>
          <w:lang w:eastAsia="ru-RU"/>
        </w:rPr>
        <w:t>.</w:t>
      </w:r>
    </w:p>
    <w:p w:rsidR="00981AC4" w:rsidRPr="00981AC4" w:rsidRDefault="00981AC4" w:rsidP="00981AC4">
      <w:pPr>
        <w:spacing w:after="0" w:line="240" w:lineRule="auto"/>
        <w:jc w:val="both"/>
        <w:rPr>
          <w:rFonts w:ascii="Times New Roman" w:eastAsia="Times New Roman" w:hAnsi="Times New Roman" w:cs="Calibri"/>
          <w:color w:val="FF0000"/>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sz w:val="28"/>
          <w:szCs w:val="28"/>
          <w:lang w:eastAsia="ru-RU"/>
        </w:rPr>
        <w:t>2</w:t>
      </w:r>
      <w:r w:rsidRPr="00981AC4">
        <w:rPr>
          <w:rFonts w:ascii="Times New Roman" w:eastAsia="Times New Roman" w:hAnsi="Times New Roman" w:cs="Times New Roman"/>
          <w:b/>
          <w:sz w:val="28"/>
          <w:szCs w:val="28"/>
          <w:lang w:eastAsia="ru-RU"/>
        </w:rPr>
        <w:t>.Программа  внеурочной деятельности</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ind w:left="-284" w:right="-284"/>
        <w:jc w:val="center"/>
        <w:rPr>
          <w:rFonts w:ascii="Times New Roman" w:eastAsia="Times New Roman" w:hAnsi="Times New Roman" w:cs="Times New Roman"/>
          <w:b/>
          <w:bCs/>
          <w:sz w:val="18"/>
          <w:szCs w:val="18"/>
          <w:lang w:eastAsia="ru-RU"/>
        </w:rPr>
      </w:pPr>
    </w:p>
    <w:p w:rsidR="00981AC4" w:rsidRPr="00981AC4" w:rsidRDefault="00981AC4" w:rsidP="00981AC4">
      <w:pPr>
        <w:numPr>
          <w:ilvl w:val="1"/>
          <w:numId w:val="59"/>
        </w:numPr>
        <w:tabs>
          <w:tab w:val="num" w:pos="0"/>
          <w:tab w:val="left" w:pos="360"/>
        </w:tabs>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Нормативно-правовая и документальная основа:</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Закон Российской Федерации « Об образовании».</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NimbusRomNo9L-Regu"/>
          <w:color w:val="000000"/>
          <w:sz w:val="24"/>
          <w:szCs w:val="24"/>
          <w:lang w:eastAsia="ru-RU"/>
        </w:rPr>
      </w:pPr>
      <w:r w:rsidRPr="00981AC4">
        <w:rPr>
          <w:rFonts w:ascii="Times New Roman" w:eastAsia="Times New Roman" w:hAnsi="Times New Roman" w:cs="NimbusRomNo9L-Regu"/>
          <w:color w:val="000000"/>
          <w:sz w:val="24"/>
          <w:szCs w:val="24"/>
          <w:lang w:eastAsia="ru-RU"/>
        </w:rPr>
        <w:t>Федеральный государственный образовательный стандарт начального общего образования.</w:t>
      </w:r>
    </w:p>
    <w:p w:rsidR="00981AC4" w:rsidRPr="00981AC4" w:rsidRDefault="00981AC4" w:rsidP="00981AC4">
      <w:pPr>
        <w:numPr>
          <w:ilvl w:val="0"/>
          <w:numId w:val="60"/>
        </w:numPr>
        <w:tabs>
          <w:tab w:val="num" w:pos="0"/>
          <w:tab w:val="left" w:pos="360"/>
        </w:tabs>
        <w:spacing w:after="0" w:line="240" w:lineRule="auto"/>
        <w:jc w:val="both"/>
        <w:rPr>
          <w:rFonts w:ascii="Times New Roman" w:eastAsia="Arial" w:hAnsi="Times New Roman" w:cs="Arial"/>
          <w:color w:val="000000"/>
          <w:sz w:val="24"/>
          <w:szCs w:val="24"/>
          <w:lang w:eastAsia="ru-RU"/>
        </w:rPr>
      </w:pPr>
      <w:r w:rsidRPr="00981AC4">
        <w:rPr>
          <w:rFonts w:ascii="Times New Roman" w:eastAsia="Arial" w:hAnsi="Times New Roman" w:cs="Arial"/>
          <w:color w:val="000000"/>
          <w:sz w:val="24"/>
          <w:szCs w:val="24"/>
          <w:lang w:eastAsia="ru-RU"/>
        </w:rPr>
        <w:t xml:space="preserve">Концепция модернизации дополнительного образования детей </w:t>
      </w:r>
      <w:r w:rsidRPr="00981AC4">
        <w:rPr>
          <w:rFonts w:ascii="Times New Roman" w:eastAsia="Tahoma" w:hAnsi="Times New Roman" w:cs="Tahoma"/>
          <w:color w:val="000000"/>
          <w:sz w:val="24"/>
          <w:szCs w:val="24"/>
          <w:lang w:eastAsia="ru-RU"/>
        </w:rPr>
        <w:t>Российской Федерации.</w:t>
      </w:r>
    </w:p>
    <w:p w:rsidR="00981AC4" w:rsidRPr="00981AC4" w:rsidRDefault="00981AC4" w:rsidP="00981AC4">
      <w:pPr>
        <w:numPr>
          <w:ilvl w:val="0"/>
          <w:numId w:val="60"/>
        </w:numPr>
        <w:tabs>
          <w:tab w:val="num" w:pos="0"/>
          <w:tab w:val="left" w:pos="360"/>
        </w:tabs>
        <w:spacing w:after="0" w:line="240" w:lineRule="auto"/>
        <w:jc w:val="both"/>
        <w:rPr>
          <w:rFonts w:ascii="Times New Roman" w:eastAsia="Arial" w:hAnsi="Times New Roman" w:cs="Arial"/>
          <w:color w:val="000000"/>
          <w:sz w:val="24"/>
          <w:szCs w:val="24"/>
          <w:lang w:eastAsia="ru-RU"/>
        </w:rPr>
      </w:pPr>
      <w:r w:rsidRPr="00981AC4">
        <w:rPr>
          <w:rFonts w:ascii="Times New Roman" w:eastAsia="Times New Roman" w:hAnsi="Times New Roman" w:cs="Times New Roman"/>
          <w:sz w:val="24"/>
          <w:szCs w:val="24"/>
          <w:lang w:eastAsia="ru-RU"/>
        </w:rPr>
        <w:t>Методические рекомендации по развитию дополнительного образования детей в ОУ.</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Письмо Министерства образования РФ от 2.04.2002 г. № 13-51-28/13 «О повышении воспитательного потенциала общеобразовательного процесса в ОУ.</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Методические рекомендации о расширении деятельности детских и молодежных объединений в ОУ (Письмо Минобразования России от 11.02.2000 г. № 101/28-16).</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Должностная инструкция зам. директора по УВР.</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Должностная инструкция классного руководителя.</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Должностная инструкция учителя.</w:t>
      </w:r>
    </w:p>
    <w:p w:rsidR="00981AC4" w:rsidRPr="00981AC4" w:rsidRDefault="00981AC4" w:rsidP="00981AC4">
      <w:pPr>
        <w:numPr>
          <w:ilvl w:val="0"/>
          <w:numId w:val="6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Санитарно-эпидемиологическими требованиями к учреждениям образования.</w:t>
      </w:r>
    </w:p>
    <w:p w:rsidR="00981AC4" w:rsidRPr="00981AC4" w:rsidRDefault="00981AC4" w:rsidP="00981AC4">
      <w:pPr>
        <w:keepNext/>
        <w:numPr>
          <w:ilvl w:val="1"/>
          <w:numId w:val="59"/>
        </w:numPr>
        <w:tabs>
          <w:tab w:val="num" w:pos="0"/>
          <w:tab w:val="left" w:pos="360"/>
        </w:tabs>
        <w:spacing w:after="0" w:line="240" w:lineRule="auto"/>
        <w:jc w:val="both"/>
        <w:outlineLvl w:val="2"/>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Пояснительная записка</w:t>
      </w:r>
    </w:p>
    <w:p w:rsidR="00981AC4" w:rsidRPr="00981AC4" w:rsidRDefault="00981AC4" w:rsidP="00981AC4">
      <w:p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ab/>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В настоящее время  в связи с переходом на новые стандарты второго поколения  происходит совершенствование внеурочной деятельности.</w:t>
      </w:r>
    </w:p>
    <w:p w:rsidR="00981AC4" w:rsidRPr="00981AC4" w:rsidRDefault="00981AC4" w:rsidP="00981AC4">
      <w:p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ab/>
        <w:t>Настоящая программа создает условия для социального, культурного и профессионального самоопределения, творческой самореализации личности ребёнка, её интеграции в системе мировой и отечественной культур.</w:t>
      </w:r>
    </w:p>
    <w:p w:rsidR="00981AC4" w:rsidRPr="00981AC4" w:rsidRDefault="00981AC4" w:rsidP="00981AC4">
      <w:p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ab/>
        <w:t>Программа педагогически целесообразна, так как способствует более   разностороннему раскрытию индивидуальных способностей ребенка, которые не всегда удаётся рассмотреть на уроке, развитию у детей интереса к различным видам деятельности, желанию активно участвовать в продуктивной, одобряемой обществом деятельности, умению самостоятельно организовать своё свободное время. Каждый вид внеклассной деятельности: творческой, познавательной, спортивной, трудовой, игровой – обогащает опыт коллективного взаимодействия школьников в определённом аспекте, что в своей совокупности даёт большой воспитательный эффект.</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ab/>
        <w:t xml:space="preserve">Воспитание является одним из важнейших компонентов образования в интересах человека, общества, государства. Основными задачами воспитания на современном этапе развития нашего общества являются:  формирование у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гражданской ответственности и правового самосознания, духовности и культуры, инициативности, самостоятельности, способности к успешной социализации в обществе.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ab/>
        <w:t xml:space="preserve">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w:t>
      </w:r>
      <w:r w:rsidRPr="00981AC4">
        <w:rPr>
          <w:rFonts w:ascii="Times New Roman" w:eastAsia="Times New Roman" w:hAnsi="Times New Roman" w:cs="Times New Roman"/>
          <w:sz w:val="24"/>
          <w:szCs w:val="24"/>
          <w:lang w:eastAsia="ru-RU"/>
        </w:rPr>
        <w:lastRenderedPageBreak/>
        <w:t xml:space="preserve">деятельность понимается сегодня преимущественно как деятельность, организуемая во внеурочное время для удовлетворения потребностей учащихся в содержательном досуге, их участии в самоуправлении и общественно полезной деятельности. 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учащегося, которая обеспечит воспитание свободной личности. </w:t>
      </w:r>
      <w:r w:rsidRPr="00981AC4">
        <w:rPr>
          <w:rFonts w:ascii="Times New Roman" w:eastAsia="Times New Roman" w:hAnsi="Times New Roman" w:cs="Times New Roman"/>
          <w:color w:val="000000"/>
          <w:sz w:val="24"/>
          <w:szCs w:val="24"/>
          <w:lang w:eastAsia="ru-RU"/>
        </w:rPr>
        <w:t xml:space="preserve">Воспитание детей происходит в любой момент их деятельности. Однако наиболее продуктивно это воспитание осуществлять в свободное от обучения время. </w:t>
      </w:r>
    </w:p>
    <w:p w:rsidR="00981AC4" w:rsidRPr="00981AC4" w:rsidRDefault="00981AC4" w:rsidP="00981AC4">
      <w:pPr>
        <w:tabs>
          <w:tab w:val="left" w:pos="720"/>
          <w:tab w:val="left" w:pos="9180"/>
          <w:tab w:val="left" w:pos="9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ab/>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roofErr w:type="gramStart"/>
      <w:r w:rsidRPr="00981AC4">
        <w:rPr>
          <w:rFonts w:ascii="Times New Roman" w:eastAsia="Times New Roman" w:hAnsi="Times New Roman" w:cs="Times New Roman"/>
          <w:sz w:val="24"/>
          <w:szCs w:val="24"/>
          <w:lang w:eastAsia="ru-RU"/>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Pr="00981AC4">
        <w:rPr>
          <w:rFonts w:ascii="Times New Roman" w:eastAsia="Times New Roman" w:hAnsi="Times New Roman" w:cs="Times New Roman"/>
          <w:sz w:val="24"/>
          <w:szCs w:val="24"/>
          <w:lang w:eastAsia="ru-RU"/>
        </w:rPr>
        <w:t xml:space="preserve">  Посещая кружки и секции, учащиеся прекрасно адаптируются в среде сверстников, благодаря индивидуальной работе руководителя,  глубже изучается материал.</w:t>
      </w:r>
      <w:r w:rsidRPr="00981AC4">
        <w:rPr>
          <w:rFonts w:ascii="Times New Roman" w:eastAsia="Times New Roman" w:hAnsi="Times New Roman" w:cs="Times New Roman"/>
          <w:color w:val="000000"/>
          <w:sz w:val="28"/>
          <w:szCs w:val="28"/>
          <w:lang w:eastAsia="ru-RU"/>
        </w:rPr>
        <w:t xml:space="preserve"> </w:t>
      </w:r>
      <w:r w:rsidRPr="00981AC4">
        <w:rPr>
          <w:rFonts w:ascii="Times New Roman" w:eastAsia="Times New Roman" w:hAnsi="Times New Roman" w:cs="Times New Roman"/>
          <w:color w:val="000000"/>
          <w:sz w:val="24"/>
          <w:szCs w:val="24"/>
          <w:lang w:eastAsia="ru-RU"/>
        </w:rPr>
        <w:t>На  занятиях руководители стараются раскрыть у учащихся такие способности, как организаторские, творческие, спортивные, музыкальные, что играет немаловажную роль в духовном развитии подростков.</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8"/>
          <w:szCs w:val="28"/>
          <w:lang w:eastAsia="ru-RU"/>
        </w:rPr>
        <w:t> </w:t>
      </w: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ab/>
      </w:r>
      <w:r w:rsidRPr="00981AC4">
        <w:rPr>
          <w:rFonts w:ascii="Times New Roman" w:eastAsia="Times New Roman" w:hAnsi="Times New Roman" w:cs="Times New Roman"/>
          <w:color w:val="000000"/>
          <w:sz w:val="24"/>
          <w:szCs w:val="24"/>
          <w:lang w:eastAsia="ru-RU"/>
        </w:rPr>
        <w:t xml:space="preserve">Внеурочные занятия должны направлять свою деятельность на каждого ученика, чтобы он мог ощутить свою уникальность и востребованность. </w:t>
      </w:r>
      <w:r w:rsidRPr="00981AC4">
        <w:rPr>
          <w:rFonts w:ascii="Times New Roman" w:eastAsia="Times New Roman" w:hAnsi="Times New Roman" w:cs="Times New Roman"/>
          <w:sz w:val="24"/>
          <w:szCs w:val="24"/>
          <w:lang w:eastAsia="ru-RU"/>
        </w:rPr>
        <w:t>Занятия могут проводиться не только учителями общеобразовательных учреждений, но и педагогами учреждений дополнительного образования.</w:t>
      </w:r>
    </w:p>
    <w:p w:rsidR="00981AC4" w:rsidRPr="00981AC4" w:rsidRDefault="00981AC4" w:rsidP="00981AC4">
      <w:pPr>
        <w:tabs>
          <w:tab w:val="left" w:pos="720"/>
          <w:tab w:val="left" w:pos="9180"/>
          <w:tab w:val="left" w:pos="9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sz w:val="24"/>
          <w:szCs w:val="24"/>
          <w:lang w:eastAsia="ru-RU"/>
        </w:rPr>
        <w:tab/>
        <w:t xml:space="preserve">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 </w:t>
      </w:r>
    </w:p>
    <w:p w:rsidR="00981AC4" w:rsidRPr="00981AC4" w:rsidRDefault="00981AC4" w:rsidP="00981AC4">
      <w:pPr>
        <w:spacing w:after="0" w:line="240" w:lineRule="auto"/>
        <w:jc w:val="both"/>
        <w:rPr>
          <w:rFonts w:ascii="Times New Roman" w:eastAsia="Times New Roman" w:hAnsi="Times New Roman" w:cs="Times New Roman"/>
          <w:color w:val="000000"/>
          <w:sz w:val="28"/>
          <w:szCs w:val="28"/>
          <w:lang w:eastAsia="ru-RU"/>
        </w:rPr>
      </w:pPr>
      <w:r w:rsidRPr="00981AC4">
        <w:rPr>
          <w:rFonts w:ascii="Times New Roman" w:eastAsia="Times New Roman" w:hAnsi="Times New Roman" w:cs="Times New Roman"/>
          <w:sz w:val="24"/>
          <w:szCs w:val="24"/>
          <w:lang w:eastAsia="ru-RU"/>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ab/>
        <w:t>Воспитательная парадигма школы требует</w:t>
      </w:r>
      <w:r w:rsidRPr="00981AC4">
        <w:rPr>
          <w:rFonts w:ascii="Times New Roman" w:eastAsia="Times New Roman" w:hAnsi="Times New Roman" w:cs="Times New Roman"/>
          <w:sz w:val="24"/>
          <w:szCs w:val="24"/>
          <w:lang w:eastAsia="ru-RU"/>
        </w:rPr>
        <w:t xml:space="preserve"> от  педагогического коллектива максимального содействия развитию потенциальных возможностей личности ребёнка, способности к творческой мысли, стремящемуся к духовному самосовершенствованию, независимости, обладающей чувством собственного достоинства, умеющей принимать рациональные решения и нести ответственность за свои поступки.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FF6600"/>
          <w:sz w:val="24"/>
          <w:szCs w:val="24"/>
          <w:lang w:eastAsia="ru-RU"/>
        </w:rPr>
        <w:t xml:space="preserve">   </w:t>
      </w:r>
      <w:r w:rsidRPr="00981AC4">
        <w:rPr>
          <w:rFonts w:ascii="Times New Roman" w:eastAsia="Times New Roman" w:hAnsi="Times New Roman" w:cs="Times New Roman"/>
          <w:sz w:val="24"/>
          <w:szCs w:val="24"/>
          <w:lang w:eastAsia="ru-RU"/>
        </w:rPr>
        <w:t>Школа работает по трём уровням результатов внеурочной деятельности школьников:</w:t>
      </w:r>
    </w:p>
    <w:p w:rsidR="00981AC4" w:rsidRPr="00981AC4" w:rsidRDefault="00981AC4" w:rsidP="00981AC4">
      <w:pPr>
        <w:spacing w:after="0" w:line="240" w:lineRule="auto"/>
        <w:ind w:left="70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1-й уровень – школьник  знает и понимает общественную жизнь;</w:t>
      </w:r>
    </w:p>
    <w:p w:rsidR="00981AC4" w:rsidRPr="00981AC4" w:rsidRDefault="00981AC4" w:rsidP="00981AC4">
      <w:pPr>
        <w:spacing w:after="0" w:line="240" w:lineRule="auto"/>
        <w:ind w:left="70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2-й уровень – школьник ценит общественную жизнь;</w:t>
      </w:r>
    </w:p>
    <w:p w:rsidR="00981AC4" w:rsidRPr="00981AC4" w:rsidRDefault="00981AC4" w:rsidP="00981AC4">
      <w:pPr>
        <w:spacing w:after="0" w:line="240" w:lineRule="auto"/>
        <w:ind w:left="70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3-й уровень – школьник самостоятельно действует в общественной жизни.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Внеурочная деятельность направлена на развитие воспитательных результатов: </w:t>
      </w:r>
    </w:p>
    <w:p w:rsidR="00981AC4" w:rsidRPr="00981AC4" w:rsidRDefault="00981AC4" w:rsidP="00981AC4">
      <w:pPr>
        <w:numPr>
          <w:ilvl w:val="0"/>
          <w:numId w:val="61"/>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приобретение учащимися социального опыта;</w:t>
      </w:r>
    </w:p>
    <w:p w:rsidR="00981AC4" w:rsidRPr="00981AC4" w:rsidRDefault="00981AC4" w:rsidP="00981AC4">
      <w:pPr>
        <w:numPr>
          <w:ilvl w:val="0"/>
          <w:numId w:val="61"/>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формирование положительного отношения к базовым общественным ценностям;</w:t>
      </w:r>
    </w:p>
    <w:p w:rsidR="00981AC4" w:rsidRPr="00981AC4" w:rsidRDefault="00981AC4" w:rsidP="00981AC4">
      <w:pPr>
        <w:numPr>
          <w:ilvl w:val="0"/>
          <w:numId w:val="61"/>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приобретение школьниками опыта самостоятельного общественного действия.</w:t>
      </w:r>
      <w:r w:rsidRPr="00981AC4">
        <w:rPr>
          <w:rFonts w:ascii="Times New Roman" w:eastAsia="Times New Roman" w:hAnsi="Times New Roman" w:cs="Times New Roman"/>
          <w:sz w:val="24"/>
          <w:szCs w:val="24"/>
          <w:lang w:eastAsia="ru-RU"/>
        </w:rPr>
        <w:tab/>
      </w:r>
    </w:p>
    <w:p w:rsidR="00981AC4" w:rsidRPr="00981AC4" w:rsidRDefault="00981AC4" w:rsidP="00981AC4">
      <w:pPr>
        <w:numPr>
          <w:ilvl w:val="1"/>
          <w:numId w:val="59"/>
        </w:numPr>
        <w:tabs>
          <w:tab w:val="num" w:pos="0"/>
          <w:tab w:val="left" w:pos="360"/>
        </w:tabs>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Цель внеурочной деятельности:</w:t>
      </w:r>
    </w:p>
    <w:p w:rsidR="00981AC4" w:rsidRPr="00981AC4" w:rsidRDefault="00981AC4" w:rsidP="00981AC4">
      <w:pPr>
        <w:spacing w:after="0" w:line="240" w:lineRule="auto"/>
        <w:jc w:val="both"/>
        <w:rPr>
          <w:rFonts w:ascii="Times New Roman" w:eastAsia="Times New Roman" w:hAnsi="Times New Roman" w:cs="Times New Roman"/>
          <w:color w:val="000000"/>
          <w:sz w:val="28"/>
          <w:szCs w:val="28"/>
          <w:lang w:eastAsia="ru-RU"/>
        </w:rPr>
      </w:pPr>
      <w:r w:rsidRPr="00981AC4">
        <w:rPr>
          <w:rFonts w:ascii="Times New Roman" w:eastAsia="Times New Roman" w:hAnsi="Times New Roman" w:cs="Times New Roman"/>
          <w:color w:val="000000"/>
          <w:sz w:val="24"/>
          <w:szCs w:val="24"/>
          <w:lang w:eastAsia="ru-RU"/>
        </w:rPr>
        <w:t xml:space="preserve">   </w:t>
      </w:r>
      <w:r w:rsidRPr="00981AC4">
        <w:rPr>
          <w:rFonts w:ascii="Times New Roman" w:eastAsia="Times New Roman" w:hAnsi="Times New Roman" w:cs="Times New Roman"/>
          <w:sz w:val="24"/>
          <w:szCs w:val="24"/>
          <w:lang w:eastAsia="ru-RU"/>
        </w:rPr>
        <w:t>Создание</w:t>
      </w:r>
      <w:r w:rsidRPr="00981AC4">
        <w:rPr>
          <w:rFonts w:ascii="Times New Roman" w:eastAsia="Times New Roman" w:hAnsi="Times New Roman" w:cs="Times New Roman"/>
          <w:b/>
          <w:bCs/>
          <w:sz w:val="24"/>
          <w:szCs w:val="24"/>
          <w:lang w:eastAsia="ru-RU"/>
        </w:rPr>
        <w:t xml:space="preserve"> </w:t>
      </w:r>
      <w:r w:rsidRPr="00981AC4">
        <w:rPr>
          <w:rFonts w:ascii="Times New Roman" w:eastAsia="Times New Roman" w:hAnsi="Times New Roman" w:cs="Times New Roman"/>
          <w:sz w:val="24"/>
          <w:szCs w:val="24"/>
          <w:lang w:eastAsia="ru-RU"/>
        </w:rPr>
        <w:t xml:space="preserve">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r w:rsidRPr="00981AC4">
        <w:rPr>
          <w:rFonts w:ascii="Times New Roman" w:eastAsia="Times New Roman" w:hAnsi="Times New Roman" w:cs="Times New Roman"/>
          <w:color w:val="000000"/>
          <w:sz w:val="24"/>
          <w:szCs w:val="24"/>
          <w:lang w:eastAsia="ru-RU"/>
        </w:rPr>
        <w:t xml:space="preserve">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w:t>
      </w:r>
      <w:r w:rsidRPr="00981AC4">
        <w:rPr>
          <w:rFonts w:ascii="Times New Roman" w:eastAsia="Times New Roman" w:hAnsi="Times New Roman" w:cs="Times New Roman"/>
          <w:sz w:val="24"/>
          <w:szCs w:val="24"/>
          <w:lang w:eastAsia="ru-RU"/>
        </w:rPr>
        <w:t>с формированной гражданской ответственностью и правовым самосознанием,</w:t>
      </w:r>
      <w:r w:rsidRPr="00981AC4">
        <w:rPr>
          <w:rFonts w:ascii="Times New Roman" w:eastAsia="Times New Roman" w:hAnsi="Times New Roman" w:cs="Times New Roman"/>
          <w:color w:val="000000"/>
          <w:sz w:val="24"/>
          <w:szCs w:val="24"/>
          <w:lang w:eastAsia="ru-RU"/>
        </w:rPr>
        <w:t xml:space="preserve"> подготовленной к жизнедеятельности в </w:t>
      </w:r>
      <w:r w:rsidRPr="00981AC4">
        <w:rPr>
          <w:rFonts w:ascii="Times New Roman" w:eastAsia="Times New Roman" w:hAnsi="Times New Roman" w:cs="Times New Roman"/>
          <w:color w:val="000000"/>
          <w:sz w:val="24"/>
          <w:szCs w:val="24"/>
          <w:lang w:eastAsia="ru-RU"/>
        </w:rPr>
        <w:lastRenderedPageBreak/>
        <w:t>новых условиях, способной на социально значимую практическую деятельность, реализацию добровольческих инициатив.</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Задачи  внеурочной деятельности:</w:t>
      </w:r>
    </w:p>
    <w:p w:rsidR="00981AC4" w:rsidRPr="00981AC4" w:rsidRDefault="00981AC4" w:rsidP="00981AC4">
      <w:pPr>
        <w:numPr>
          <w:ilvl w:val="0"/>
          <w:numId w:val="62"/>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общественно-полезной и досуговой деятельности учащихся совместно с общественными организациями, ДШИ, библиотеками, семьями учащихся.</w:t>
      </w:r>
    </w:p>
    <w:p w:rsidR="00981AC4" w:rsidRPr="00981AC4" w:rsidRDefault="00981AC4" w:rsidP="00981AC4">
      <w:pPr>
        <w:numPr>
          <w:ilvl w:val="0"/>
          <w:numId w:val="62"/>
        </w:numPr>
        <w:tabs>
          <w:tab w:val="num" w:pos="0"/>
          <w:tab w:val="left" w:pos="36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Включение учащихся в разностороннюю деятельность.</w:t>
      </w:r>
    </w:p>
    <w:p w:rsidR="00981AC4" w:rsidRPr="00981AC4" w:rsidRDefault="00981AC4" w:rsidP="00981AC4">
      <w:pPr>
        <w:numPr>
          <w:ilvl w:val="0"/>
          <w:numId w:val="62"/>
        </w:numPr>
        <w:tabs>
          <w:tab w:val="num" w:pos="0"/>
          <w:tab w:val="left" w:pos="36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Формирование навыков позитивного коммуникативного общения.</w:t>
      </w:r>
    </w:p>
    <w:p w:rsidR="00981AC4" w:rsidRPr="00981AC4" w:rsidRDefault="00981AC4" w:rsidP="00981AC4">
      <w:pPr>
        <w:numPr>
          <w:ilvl w:val="0"/>
          <w:numId w:val="62"/>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Развитие навыков организации и осуществления сотрудничества с педагогами, </w:t>
      </w:r>
    </w:p>
    <w:p w:rsidR="00981AC4" w:rsidRPr="00981AC4" w:rsidRDefault="00981AC4" w:rsidP="00981AC4">
      <w:pPr>
        <w:tabs>
          <w:tab w:val="num" w:pos="0"/>
          <w:tab w:val="left" w:pos="36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сверстниками, родителями, старшими детьми в решении общих проблем.</w:t>
      </w:r>
    </w:p>
    <w:p w:rsidR="00981AC4" w:rsidRPr="00981AC4" w:rsidRDefault="00981AC4" w:rsidP="00981AC4">
      <w:pPr>
        <w:numPr>
          <w:ilvl w:val="0"/>
          <w:numId w:val="62"/>
        </w:numPr>
        <w:tabs>
          <w:tab w:val="num" w:pos="0"/>
          <w:tab w:val="left" w:pos="36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Воспитание трудолюбия, способности к преодолению трудностей, целеустремленности и настойчивости в достижении результата.</w:t>
      </w:r>
    </w:p>
    <w:p w:rsidR="00981AC4" w:rsidRPr="00981AC4" w:rsidRDefault="00981AC4" w:rsidP="00981AC4">
      <w:pPr>
        <w:numPr>
          <w:ilvl w:val="0"/>
          <w:numId w:val="62"/>
        </w:numPr>
        <w:tabs>
          <w:tab w:val="num" w:pos="0"/>
          <w:tab w:val="left" w:pos="360"/>
        </w:tabs>
        <w:spacing w:after="0" w:line="240" w:lineRule="auto"/>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 xml:space="preserve">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roofErr w:type="gramEnd"/>
    </w:p>
    <w:p w:rsidR="00981AC4" w:rsidRPr="00981AC4" w:rsidRDefault="00981AC4" w:rsidP="00981AC4">
      <w:pPr>
        <w:numPr>
          <w:ilvl w:val="0"/>
          <w:numId w:val="62"/>
        </w:numPr>
        <w:tabs>
          <w:tab w:val="num" w:pos="0"/>
          <w:tab w:val="left" w:pos="360"/>
          <w:tab w:val="left" w:pos="270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Создание условий для эффективной реализации основных целевых образовательных программ различного уровня, реализуемых во внеурочное время.</w:t>
      </w:r>
    </w:p>
    <w:p w:rsidR="00981AC4" w:rsidRPr="00981AC4" w:rsidRDefault="00981AC4" w:rsidP="00981AC4">
      <w:pPr>
        <w:numPr>
          <w:ilvl w:val="0"/>
          <w:numId w:val="62"/>
        </w:numPr>
        <w:tabs>
          <w:tab w:val="num" w:pos="0"/>
          <w:tab w:val="left" w:pos="360"/>
          <w:tab w:val="left" w:pos="2700"/>
        </w:tabs>
        <w:spacing w:after="0" w:line="240" w:lineRule="auto"/>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Совершенствование  системы мониторинга эффективности воспитательной работы в школе.</w:t>
      </w:r>
    </w:p>
    <w:p w:rsidR="00981AC4" w:rsidRPr="00981AC4" w:rsidRDefault="00981AC4" w:rsidP="00981AC4">
      <w:pPr>
        <w:numPr>
          <w:ilvl w:val="0"/>
          <w:numId w:val="62"/>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Углубление содержания, форм и методов занятости учащихся в свободное от учёбы время.</w:t>
      </w:r>
    </w:p>
    <w:p w:rsidR="00981AC4" w:rsidRPr="00981AC4" w:rsidRDefault="00981AC4" w:rsidP="00981AC4">
      <w:pPr>
        <w:numPr>
          <w:ilvl w:val="0"/>
          <w:numId w:val="62"/>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информационной поддержки учащихся.</w:t>
      </w:r>
    </w:p>
    <w:p w:rsidR="00981AC4" w:rsidRPr="00981AC4" w:rsidRDefault="00981AC4" w:rsidP="00981AC4">
      <w:pPr>
        <w:numPr>
          <w:ilvl w:val="0"/>
          <w:numId w:val="62"/>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Совершенствование материально-технической базы организации досуга учащихся.</w:t>
      </w:r>
    </w:p>
    <w:p w:rsidR="00981AC4" w:rsidRPr="00981AC4" w:rsidRDefault="00981AC4" w:rsidP="00981AC4">
      <w:pPr>
        <w:numPr>
          <w:ilvl w:val="1"/>
          <w:numId w:val="59"/>
        </w:numPr>
        <w:tabs>
          <w:tab w:val="left" w:pos="180"/>
          <w:tab w:val="left" w:pos="360"/>
        </w:tabs>
        <w:suppressAutoHyphens/>
        <w:spacing w:after="120" w:line="240" w:lineRule="auto"/>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Принципы программы:</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sz w:val="24"/>
          <w:szCs w:val="24"/>
          <w:lang w:eastAsia="ru-RU"/>
        </w:rPr>
        <w:t>В</w:t>
      </w:r>
      <w:r w:rsidRPr="00981AC4">
        <w:rPr>
          <w:rFonts w:ascii="Times New Roman" w:eastAsia="Times New Roman" w:hAnsi="Times New Roman" w:cs="Times New Roman"/>
          <w:sz w:val="24"/>
          <w:szCs w:val="24"/>
          <w:lang w:eastAsia="ru-RU"/>
        </w:rPr>
        <w:t>ключение учащихся в активную деятельность.</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sz w:val="24"/>
          <w:szCs w:val="24"/>
          <w:lang w:eastAsia="ru-RU"/>
        </w:rPr>
        <w:t>Д</w:t>
      </w:r>
      <w:r w:rsidRPr="00981AC4">
        <w:rPr>
          <w:rFonts w:ascii="Times New Roman" w:eastAsia="Times New Roman" w:hAnsi="Times New Roman" w:cs="Times New Roman"/>
          <w:sz w:val="24"/>
          <w:szCs w:val="24"/>
          <w:lang w:eastAsia="ru-RU"/>
        </w:rPr>
        <w:t>оступность и наглядность.</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sz w:val="24"/>
          <w:szCs w:val="24"/>
          <w:lang w:eastAsia="ru-RU"/>
        </w:rPr>
        <w:t>С</w:t>
      </w:r>
      <w:r w:rsidRPr="00981AC4">
        <w:rPr>
          <w:rFonts w:ascii="Times New Roman" w:eastAsia="Times New Roman" w:hAnsi="Times New Roman" w:cs="Times New Roman"/>
          <w:sz w:val="24"/>
          <w:szCs w:val="24"/>
          <w:lang w:eastAsia="ru-RU"/>
        </w:rPr>
        <w:t>вязь теории с практикой.</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Учёт возрастных особенностей.</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Сочетание индивидуальных и коллективных форм деятельности.</w:t>
      </w:r>
    </w:p>
    <w:p w:rsidR="00981AC4" w:rsidRPr="00981AC4" w:rsidRDefault="00981AC4" w:rsidP="00981AC4">
      <w:pPr>
        <w:numPr>
          <w:ilvl w:val="0"/>
          <w:numId w:val="63"/>
        </w:numPr>
        <w:tabs>
          <w:tab w:val="num" w:pos="0"/>
          <w:tab w:val="left" w:pos="180"/>
        </w:tabs>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Целенаправленность и последовательность деятельности (от </w:t>
      </w:r>
      <w:proofErr w:type="gramStart"/>
      <w:r w:rsidRPr="00981AC4">
        <w:rPr>
          <w:rFonts w:ascii="Times New Roman" w:eastAsia="Times New Roman" w:hAnsi="Times New Roman" w:cs="Times New Roman"/>
          <w:sz w:val="24"/>
          <w:szCs w:val="24"/>
          <w:lang w:eastAsia="ru-RU"/>
        </w:rPr>
        <w:t>простого</w:t>
      </w:r>
      <w:proofErr w:type="gramEnd"/>
      <w:r w:rsidRPr="00981AC4">
        <w:rPr>
          <w:rFonts w:ascii="Times New Roman" w:eastAsia="Times New Roman" w:hAnsi="Times New Roman" w:cs="Times New Roman"/>
          <w:sz w:val="24"/>
          <w:szCs w:val="24"/>
          <w:lang w:eastAsia="ru-RU"/>
        </w:rPr>
        <w:t xml:space="preserve"> к сложному).</w:t>
      </w:r>
    </w:p>
    <w:p w:rsidR="00981AC4" w:rsidRPr="00981AC4" w:rsidRDefault="00981AC4" w:rsidP="00981AC4">
      <w:pPr>
        <w:spacing w:before="100" w:beforeAutospacing="1" w:after="0" w:line="240" w:lineRule="auto"/>
        <w:jc w:val="center"/>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На содержание программы оказали влияние следующие факторы:</w:t>
      </w:r>
    </w:p>
    <w:p w:rsidR="00981AC4" w:rsidRPr="00981AC4" w:rsidRDefault="00981AC4" w:rsidP="00981AC4">
      <w:pPr>
        <w:numPr>
          <w:ilvl w:val="0"/>
          <w:numId w:val="64"/>
        </w:numPr>
        <w:tabs>
          <w:tab w:val="num" w:pos="0"/>
          <w:tab w:val="left" w:pos="36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Традиции школы. </w:t>
      </w:r>
    </w:p>
    <w:p w:rsidR="00981AC4" w:rsidRPr="00981AC4" w:rsidRDefault="00981AC4" w:rsidP="00981AC4">
      <w:pPr>
        <w:numPr>
          <w:ilvl w:val="0"/>
          <w:numId w:val="64"/>
        </w:numPr>
        <w:tabs>
          <w:tab w:val="num" w:pos="0"/>
          <w:tab w:val="left" w:pos="360"/>
        </w:tabs>
        <w:spacing w:before="100" w:beforeAutospacing="1" w:after="100" w:afterAutospacing="1"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Особенности возраста, класса, индивидуальности детей.</w:t>
      </w:r>
    </w:p>
    <w:p w:rsidR="00981AC4" w:rsidRPr="00981AC4" w:rsidRDefault="00981AC4" w:rsidP="00981AC4">
      <w:pPr>
        <w:numPr>
          <w:ilvl w:val="0"/>
          <w:numId w:val="64"/>
        </w:numPr>
        <w:tabs>
          <w:tab w:val="num" w:pos="0"/>
          <w:tab w:val="left" w:pos="36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Особенности руководителей кружков и секций, их интересы,  склонности, установки.</w:t>
      </w:r>
    </w:p>
    <w:p w:rsidR="00981AC4" w:rsidRPr="00981AC4" w:rsidRDefault="00981AC4" w:rsidP="00981AC4">
      <w:pPr>
        <w:numPr>
          <w:ilvl w:val="0"/>
          <w:numId w:val="64"/>
        </w:numPr>
        <w:tabs>
          <w:tab w:val="num" w:pos="0"/>
          <w:tab w:val="left" w:pos="36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 xml:space="preserve"> Месторасположение школы по отношению к реке, районному центру.</w:t>
      </w:r>
      <w:r w:rsidRPr="00981AC4">
        <w:rPr>
          <w:rFonts w:ascii="Times New Roman" w:eastAsia="Times New Roman" w:hAnsi="Times New Roman" w:cs="Times New Roman"/>
          <w:sz w:val="24"/>
          <w:szCs w:val="24"/>
          <w:lang w:eastAsia="ru-RU"/>
        </w:rPr>
        <w:fldChar w:fldCharType="begin"/>
      </w:r>
      <w:r w:rsidRPr="00981AC4">
        <w:rPr>
          <w:rFonts w:ascii="Times New Roman" w:eastAsia="Times New Roman" w:hAnsi="Times New Roman" w:cs="Times New Roman"/>
          <w:sz w:val="24"/>
          <w:szCs w:val="24"/>
          <w:lang w:eastAsia="ru-RU"/>
        </w:rPr>
        <w:instrText xml:space="preserve"> TOC \o "1-3" \h \z \u </w:instrText>
      </w:r>
      <w:r w:rsidRPr="00981AC4">
        <w:rPr>
          <w:rFonts w:ascii="Times New Roman" w:eastAsia="Times New Roman" w:hAnsi="Times New Roman" w:cs="Times New Roman"/>
          <w:sz w:val="24"/>
          <w:szCs w:val="24"/>
          <w:lang w:eastAsia="ru-RU"/>
        </w:rPr>
        <w:fldChar w:fldCharType="end"/>
      </w:r>
    </w:p>
    <w:p w:rsidR="00981AC4" w:rsidRPr="00981AC4" w:rsidRDefault="00981AC4" w:rsidP="00981AC4">
      <w:pPr>
        <w:keepNext/>
        <w:numPr>
          <w:ilvl w:val="1"/>
          <w:numId w:val="59"/>
        </w:numPr>
        <w:tabs>
          <w:tab w:val="num" w:pos="0"/>
          <w:tab w:val="left" w:pos="360"/>
        </w:tabs>
        <w:spacing w:before="240" w:after="60" w:line="240" w:lineRule="auto"/>
        <w:outlineLvl w:val="2"/>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bCs/>
          <w:sz w:val="24"/>
          <w:szCs w:val="24"/>
          <w:lang w:eastAsia="ru-RU"/>
        </w:rPr>
        <w:t>Направления реализации программы</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Создание оптимального педагогически организованного пространства проведения учащимися свободного времени.</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необходимых для оптимальной занятости учащихся в свободное от учёбы время организационно-управленческих мероприятий.</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Совершенствование содержания, форм и методов занятости учащихся в свободное от учёбы время.</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Информационная поддержка занятости учащихся в свободное время.</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Научно-методическое обеспечение занятости учащихся во внеурочное время.</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Совершенствование уровня кадрового обеспечения.</w:t>
      </w:r>
    </w:p>
    <w:p w:rsidR="00981AC4" w:rsidRPr="00981AC4" w:rsidRDefault="00981AC4" w:rsidP="00981AC4">
      <w:pPr>
        <w:numPr>
          <w:ilvl w:val="0"/>
          <w:numId w:val="65"/>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Совершенствование материально-технической базы организации досуга учащихся.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left="180" w:hanging="1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32"/>
          <w:szCs w:val="32"/>
          <w:lang w:eastAsia="ru-RU"/>
        </w:rPr>
        <w:lastRenderedPageBreak/>
        <w:t xml:space="preserve">  </w:t>
      </w:r>
      <w:r w:rsidRPr="00981AC4">
        <w:rPr>
          <w:rFonts w:ascii="Times New Roman" w:eastAsia="Times New Roman" w:hAnsi="Times New Roman" w:cs="Times New Roman"/>
          <w:sz w:val="28"/>
          <w:szCs w:val="28"/>
          <w:lang w:eastAsia="ru-RU"/>
        </w:rPr>
        <w:t xml:space="preserve">   </w:t>
      </w:r>
      <w:r w:rsidRPr="00981AC4">
        <w:rPr>
          <w:rFonts w:ascii="Times New Roman" w:eastAsia="Times New Roman" w:hAnsi="Times New Roman" w:cs="Times New Roman"/>
          <w:sz w:val="24"/>
          <w:szCs w:val="24"/>
          <w:lang w:eastAsia="ru-RU"/>
        </w:rPr>
        <w:t>Программа организации внеурочной  деятельности, в соответствии с приоритетными направлениями программы развития школы, состоит из  подпрограмм, в рамках которых реализуются 6 направлений деятельности.</w:t>
      </w:r>
    </w:p>
    <w:p w:rsidR="00981AC4" w:rsidRPr="00981AC4" w:rsidRDefault="00981AC4" w:rsidP="00981AC4">
      <w:pPr>
        <w:spacing w:after="0" w:line="240" w:lineRule="auto"/>
        <w:rPr>
          <w:rFonts w:ascii="Times New Roman" w:eastAsia="Times New Roman" w:hAnsi="Times New Roman" w:cs="Times New Roman"/>
          <w:b/>
          <w:noProof/>
          <w:sz w:val="24"/>
          <w:szCs w:val="24"/>
          <w:lang w:eastAsia="ru-RU"/>
        </w:rPr>
      </w:pPr>
      <w:r w:rsidRPr="00981AC4">
        <w:rPr>
          <w:rFonts w:ascii="Times New Roman" w:eastAsia="Times New Roman" w:hAnsi="Times New Roman" w:cs="Times New Roman"/>
          <w:b/>
          <w:noProof/>
          <w:sz w:val="24"/>
          <w:szCs w:val="24"/>
          <w:lang w:eastAsia="ru-RU"/>
        </w:rPr>
        <w:t xml:space="preserve">Спортивно-оздоровительное </w:t>
      </w:r>
    </w:p>
    <w:p w:rsidR="00981AC4" w:rsidRPr="00981AC4" w:rsidRDefault="00981AC4" w:rsidP="00981AC4">
      <w:pPr>
        <w:spacing w:after="0" w:line="240" w:lineRule="auto"/>
        <w:rPr>
          <w:rFonts w:ascii="Times New Roman" w:eastAsia="Times New Roman" w:hAnsi="Times New Roman" w:cs="Times New Roman"/>
          <w:b/>
          <w:noProof/>
          <w:sz w:val="24"/>
          <w:szCs w:val="24"/>
          <w:lang w:eastAsia="ru-RU"/>
        </w:rPr>
      </w:pPr>
      <w:r w:rsidRPr="00981AC4">
        <w:rPr>
          <w:rFonts w:ascii="Times New Roman" w:eastAsia="Times New Roman" w:hAnsi="Times New Roman" w:cs="Times New Roman"/>
          <w:b/>
          <w:noProof/>
          <w:sz w:val="24"/>
          <w:szCs w:val="24"/>
          <w:lang w:eastAsia="ru-RU"/>
        </w:rPr>
        <w:t xml:space="preserve">Художественно-эстетическое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noProof/>
          <w:sz w:val="24"/>
          <w:szCs w:val="24"/>
          <w:lang w:eastAsia="ru-RU"/>
        </w:rPr>
        <w:t>Научно-познавательное</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Гражданско-патриотическое</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Общественно-полезная деятельность</w:t>
      </w:r>
    </w:p>
    <w:p w:rsidR="00981AC4" w:rsidRPr="00981AC4" w:rsidRDefault="00981AC4" w:rsidP="00981AC4">
      <w:pPr>
        <w:spacing w:after="0" w:line="240" w:lineRule="auto"/>
        <w:rPr>
          <w:rFonts w:ascii="Times New Roman" w:eastAsia="Times New Roman" w:hAnsi="Times New Roman" w:cs="Times New Roman"/>
          <w:b/>
          <w:noProof/>
          <w:sz w:val="24"/>
          <w:szCs w:val="24"/>
          <w:lang w:eastAsia="ru-RU"/>
        </w:rPr>
      </w:pPr>
      <w:r w:rsidRPr="00981AC4">
        <w:rPr>
          <w:rFonts w:ascii="Times New Roman" w:eastAsia="Times New Roman" w:hAnsi="Times New Roman" w:cs="Times New Roman"/>
          <w:b/>
          <w:sz w:val="24"/>
          <w:szCs w:val="24"/>
          <w:lang w:eastAsia="ru-RU"/>
        </w:rPr>
        <w:t>Проектная деятельность</w:t>
      </w:r>
    </w:p>
    <w:p w:rsidR="00981AC4" w:rsidRPr="00981AC4" w:rsidRDefault="00981AC4" w:rsidP="00981AC4">
      <w:pPr>
        <w:spacing w:after="0" w:line="240" w:lineRule="auto"/>
        <w:rPr>
          <w:rFonts w:ascii="Times New Roman" w:eastAsia="Times New Roman" w:hAnsi="Times New Roman" w:cs="Times New Roman"/>
          <w:i/>
          <w:noProof/>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i/>
          <w:sz w:val="28"/>
          <w:szCs w:val="28"/>
          <w:lang w:eastAsia="ru-RU"/>
        </w:rPr>
        <w:t xml:space="preserve">5.1. </w:t>
      </w:r>
      <w:r w:rsidRPr="00981AC4">
        <w:rPr>
          <w:rFonts w:ascii="Times New Roman" w:eastAsia="Times New Roman" w:hAnsi="Times New Roman" w:cs="Times New Roman"/>
          <w:b/>
          <w:sz w:val="24"/>
          <w:szCs w:val="24"/>
          <w:lang w:eastAsia="ru-RU"/>
        </w:rPr>
        <w:t>Формы внеурочной воспитательной работы по направлениям:</w:t>
      </w:r>
    </w:p>
    <w:p w:rsidR="00981AC4" w:rsidRPr="00981AC4" w:rsidRDefault="00981AC4" w:rsidP="00981AC4">
      <w:p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sz w:val="24"/>
          <w:szCs w:val="24"/>
          <w:lang w:eastAsia="ru-RU"/>
        </w:rPr>
        <w:t xml:space="preserve">      1.  С</w:t>
      </w:r>
      <w:r w:rsidRPr="00981AC4">
        <w:rPr>
          <w:rFonts w:ascii="Times New Roman" w:eastAsia="Times New Roman" w:hAnsi="Times New Roman" w:cs="Times New Roman"/>
          <w:bCs/>
          <w:sz w:val="24"/>
          <w:szCs w:val="24"/>
          <w:lang w:eastAsia="ru-RU"/>
        </w:rPr>
        <w:t>портивно-оздоровительное:</w:t>
      </w:r>
    </w:p>
    <w:p w:rsidR="00981AC4" w:rsidRPr="00981AC4" w:rsidRDefault="00981AC4" w:rsidP="00981AC4">
      <w:pPr>
        <w:numPr>
          <w:ilvl w:val="0"/>
          <w:numId w:val="6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Организация походов, экскурсий, «Дней здоровья», подвижных игр, «Весёлых стартов», </w:t>
      </w:r>
      <w:proofErr w:type="spellStart"/>
      <w:r w:rsidRPr="00981AC4">
        <w:rPr>
          <w:rFonts w:ascii="Times New Roman" w:eastAsia="Times New Roman" w:hAnsi="Times New Roman" w:cs="Times New Roman"/>
          <w:sz w:val="24"/>
          <w:szCs w:val="24"/>
          <w:lang w:eastAsia="ru-RU"/>
        </w:rPr>
        <w:t>внутришкольных</w:t>
      </w:r>
      <w:proofErr w:type="spellEnd"/>
      <w:r w:rsidRPr="00981AC4">
        <w:rPr>
          <w:rFonts w:ascii="Times New Roman" w:eastAsia="Times New Roman" w:hAnsi="Times New Roman" w:cs="Times New Roman"/>
          <w:sz w:val="24"/>
          <w:szCs w:val="24"/>
          <w:lang w:eastAsia="ru-RU"/>
        </w:rPr>
        <w:t xml:space="preserve"> спортивных соревнований.</w:t>
      </w:r>
    </w:p>
    <w:p w:rsidR="00981AC4" w:rsidRPr="00981AC4" w:rsidRDefault="00981AC4" w:rsidP="00981AC4">
      <w:pPr>
        <w:numPr>
          <w:ilvl w:val="0"/>
          <w:numId w:val="6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бесед по охране здоровья.</w:t>
      </w:r>
    </w:p>
    <w:p w:rsidR="00981AC4" w:rsidRPr="00981AC4" w:rsidRDefault="00981AC4" w:rsidP="00981AC4">
      <w:pPr>
        <w:numPr>
          <w:ilvl w:val="0"/>
          <w:numId w:val="6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Применение на уроках  игровых моментов, </w:t>
      </w:r>
      <w:proofErr w:type="spellStart"/>
      <w:r w:rsidRPr="00981AC4">
        <w:rPr>
          <w:rFonts w:ascii="Times New Roman" w:eastAsia="Times New Roman" w:hAnsi="Times New Roman" w:cs="Times New Roman"/>
          <w:sz w:val="24"/>
          <w:szCs w:val="24"/>
          <w:lang w:eastAsia="ru-RU"/>
        </w:rPr>
        <w:t>физ</w:t>
      </w:r>
      <w:proofErr w:type="gramStart"/>
      <w:r w:rsidRPr="00981AC4">
        <w:rPr>
          <w:rFonts w:ascii="Times New Roman" w:eastAsia="Times New Roman" w:hAnsi="Times New Roman" w:cs="Times New Roman"/>
          <w:sz w:val="24"/>
          <w:szCs w:val="24"/>
          <w:lang w:eastAsia="ru-RU"/>
        </w:rPr>
        <w:t>.м</w:t>
      </w:r>
      <w:proofErr w:type="gramEnd"/>
      <w:r w:rsidRPr="00981AC4">
        <w:rPr>
          <w:rFonts w:ascii="Times New Roman" w:eastAsia="Times New Roman" w:hAnsi="Times New Roman" w:cs="Times New Roman"/>
          <w:sz w:val="24"/>
          <w:szCs w:val="24"/>
          <w:lang w:eastAsia="ru-RU"/>
        </w:rPr>
        <w:t>инуток</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66"/>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Участие в районных спортивных соревнованиях.</w:t>
      </w:r>
    </w:p>
    <w:p w:rsidR="00981AC4" w:rsidRPr="00981AC4" w:rsidRDefault="00981AC4" w:rsidP="00981AC4">
      <w:pPr>
        <w:numPr>
          <w:ilvl w:val="0"/>
          <w:numId w:val="67"/>
        </w:numPr>
        <w:spacing w:after="0" w:line="240" w:lineRule="auto"/>
        <w:jc w:val="both"/>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sz w:val="24"/>
          <w:szCs w:val="24"/>
          <w:lang w:eastAsia="ru-RU"/>
        </w:rPr>
        <w:t>Х</w:t>
      </w:r>
      <w:r w:rsidRPr="00981AC4">
        <w:rPr>
          <w:rFonts w:ascii="Times New Roman" w:eastAsia="Times New Roman" w:hAnsi="Times New Roman" w:cs="Times New Roman"/>
          <w:bCs/>
          <w:sz w:val="24"/>
          <w:szCs w:val="24"/>
          <w:lang w:eastAsia="ru-RU"/>
        </w:rPr>
        <w:t>удожественно-эстетическое:</w:t>
      </w:r>
    </w:p>
    <w:p w:rsidR="00981AC4" w:rsidRPr="00981AC4" w:rsidRDefault="00981AC4" w:rsidP="00981AC4">
      <w:pPr>
        <w:numPr>
          <w:ilvl w:val="0"/>
          <w:numId w:val="6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экскурсий,  выставок детских рисунков, поделок и творческих работ учащихся;</w:t>
      </w:r>
    </w:p>
    <w:p w:rsidR="00981AC4" w:rsidRPr="00981AC4" w:rsidRDefault="00981AC4" w:rsidP="00981AC4">
      <w:pPr>
        <w:numPr>
          <w:ilvl w:val="0"/>
          <w:numId w:val="6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тематических классных часов по эстетике внешнего вида ученика, культуре поведения и речи;</w:t>
      </w:r>
    </w:p>
    <w:p w:rsidR="00981AC4" w:rsidRPr="00981AC4" w:rsidRDefault="00981AC4" w:rsidP="00981AC4">
      <w:pPr>
        <w:numPr>
          <w:ilvl w:val="0"/>
          <w:numId w:val="6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Участие в конкурсах, выставках детского творчества эстетического цикла на уровне школы, района, республики.</w:t>
      </w:r>
    </w:p>
    <w:p w:rsidR="00981AC4" w:rsidRPr="00981AC4" w:rsidRDefault="00981AC4" w:rsidP="00981AC4">
      <w:p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3</w:t>
      </w:r>
      <w:r w:rsidRPr="00981AC4">
        <w:rPr>
          <w:rFonts w:ascii="Times New Roman" w:eastAsia="Times New Roman" w:hAnsi="Times New Roman" w:cs="Times New Roman"/>
          <w:sz w:val="24"/>
          <w:szCs w:val="24"/>
          <w:lang w:eastAsia="ru-RU"/>
        </w:rPr>
        <w:t>. Н</w:t>
      </w:r>
      <w:r w:rsidRPr="00981AC4">
        <w:rPr>
          <w:rFonts w:ascii="Times New Roman" w:eastAsia="Times New Roman" w:hAnsi="Times New Roman" w:cs="Times New Roman"/>
          <w:bCs/>
          <w:sz w:val="24"/>
          <w:szCs w:val="24"/>
          <w:lang w:eastAsia="ru-RU"/>
        </w:rPr>
        <w:t>аучно-познавательное:</w:t>
      </w:r>
    </w:p>
    <w:p w:rsidR="00981AC4" w:rsidRPr="00981AC4" w:rsidRDefault="00981AC4" w:rsidP="00981AC4">
      <w:pPr>
        <w:numPr>
          <w:ilvl w:val="0"/>
          <w:numId w:val="69"/>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Предметные недели;</w:t>
      </w:r>
    </w:p>
    <w:p w:rsidR="00981AC4" w:rsidRPr="00981AC4" w:rsidRDefault="00981AC4" w:rsidP="00981AC4">
      <w:pPr>
        <w:numPr>
          <w:ilvl w:val="0"/>
          <w:numId w:val="69"/>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Библиотечные уроки;</w:t>
      </w:r>
    </w:p>
    <w:p w:rsidR="00981AC4" w:rsidRPr="00981AC4" w:rsidRDefault="00981AC4" w:rsidP="00981AC4">
      <w:pPr>
        <w:numPr>
          <w:ilvl w:val="0"/>
          <w:numId w:val="69"/>
        </w:numPr>
        <w:spacing w:after="0" w:line="240" w:lineRule="auto"/>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Cs/>
          <w:sz w:val="24"/>
          <w:szCs w:val="24"/>
          <w:lang w:eastAsia="ru-RU"/>
        </w:rPr>
        <w:t>Конкурсы, экскурсии, олимпиады, конференции, деловые и ролевые игры и др.</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
          <w:sz w:val="24"/>
          <w:szCs w:val="24"/>
          <w:lang w:eastAsia="ru-RU"/>
        </w:rPr>
        <w:t>4</w:t>
      </w:r>
      <w:r w:rsidRPr="00981AC4">
        <w:rPr>
          <w:rFonts w:ascii="Times New Roman" w:eastAsia="Times New Roman" w:hAnsi="Times New Roman" w:cs="Times New Roman"/>
          <w:sz w:val="24"/>
          <w:szCs w:val="24"/>
          <w:lang w:eastAsia="ru-RU"/>
        </w:rPr>
        <w:t>. Г</w:t>
      </w:r>
      <w:r w:rsidRPr="00981AC4">
        <w:rPr>
          <w:rFonts w:ascii="Times New Roman" w:eastAsia="Times New Roman" w:hAnsi="Times New Roman" w:cs="Times New Roman"/>
          <w:bCs/>
          <w:sz w:val="24"/>
          <w:szCs w:val="24"/>
          <w:lang w:eastAsia="ru-RU"/>
        </w:rPr>
        <w:t>ражданско-патриотическое:</w:t>
      </w:r>
    </w:p>
    <w:p w:rsidR="00981AC4" w:rsidRPr="00981AC4" w:rsidRDefault="00981AC4" w:rsidP="00981AC4">
      <w:pPr>
        <w:numPr>
          <w:ilvl w:val="0"/>
          <w:numId w:val="70"/>
        </w:numPr>
        <w:spacing w:after="0" w:line="240" w:lineRule="auto"/>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Cs/>
          <w:sz w:val="24"/>
          <w:szCs w:val="24"/>
          <w:lang w:eastAsia="ru-RU"/>
        </w:rPr>
        <w:t>Встречи с ветеранами ВОВ и труда, «Уроки мужества»;</w:t>
      </w:r>
    </w:p>
    <w:p w:rsidR="00981AC4" w:rsidRPr="00981AC4" w:rsidRDefault="00981AC4" w:rsidP="00981AC4">
      <w:pPr>
        <w:numPr>
          <w:ilvl w:val="0"/>
          <w:numId w:val="70"/>
        </w:numPr>
        <w:spacing w:after="0" w:line="240" w:lineRule="auto"/>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Cs/>
          <w:sz w:val="24"/>
          <w:szCs w:val="24"/>
          <w:lang w:eastAsia="ru-RU"/>
        </w:rPr>
        <w:t>Выставки рисунков.</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Оформление газет о боевой и трудовой славе россиян, земляков;</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Встречи с участниками «горячих точек»;</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Тематические классные часы;</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Подготовка к участию в военн</w:t>
      </w:r>
      <w:proofErr w:type="gramStart"/>
      <w:r w:rsidRPr="00981AC4">
        <w:rPr>
          <w:rFonts w:ascii="Times New Roman" w:eastAsia="Times New Roman" w:hAnsi="Times New Roman" w:cs="Times New Roman"/>
          <w:bCs/>
          <w:sz w:val="24"/>
          <w:szCs w:val="24"/>
          <w:lang w:eastAsia="ru-RU"/>
        </w:rPr>
        <w:t>о-</w:t>
      </w:r>
      <w:proofErr w:type="gramEnd"/>
      <w:r w:rsidRPr="00981AC4">
        <w:rPr>
          <w:rFonts w:ascii="Times New Roman" w:eastAsia="Times New Roman" w:hAnsi="Times New Roman" w:cs="Times New Roman"/>
          <w:bCs/>
          <w:sz w:val="24"/>
          <w:szCs w:val="24"/>
          <w:lang w:eastAsia="ru-RU"/>
        </w:rPr>
        <w:t xml:space="preserve"> спортивной игре «Зарница»</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Оказание помощи ветеранам  Великой Отечественной войны  и труда.</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Конкурсы рисунков.</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Фестивали патриотической песни.</w:t>
      </w:r>
    </w:p>
    <w:p w:rsidR="00981AC4" w:rsidRPr="00981AC4" w:rsidRDefault="00981AC4" w:rsidP="00981AC4">
      <w:pPr>
        <w:numPr>
          <w:ilvl w:val="0"/>
          <w:numId w:val="70"/>
        </w:num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Cs/>
          <w:sz w:val="24"/>
          <w:szCs w:val="24"/>
          <w:lang w:eastAsia="ru-RU"/>
        </w:rPr>
        <w:t>Конкурсы чтецов.</w:t>
      </w:r>
    </w:p>
    <w:p w:rsidR="00981AC4" w:rsidRPr="00981AC4" w:rsidRDefault="00981AC4" w:rsidP="00981AC4">
      <w:p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
          <w:sz w:val="24"/>
          <w:szCs w:val="24"/>
          <w:lang w:eastAsia="ru-RU"/>
        </w:rPr>
        <w:t xml:space="preserve">5. </w:t>
      </w:r>
      <w:r w:rsidRPr="00981AC4">
        <w:rPr>
          <w:rFonts w:ascii="Times New Roman" w:eastAsia="Times New Roman" w:hAnsi="Times New Roman" w:cs="Times New Roman"/>
          <w:sz w:val="24"/>
          <w:szCs w:val="24"/>
          <w:lang w:eastAsia="ru-RU"/>
        </w:rPr>
        <w:t>О</w:t>
      </w:r>
      <w:r w:rsidRPr="00981AC4">
        <w:rPr>
          <w:rFonts w:ascii="Times New Roman" w:eastAsia="Times New Roman" w:hAnsi="Times New Roman" w:cs="Times New Roman"/>
          <w:bCs/>
          <w:sz w:val="24"/>
          <w:szCs w:val="24"/>
          <w:lang w:eastAsia="ru-RU"/>
        </w:rPr>
        <w:t>бщественно-полезное:</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субботников;</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Работа на пришкольном участке.</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Разведение комнатных цветов.</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Акция «Спаси дерево».</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Операция «Скворечник».</w:t>
      </w:r>
    </w:p>
    <w:p w:rsidR="00981AC4" w:rsidRPr="00981AC4" w:rsidRDefault="00981AC4" w:rsidP="00981AC4">
      <w:pPr>
        <w:numPr>
          <w:ilvl w:val="0"/>
          <w:numId w:val="71"/>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Операция «Уют».</w:t>
      </w:r>
    </w:p>
    <w:p w:rsidR="00981AC4" w:rsidRPr="00981AC4" w:rsidRDefault="00981AC4" w:rsidP="00981AC4">
      <w:pPr>
        <w:spacing w:after="0" w:line="240" w:lineRule="auto"/>
        <w:rPr>
          <w:rFonts w:ascii="Times New Roman" w:eastAsia="Times New Roman" w:hAnsi="Times New Roman" w:cs="Times New Roman"/>
          <w:bCs/>
          <w:sz w:val="24"/>
          <w:szCs w:val="24"/>
          <w:lang w:eastAsia="ru-RU"/>
        </w:rPr>
      </w:pPr>
      <w:r w:rsidRPr="00981AC4">
        <w:rPr>
          <w:rFonts w:ascii="Times New Roman" w:eastAsia="Times New Roman" w:hAnsi="Times New Roman" w:cs="Times New Roman"/>
          <w:b/>
          <w:sz w:val="24"/>
          <w:szCs w:val="24"/>
          <w:lang w:eastAsia="ru-RU"/>
        </w:rPr>
        <w:t xml:space="preserve">6. </w:t>
      </w:r>
      <w:r w:rsidRPr="00981AC4">
        <w:rPr>
          <w:rFonts w:ascii="Times New Roman" w:eastAsia="Times New Roman" w:hAnsi="Times New Roman" w:cs="Times New Roman"/>
          <w:bCs/>
          <w:sz w:val="24"/>
          <w:szCs w:val="24"/>
          <w:lang w:eastAsia="ru-RU"/>
        </w:rPr>
        <w:t>Проектная деятельность:</w:t>
      </w:r>
    </w:p>
    <w:p w:rsidR="00981AC4" w:rsidRPr="00981AC4" w:rsidRDefault="00981AC4" w:rsidP="00981AC4">
      <w:pPr>
        <w:numPr>
          <w:ilvl w:val="0"/>
          <w:numId w:val="72"/>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Участие в научно-исследовательских конференциях на уровне школы, района.</w:t>
      </w:r>
    </w:p>
    <w:p w:rsidR="00981AC4" w:rsidRPr="00981AC4" w:rsidRDefault="00981AC4" w:rsidP="00981AC4">
      <w:pPr>
        <w:numPr>
          <w:ilvl w:val="0"/>
          <w:numId w:val="72"/>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Разработка проектов к урокам.</w:t>
      </w:r>
    </w:p>
    <w:p w:rsidR="00981AC4" w:rsidRPr="00981AC4" w:rsidRDefault="00981AC4" w:rsidP="00981AC4">
      <w:pPr>
        <w:spacing w:after="0" w:line="240" w:lineRule="auto"/>
        <w:rPr>
          <w:rFonts w:ascii="Times New Roman" w:eastAsia="Times New Roman" w:hAnsi="Times New Roman" w:cs="Times New Roman"/>
          <w:i/>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8"/>
          <w:szCs w:val="28"/>
          <w:lang w:eastAsia="ru-RU"/>
        </w:rPr>
        <w:lastRenderedPageBreak/>
        <w:t xml:space="preserve">6. </w:t>
      </w:r>
      <w:r w:rsidRPr="00981AC4">
        <w:rPr>
          <w:rFonts w:ascii="Times New Roman" w:eastAsia="Times New Roman" w:hAnsi="Times New Roman" w:cs="Times New Roman"/>
          <w:b/>
          <w:sz w:val="24"/>
          <w:szCs w:val="24"/>
          <w:lang w:eastAsia="ru-RU"/>
        </w:rPr>
        <w:t xml:space="preserve">Условия реализации программы: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Для успешной реализации программы необходимо выполнение ряда условий:</w:t>
      </w:r>
    </w:p>
    <w:p w:rsidR="00981AC4" w:rsidRPr="00981AC4" w:rsidRDefault="00981AC4" w:rsidP="00981AC4">
      <w:pPr>
        <w:numPr>
          <w:ilvl w:val="0"/>
          <w:numId w:val="73"/>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конкретное планирование деятельности,</w:t>
      </w:r>
    </w:p>
    <w:p w:rsidR="00981AC4" w:rsidRPr="00981AC4" w:rsidRDefault="00981AC4" w:rsidP="00981AC4">
      <w:pPr>
        <w:numPr>
          <w:ilvl w:val="0"/>
          <w:numId w:val="73"/>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кадровое обеспечение программы,</w:t>
      </w:r>
    </w:p>
    <w:p w:rsidR="00981AC4" w:rsidRPr="00981AC4" w:rsidRDefault="00981AC4" w:rsidP="00981AC4">
      <w:pPr>
        <w:numPr>
          <w:ilvl w:val="0"/>
          <w:numId w:val="73"/>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методическое обеспечение программы,</w:t>
      </w:r>
    </w:p>
    <w:p w:rsidR="00981AC4" w:rsidRPr="00981AC4" w:rsidRDefault="00981AC4" w:rsidP="00981AC4">
      <w:pPr>
        <w:numPr>
          <w:ilvl w:val="0"/>
          <w:numId w:val="73"/>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педагогические условия,</w:t>
      </w:r>
    </w:p>
    <w:p w:rsidR="00981AC4" w:rsidRPr="00981AC4" w:rsidRDefault="00981AC4" w:rsidP="00981AC4">
      <w:pPr>
        <w:numPr>
          <w:ilvl w:val="0"/>
          <w:numId w:val="74"/>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материально-техническое обеспечение.</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6.1.</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Кадровое обеспечение:</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реализации программы участвуют:</w:t>
      </w:r>
    </w:p>
    <w:p w:rsidR="00981AC4" w:rsidRPr="00981AC4" w:rsidRDefault="00981AC4" w:rsidP="00981AC4">
      <w:pPr>
        <w:numPr>
          <w:ilvl w:val="0"/>
          <w:numId w:val="7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педагоги школы, реализующие программу; </w:t>
      </w:r>
    </w:p>
    <w:p w:rsidR="00981AC4" w:rsidRPr="00981AC4" w:rsidRDefault="00981AC4" w:rsidP="00981AC4">
      <w:pPr>
        <w:numPr>
          <w:ilvl w:val="0"/>
          <w:numId w:val="7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библиотекарь;</w:t>
      </w:r>
    </w:p>
    <w:p w:rsidR="00981AC4" w:rsidRPr="00981AC4" w:rsidRDefault="00981AC4" w:rsidP="00981AC4">
      <w:pPr>
        <w:numPr>
          <w:ilvl w:val="0"/>
          <w:numId w:val="75"/>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педагог-психолог, социальный педагог, учитель-логопед;</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p>
    <w:p w:rsidR="00981AC4" w:rsidRPr="00981AC4" w:rsidRDefault="00981AC4" w:rsidP="00981AC4">
      <w:pPr>
        <w:keepNext/>
        <w:spacing w:before="240" w:after="60" w:line="240" w:lineRule="auto"/>
        <w:jc w:val="center"/>
        <w:outlineLvl w:val="2"/>
        <w:rPr>
          <w:rFonts w:ascii="Times New Roman" w:eastAsia="Times New Roman" w:hAnsi="Times New Roman" w:cs="Arial"/>
          <w:b/>
          <w:bCs/>
          <w:sz w:val="24"/>
          <w:szCs w:val="26"/>
          <w:lang w:eastAsia="ru-RU"/>
        </w:rPr>
      </w:pPr>
      <w:r w:rsidRPr="00981AC4">
        <w:rPr>
          <w:rFonts w:ascii="Times New Roman" w:eastAsia="Times New Roman" w:hAnsi="Times New Roman" w:cs="Arial"/>
          <w:b/>
          <w:bCs/>
          <w:sz w:val="24"/>
          <w:szCs w:val="26"/>
          <w:lang w:eastAsia="ru-RU"/>
        </w:rPr>
        <w:t>Совершенствование уровня кадрового обеспечения:</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Задачи</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Мероприятия</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Подготовка педагогических кадров к работе с учащимися по внеурочной деятельности</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Индивидуальные собеседования с преподавателями-предметниками и руководителями кружков, готовыми к деятельности в данном направлении.</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Повышение методического уровня всех участников воспитательного процесса</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Семинары с психологами, социальными и медицинскими работниками, специалистами внешкольных учреждений.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Семинары-практикумы в методических объединениях с целью обмена передовым опытом, накопленным в школе.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семинаров по реализуемым программам.</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Обеспечение комфортных условий для работы педагогов</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Изыскать возможности материального поощрения  педагогов.</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Активизировать вовлеченность работников культуры в систему общешкольных мероприятий</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и проведение общешкольных  мероприятий.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Годовое планирование воспитательной работы.</w:t>
            </w:r>
          </w:p>
        </w:tc>
      </w:tr>
    </w:tbl>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8"/>
          <w:szCs w:val="28"/>
          <w:lang w:eastAsia="ru-RU"/>
        </w:rPr>
        <w:t xml:space="preserve">6.2. </w:t>
      </w:r>
      <w:r w:rsidRPr="00981AC4">
        <w:rPr>
          <w:rFonts w:ascii="Times New Roman" w:eastAsia="Times New Roman" w:hAnsi="Times New Roman" w:cs="Times New Roman"/>
          <w:bCs/>
          <w:iCs/>
          <w:sz w:val="24"/>
          <w:szCs w:val="24"/>
          <w:lang w:eastAsia="ru-RU"/>
        </w:rPr>
        <w:t>Научно-методическое обеспечение и экспертиза занятости учащихся во внеурочное время.</w:t>
      </w:r>
    </w:p>
    <w:p w:rsidR="00981AC4" w:rsidRPr="00981AC4" w:rsidRDefault="00981AC4" w:rsidP="00981AC4">
      <w:pPr>
        <w:numPr>
          <w:ilvl w:val="0"/>
          <w:numId w:val="76"/>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методические пособия,</w:t>
      </w:r>
    </w:p>
    <w:p w:rsidR="00981AC4" w:rsidRPr="00981AC4" w:rsidRDefault="00981AC4" w:rsidP="00981AC4">
      <w:pPr>
        <w:numPr>
          <w:ilvl w:val="0"/>
          <w:numId w:val="76"/>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интернет-ресурсы</w:t>
      </w:r>
      <w:proofErr w:type="spellEnd"/>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76"/>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мультимедийный блок.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Создать банк методических разработок дел школы,    мероприятий, событий</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Систематизация авторских разработок педагогов.</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обмена опытом педагогов в рамках сетевого взаимодействия.</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Разработать систему диагностической работы педагога-психолога по вопросам досуговой деятельности учащихся.</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Диагностика запросов учащихся на организацию свободного времени.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Диагностика возможностей  школы и внешкольных учреждений по организации свободного времени учащихся.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Информирование педагогического коллектива о результатах диагностики.</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Разработать систему мероприятий,</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lastRenderedPageBreak/>
              <w:t>обеспечивающую</w:t>
            </w:r>
            <w:proofErr w:type="gramEnd"/>
            <w:r w:rsidRPr="00981AC4">
              <w:rPr>
                <w:rFonts w:ascii="Times New Roman" w:eastAsia="Times New Roman" w:hAnsi="Times New Roman" w:cs="Times New Roman"/>
                <w:sz w:val="24"/>
                <w:szCs w:val="24"/>
                <w:lang w:eastAsia="ru-RU"/>
              </w:rPr>
              <w:t xml:space="preserve"> повышение методического уровня педагогов.</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Курсы повышения квалификации по вопросам  воспитательной и внеурочной  деятельности </w:t>
            </w:r>
            <w:r w:rsidRPr="00981AC4">
              <w:rPr>
                <w:rFonts w:ascii="Times New Roman" w:eastAsia="Times New Roman" w:hAnsi="Times New Roman" w:cs="Times New Roman"/>
                <w:sz w:val="24"/>
                <w:szCs w:val="24"/>
                <w:lang w:eastAsia="ru-RU"/>
              </w:rPr>
              <w:lastRenderedPageBreak/>
              <w:t>педагога.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Провести педагогические советы и заседания МО с участием специалистов внешкольных учреждений.</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Создать банк методической литературы по организации досуга учащихся.</w:t>
            </w:r>
          </w:p>
        </w:tc>
        <w:tc>
          <w:tcPr>
            <w:tcW w:w="5760"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Приобретение методической литературы и ее постоянное обновление.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Систематизация методической литературы.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Информирование педагогов о наличии и их знакомство с содержанием имеющейся методической литературы.</w:t>
            </w:r>
          </w:p>
        </w:tc>
      </w:tr>
    </w:tbl>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8"/>
          <w:szCs w:val="28"/>
          <w:lang w:eastAsia="ru-RU"/>
        </w:rPr>
        <w:t xml:space="preserve">6.3. </w:t>
      </w:r>
      <w:r w:rsidRPr="00981AC4">
        <w:rPr>
          <w:rFonts w:ascii="Times New Roman" w:eastAsia="Times New Roman" w:hAnsi="Times New Roman" w:cs="Times New Roman"/>
          <w:sz w:val="24"/>
          <w:szCs w:val="24"/>
          <w:lang w:eastAsia="ru-RU"/>
        </w:rPr>
        <w:t>Материально-техническое обеспечение:</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выбор оптимальных условий и площадок для проведения различных мероприятий,</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материалы для оформления и творчества детей,</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наличие канцелярских принадлежностей,</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аудиоматериалы и видеотехника,</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компьютеры,</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проектор,</w:t>
      </w:r>
    </w:p>
    <w:p w:rsidR="00981AC4" w:rsidRPr="00981AC4" w:rsidRDefault="00981AC4" w:rsidP="00981AC4">
      <w:pPr>
        <w:numPr>
          <w:ilvl w:val="0"/>
          <w:numId w:val="77"/>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экран и др.</w:t>
      </w:r>
    </w:p>
    <w:p w:rsidR="00981AC4" w:rsidRPr="00981AC4" w:rsidRDefault="00981AC4" w:rsidP="00981AC4">
      <w:pPr>
        <w:spacing w:after="0" w:line="240" w:lineRule="auto"/>
        <w:ind w:left="36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8"/>
          <w:szCs w:val="28"/>
          <w:lang w:eastAsia="ru-RU"/>
        </w:rPr>
        <w:t xml:space="preserve">7. </w:t>
      </w:r>
      <w:r w:rsidRPr="00981AC4">
        <w:rPr>
          <w:rFonts w:ascii="Times New Roman" w:eastAsia="Times New Roman" w:hAnsi="Times New Roman" w:cs="Times New Roman"/>
          <w:b/>
          <w:sz w:val="24"/>
          <w:szCs w:val="24"/>
          <w:lang w:eastAsia="ru-RU"/>
        </w:rPr>
        <w:t>Предполагаемые результаты:</w:t>
      </w:r>
    </w:p>
    <w:p w:rsidR="00981AC4" w:rsidRPr="00981AC4" w:rsidRDefault="00981AC4" w:rsidP="00981AC4">
      <w:pPr>
        <w:numPr>
          <w:ilvl w:val="0"/>
          <w:numId w:val="7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внедрение эффективных форм организации отдыха, оздоровления и занятости детей;</w:t>
      </w:r>
    </w:p>
    <w:p w:rsidR="00981AC4" w:rsidRPr="00981AC4" w:rsidRDefault="00981AC4" w:rsidP="00981AC4">
      <w:pPr>
        <w:numPr>
          <w:ilvl w:val="0"/>
          <w:numId w:val="7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улучшение психологической и социальной комфортности в  едином  воспитательном пространстве;</w:t>
      </w:r>
    </w:p>
    <w:p w:rsidR="00981AC4" w:rsidRPr="00981AC4" w:rsidRDefault="00981AC4" w:rsidP="00981AC4">
      <w:pPr>
        <w:numPr>
          <w:ilvl w:val="0"/>
          <w:numId w:val="7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укрепление здоровья воспитанников;</w:t>
      </w:r>
    </w:p>
    <w:p w:rsidR="00981AC4" w:rsidRPr="00981AC4" w:rsidRDefault="00981AC4" w:rsidP="00981AC4">
      <w:pPr>
        <w:numPr>
          <w:ilvl w:val="0"/>
          <w:numId w:val="7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развитие творческой активности каждого ребёнка;</w:t>
      </w:r>
    </w:p>
    <w:p w:rsidR="00981AC4" w:rsidRPr="00981AC4" w:rsidRDefault="00981AC4" w:rsidP="00981AC4">
      <w:pPr>
        <w:numPr>
          <w:ilvl w:val="0"/>
          <w:numId w:val="78"/>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укрепление связи между семьёй и школой.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i/>
          <w:iCs/>
          <w:sz w:val="24"/>
          <w:szCs w:val="24"/>
          <w:lang w:eastAsia="ru-RU"/>
        </w:rPr>
        <w:t>Учитель и родители как участники педагогического процесса:</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i/>
          <w:iCs/>
          <w:sz w:val="24"/>
          <w:szCs w:val="24"/>
          <w:lang w:eastAsia="ru-RU"/>
        </w:rPr>
        <w:t>Целью сотрудничества</w:t>
      </w:r>
      <w:r w:rsidRPr="00981AC4">
        <w:rPr>
          <w:rFonts w:ascii="Times New Roman" w:eastAsia="Times New Roman" w:hAnsi="Times New Roman" w:cs="Times New Roman"/>
          <w:i/>
          <w:iCs/>
          <w:sz w:val="24"/>
          <w:szCs w:val="24"/>
          <w:lang w:eastAsia="ru-RU"/>
        </w:rPr>
        <w:t xml:space="preserve"> </w:t>
      </w:r>
      <w:r w:rsidRPr="00981AC4">
        <w:rPr>
          <w:rFonts w:ascii="Times New Roman" w:eastAsia="Times New Roman" w:hAnsi="Times New Roman" w:cs="Times New Roman"/>
          <w:sz w:val="24"/>
          <w:szCs w:val="24"/>
          <w:lang w:eastAsia="ru-RU"/>
        </w:rPr>
        <w:t xml:space="preserve">учителей и родителей является создание неформальной дружеской атмосферы жизнедеятельности школьников, осуществление эффективной связи школы и семьи в воспитании и образовании детей разного возраста.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i/>
          <w:iCs/>
          <w:sz w:val="24"/>
          <w:szCs w:val="24"/>
          <w:lang w:eastAsia="ru-RU"/>
        </w:rPr>
        <w:t>Задачами сотрудничества</w:t>
      </w:r>
      <w:r w:rsidRPr="00981AC4">
        <w:rPr>
          <w:rFonts w:ascii="Times New Roman" w:eastAsia="Times New Roman" w:hAnsi="Times New Roman" w:cs="Times New Roman"/>
          <w:i/>
          <w:iCs/>
          <w:sz w:val="24"/>
          <w:szCs w:val="24"/>
          <w:lang w:eastAsia="ru-RU"/>
        </w:rPr>
        <w:t xml:space="preserve"> </w:t>
      </w:r>
      <w:r w:rsidRPr="00981AC4">
        <w:rPr>
          <w:rFonts w:ascii="Times New Roman" w:eastAsia="Times New Roman" w:hAnsi="Times New Roman" w:cs="Times New Roman"/>
          <w:sz w:val="24"/>
          <w:szCs w:val="24"/>
          <w:lang w:eastAsia="ru-RU"/>
        </w:rPr>
        <w:t>являются:</w:t>
      </w:r>
    </w:p>
    <w:p w:rsidR="00981AC4" w:rsidRPr="00981AC4" w:rsidRDefault="00981AC4" w:rsidP="00981AC4">
      <w:pPr>
        <w:numPr>
          <w:ilvl w:val="0"/>
          <w:numId w:val="79"/>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усиление нравственных аспектов школьной жизнедеятельности детей и молодежи; </w:t>
      </w:r>
    </w:p>
    <w:p w:rsidR="00981AC4" w:rsidRPr="00981AC4" w:rsidRDefault="00981AC4" w:rsidP="00981AC4">
      <w:pPr>
        <w:numPr>
          <w:ilvl w:val="0"/>
          <w:numId w:val="79"/>
        </w:numPr>
        <w:tabs>
          <w:tab w:val="left" w:pos="360"/>
        </w:tabs>
        <w:spacing w:after="0" w:line="240" w:lineRule="auto"/>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гуманизация</w:t>
      </w:r>
      <w:proofErr w:type="spellEnd"/>
      <w:r w:rsidRPr="00981AC4">
        <w:rPr>
          <w:rFonts w:ascii="Times New Roman" w:eastAsia="Times New Roman" w:hAnsi="Times New Roman" w:cs="Times New Roman"/>
          <w:sz w:val="24"/>
          <w:szCs w:val="24"/>
          <w:lang w:eastAsia="ru-RU"/>
        </w:rPr>
        <w:t xml:space="preserve"> взаимоотношений семьи и школы; </w:t>
      </w:r>
    </w:p>
    <w:p w:rsidR="00981AC4" w:rsidRPr="00981AC4" w:rsidRDefault="00981AC4" w:rsidP="00981AC4">
      <w:pPr>
        <w:numPr>
          <w:ilvl w:val="0"/>
          <w:numId w:val="79"/>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развитие у  школьников опыта формального и неформального общения </w:t>
      </w:r>
      <w:proofErr w:type="gramStart"/>
      <w:r w:rsidRPr="00981AC4">
        <w:rPr>
          <w:rFonts w:ascii="Times New Roman" w:eastAsia="Times New Roman" w:hAnsi="Times New Roman" w:cs="Times New Roman"/>
          <w:sz w:val="24"/>
          <w:szCs w:val="24"/>
          <w:lang w:eastAsia="ru-RU"/>
        </w:rPr>
        <w:t>со</w:t>
      </w:r>
      <w:proofErr w:type="gramEnd"/>
      <w:r w:rsidRPr="00981AC4">
        <w:rPr>
          <w:rFonts w:ascii="Times New Roman" w:eastAsia="Times New Roman" w:hAnsi="Times New Roman" w:cs="Times New Roman"/>
          <w:sz w:val="24"/>
          <w:szCs w:val="24"/>
          <w:lang w:eastAsia="ru-RU"/>
        </w:rPr>
        <w:t xml:space="preserve">  взрослыми; </w:t>
      </w:r>
    </w:p>
    <w:p w:rsidR="00981AC4" w:rsidRPr="00981AC4" w:rsidRDefault="00981AC4" w:rsidP="00981AC4">
      <w:pPr>
        <w:numPr>
          <w:ilvl w:val="0"/>
          <w:numId w:val="79"/>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освоение родителями навыков делового общения и сотворчества с учителями и детьми; </w:t>
      </w:r>
    </w:p>
    <w:p w:rsidR="00981AC4" w:rsidRPr="00981AC4" w:rsidRDefault="00981AC4" w:rsidP="00981AC4">
      <w:pPr>
        <w:numPr>
          <w:ilvl w:val="0"/>
          <w:numId w:val="79"/>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 xml:space="preserve">Сотворчество учителей и родителей в воспитании, обучении и развитии детей во внеурочной деятельности может успешно осуществляться по следующим </w:t>
      </w:r>
      <w:r w:rsidRPr="00981AC4">
        <w:rPr>
          <w:rFonts w:ascii="Times New Roman" w:eastAsia="Times New Roman" w:hAnsi="Times New Roman" w:cs="Times New Roman"/>
          <w:b/>
          <w:bCs/>
          <w:i/>
          <w:iCs/>
          <w:sz w:val="24"/>
          <w:szCs w:val="24"/>
          <w:lang w:eastAsia="ru-RU"/>
        </w:rPr>
        <w:t>направлениям (содержание сотворчества):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numPr>
          <w:ilvl w:val="0"/>
          <w:numId w:val="80"/>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непосредственное участие родителей в организации различимых форм совместной внеурочной работы с детьми;</w:t>
      </w:r>
    </w:p>
    <w:p w:rsidR="00981AC4" w:rsidRPr="00981AC4" w:rsidRDefault="00981AC4" w:rsidP="00981AC4">
      <w:pPr>
        <w:numPr>
          <w:ilvl w:val="0"/>
          <w:numId w:val="80"/>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развитие сотрудничества с учителями и детьми в учебно-познавательной,  исследовательской  деятельности в школе и в домашних условиях и др.;</w:t>
      </w:r>
    </w:p>
    <w:p w:rsidR="00981AC4" w:rsidRPr="00981AC4" w:rsidRDefault="00981AC4" w:rsidP="00981AC4">
      <w:pPr>
        <w:numPr>
          <w:ilvl w:val="0"/>
          <w:numId w:val="80"/>
        </w:num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оказание помощи школе в ремонте и оборудовании помещений для внеурочных занятий школьников, изготовление совместно с детьми приборов и принадлежностей для качественной организации данных занятий.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p w:rsidR="00981AC4" w:rsidRPr="00981AC4" w:rsidRDefault="00981AC4" w:rsidP="00981AC4">
      <w:pPr>
        <w:keepNext/>
        <w:numPr>
          <w:ilvl w:val="0"/>
          <w:numId w:val="65"/>
        </w:numPr>
        <w:spacing w:before="240" w:after="60" w:line="240" w:lineRule="auto"/>
        <w:outlineLvl w:val="2"/>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sz w:val="24"/>
          <w:szCs w:val="24"/>
          <w:lang w:eastAsia="ru-RU"/>
        </w:rPr>
        <w:t>Условия для самореализации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833"/>
        <w:gridCol w:w="3896"/>
        <w:gridCol w:w="2201"/>
      </w:tblGrid>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gramStart"/>
            <w:r w:rsidRPr="00981AC4">
              <w:rPr>
                <w:rFonts w:ascii="Times New Roman" w:eastAsia="Times New Roman" w:hAnsi="Times New Roman" w:cs="Times New Roman"/>
                <w:sz w:val="24"/>
                <w:szCs w:val="24"/>
                <w:lang w:eastAsia="ru-RU"/>
              </w:rPr>
              <w:t>п</w:t>
            </w:r>
            <w:proofErr w:type="gramEnd"/>
            <w:r w:rsidRPr="00981AC4">
              <w:rPr>
                <w:rFonts w:ascii="Times New Roman" w:eastAsia="Times New Roman" w:hAnsi="Times New Roman" w:cs="Times New Roman"/>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Виды деятельности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Название секции, кружка и т.д.</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Охват учащихся (в </w:t>
            </w:r>
            <w:proofErr w:type="spellStart"/>
            <w:r w:rsidRPr="00981AC4">
              <w:rPr>
                <w:rFonts w:ascii="Times New Roman" w:eastAsia="Times New Roman" w:hAnsi="Times New Roman" w:cs="Times New Roman"/>
                <w:sz w:val="24"/>
                <w:szCs w:val="24"/>
                <w:lang w:eastAsia="ru-RU"/>
              </w:rPr>
              <w:t>т.ч</w:t>
            </w:r>
            <w:proofErr w:type="spellEnd"/>
            <w:r w:rsidRPr="00981AC4">
              <w:rPr>
                <w:rFonts w:ascii="Times New Roman" w:eastAsia="Times New Roman" w:hAnsi="Times New Roman" w:cs="Times New Roman"/>
                <w:sz w:val="24"/>
                <w:szCs w:val="24"/>
                <w:lang w:eastAsia="ru-RU"/>
              </w:rPr>
              <w:t>. от общего кол-ва)</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Игровая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КВН, «Своя игра», «Поле чудес» и т.д.</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Спортивно-оздоровительная </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«Калейдоскоп подвижных игр»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Спартакиады, «Весёлые старты»</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Дни здоровья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Беседы и мероприятия о  здоровом образе жизни </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Досугово – развлекательная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Праздники, конкурсы, викторины. </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4. </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Трудовая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Операция «</w:t>
            </w:r>
            <w:proofErr w:type="spellStart"/>
            <w:r w:rsidRPr="00981AC4">
              <w:rPr>
                <w:rFonts w:ascii="Times New Roman" w:eastAsia="Times New Roman" w:hAnsi="Times New Roman" w:cs="Times New Roman"/>
                <w:sz w:val="24"/>
                <w:szCs w:val="24"/>
                <w:lang w:eastAsia="ru-RU"/>
              </w:rPr>
              <w:t>Книжкина</w:t>
            </w:r>
            <w:proofErr w:type="spellEnd"/>
            <w:r w:rsidRPr="00981AC4">
              <w:rPr>
                <w:rFonts w:ascii="Times New Roman" w:eastAsia="Times New Roman" w:hAnsi="Times New Roman" w:cs="Times New Roman"/>
                <w:sz w:val="24"/>
                <w:szCs w:val="24"/>
                <w:lang w:eastAsia="ru-RU"/>
              </w:rPr>
              <w:t xml:space="preserve"> больница», «Комнатные растения»</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Познавательная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Олимпиады, конференции, предметные недели, курс «Умники и умницы».</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r w:rsidR="00981AC4" w:rsidRPr="00981AC4" w:rsidTr="00981AC4">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Туристско-краеведческая деятельность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Туристические походы, экскурсии.</w:t>
            </w:r>
          </w:p>
        </w:tc>
        <w:tc>
          <w:tcPr>
            <w:tcW w:w="2201" w:type="dxa"/>
            <w:tcBorders>
              <w:top w:val="single" w:sz="4" w:space="0" w:color="auto"/>
              <w:left w:val="single" w:sz="4" w:space="0" w:color="auto"/>
              <w:bottom w:val="single" w:sz="4" w:space="0" w:color="auto"/>
              <w:right w:val="single" w:sz="4" w:space="0" w:color="auto"/>
            </w:tcBorders>
            <w:vAlign w:val="center"/>
            <w:hideMark/>
          </w:tcPr>
          <w:p w:rsidR="00981AC4" w:rsidRPr="00981AC4" w:rsidRDefault="00981AC4" w:rsidP="00981AC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1-4 классы</w:t>
            </w:r>
          </w:p>
        </w:tc>
      </w:tr>
    </w:tbl>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Arial" w:eastAsia="Times New Roman" w:hAnsi="Arial" w:cs="Arial"/>
          <w:bCs/>
          <w:sz w:val="28"/>
          <w:szCs w:val="28"/>
          <w:lang w:eastAsia="ru-RU"/>
        </w:rPr>
        <w:t xml:space="preserve">                        </w:t>
      </w:r>
      <w:r w:rsidRPr="00981AC4">
        <w:rPr>
          <w:rFonts w:ascii="Times New Roman" w:eastAsia="Times New Roman" w:hAnsi="Times New Roman" w:cs="Times New Roman"/>
          <w:sz w:val="28"/>
          <w:szCs w:val="28"/>
          <w:lang w:eastAsia="ru-RU"/>
        </w:rPr>
        <w:t xml:space="preserve">9.1. </w:t>
      </w:r>
      <w:r w:rsidRPr="00981AC4">
        <w:rPr>
          <w:rFonts w:ascii="Times New Roman" w:eastAsia="Times New Roman" w:hAnsi="Times New Roman" w:cs="Times New Roman"/>
          <w:b/>
          <w:sz w:val="24"/>
          <w:szCs w:val="24"/>
          <w:lang w:eastAsia="ru-RU"/>
        </w:rPr>
        <w:t>Содержание воспитательной деятельности.</w:t>
      </w:r>
    </w:p>
    <w:p w:rsidR="00981AC4" w:rsidRPr="00981AC4" w:rsidRDefault="00981AC4" w:rsidP="00981AC4">
      <w:pPr>
        <w:tabs>
          <w:tab w:val="left" w:pos="100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Образовательным учреждением гарантируется использование воспитательного потенциала основных и дополнительных образовательных программ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гражданственности, патриотизма, уважения к правам и свободам человека; </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социальной активности; </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представлений о нравственности и опыте взаимодействия со сверстниками и взрослыми в соответствии с общепринятыми нравственными нормами;</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приобщение к системе культурных ценностей;</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трудолюбия, готовности к осознанному выбору будущей профессии, стремления к профессионализму, конкурентоспособности;</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экологической культуры, предполагающей ценностное отношение к природе, людям, собственному здоровью;</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981AC4" w:rsidRPr="00981AC4" w:rsidRDefault="00981AC4" w:rsidP="00981AC4">
      <w:pPr>
        <w:numPr>
          <w:ilvl w:val="0"/>
          <w:numId w:val="81"/>
        </w:numPr>
        <w:tabs>
          <w:tab w:val="left" w:pos="1060"/>
        </w:tabs>
        <w:suppressAutoHyphen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навыков здорового образа жизни.</w:t>
      </w:r>
    </w:p>
    <w:p w:rsidR="00981AC4" w:rsidRPr="00981AC4" w:rsidRDefault="00981AC4" w:rsidP="00981AC4">
      <w:pPr>
        <w:tabs>
          <w:tab w:val="left" w:pos="720"/>
        </w:tabs>
        <w:spacing w:after="0" w:line="240" w:lineRule="auto"/>
        <w:jc w:val="both"/>
        <w:rPr>
          <w:rFonts w:ascii="Comic Sans MS" w:eastAsia="Times New Roman" w:hAnsi="Comic Sans MS" w:cs="Times New Roman"/>
          <w:color w:val="7030A0"/>
          <w:sz w:val="28"/>
          <w:szCs w:val="28"/>
          <w:lang w:eastAsia="ru-RU"/>
        </w:rPr>
      </w:pPr>
    </w:p>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p>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p>
    <w:p w:rsidR="00981AC4" w:rsidRPr="00981AC4" w:rsidRDefault="00981AC4" w:rsidP="00981AC4">
      <w:pPr>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8"/>
          <w:szCs w:val="28"/>
          <w:lang w:eastAsia="ru-RU"/>
        </w:rPr>
        <w:t xml:space="preserve">9.2. </w:t>
      </w:r>
      <w:r w:rsidRPr="00981AC4">
        <w:rPr>
          <w:rFonts w:ascii="Times New Roman" w:eastAsia="Times New Roman" w:hAnsi="Times New Roman" w:cs="Times New Roman"/>
          <w:b/>
          <w:sz w:val="24"/>
          <w:szCs w:val="24"/>
          <w:lang w:eastAsia="ru-RU"/>
        </w:rPr>
        <w:t xml:space="preserve">Для реализации в школе доступны следующие </w:t>
      </w:r>
      <w:r w:rsidRPr="00981AC4">
        <w:rPr>
          <w:rFonts w:ascii="Times New Roman" w:eastAsia="Times New Roman" w:hAnsi="Times New Roman" w:cs="Times New Roman"/>
          <w:b/>
          <w:sz w:val="24"/>
          <w:szCs w:val="24"/>
          <w:u w:val="single"/>
          <w:lang w:eastAsia="ru-RU"/>
        </w:rPr>
        <w:t>виды внеурочной деятельности:</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numPr>
          <w:ilvl w:val="0"/>
          <w:numId w:val="82"/>
        </w:numPr>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игровая деятельность;</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познавательная деятельность;</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проблемно-ценностное общение;</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досугово-развлекательная деятельность (досуговое общение);</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художественное творчество;</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социальное творчество (социально значимая волонтерская деятельность);</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трудовая (производственная) деятельность;</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спортивно-оздоровительная деятельность;</w:t>
      </w:r>
    </w:p>
    <w:p w:rsidR="00981AC4" w:rsidRPr="00981AC4" w:rsidRDefault="00981AC4" w:rsidP="00981AC4">
      <w:pPr>
        <w:numPr>
          <w:ilvl w:val="0"/>
          <w:numId w:val="82"/>
        </w:numPr>
        <w:tabs>
          <w:tab w:val="left" w:pos="1060"/>
        </w:tabs>
        <w:suppressAutoHyphens/>
        <w:spacing w:after="0" w:line="240" w:lineRule="auto"/>
        <w:ind w:left="1054" w:hanging="357"/>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туристско-краеведческая деятельность.</w:t>
      </w:r>
    </w:p>
    <w:p w:rsidR="00981AC4" w:rsidRPr="00981AC4" w:rsidRDefault="00981AC4" w:rsidP="00981AC4">
      <w:pPr>
        <w:tabs>
          <w:tab w:val="left" w:pos="1060"/>
        </w:tabs>
        <w:suppressAutoHyphens/>
        <w:spacing w:after="0" w:line="240" w:lineRule="auto"/>
        <w:ind w:left="697"/>
        <w:jc w:val="both"/>
        <w:rPr>
          <w:rFonts w:ascii="Times New Roman" w:eastAsia="Times New Roman" w:hAnsi="Times New Roman" w:cs="Times New Roman"/>
          <w:sz w:val="24"/>
          <w:szCs w:val="24"/>
          <w:lang w:eastAsia="ru-RU"/>
        </w:rPr>
      </w:pPr>
    </w:p>
    <w:p w:rsidR="00981AC4" w:rsidRPr="00981AC4" w:rsidRDefault="00981AC4" w:rsidP="00981AC4">
      <w:pPr>
        <w:tabs>
          <w:tab w:val="left"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Cs/>
          <w:sz w:val="28"/>
          <w:szCs w:val="28"/>
          <w:lang w:eastAsia="ru-RU"/>
        </w:rPr>
        <w:t xml:space="preserve">9.3. </w:t>
      </w:r>
      <w:r w:rsidRPr="00981AC4">
        <w:rPr>
          <w:rFonts w:ascii="Times New Roman" w:eastAsia="Times New Roman" w:hAnsi="Times New Roman" w:cs="Times New Roman"/>
          <w:b/>
          <w:bCs/>
          <w:sz w:val="24"/>
          <w:szCs w:val="24"/>
          <w:lang w:eastAsia="ru-RU"/>
        </w:rPr>
        <w:t xml:space="preserve">Методы и средства внеурочной деятельности  - это </w:t>
      </w:r>
      <w:r w:rsidRPr="00981AC4">
        <w:rPr>
          <w:rFonts w:ascii="Times New Roman" w:eastAsia="Times New Roman" w:hAnsi="Times New Roman" w:cs="Times New Roman"/>
          <w:sz w:val="24"/>
          <w:szCs w:val="24"/>
          <w:lang w:eastAsia="ru-RU"/>
        </w:rPr>
        <w:t>методы и средства воспитания, выбор которых опреде</w:t>
      </w:r>
      <w:r w:rsidRPr="00981AC4">
        <w:rPr>
          <w:rFonts w:ascii="Times New Roman" w:eastAsia="Times New Roman" w:hAnsi="Times New Roman" w:cs="Times New Roman"/>
          <w:sz w:val="24"/>
          <w:szCs w:val="24"/>
          <w:lang w:eastAsia="ru-RU"/>
        </w:rPr>
        <w:softHyphen/>
        <w:t>ляется содержанием, формой внеурочной деятельности:</w:t>
      </w:r>
    </w:p>
    <w:p w:rsidR="00981AC4" w:rsidRPr="00981AC4" w:rsidRDefault="00981AC4" w:rsidP="00981AC4">
      <w:pPr>
        <w:numPr>
          <w:ilvl w:val="0"/>
          <w:numId w:val="83"/>
        </w:num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беседа с учащимися с целью выяснения их интереса, информированности по данному вопросу,</w:t>
      </w:r>
    </w:p>
    <w:p w:rsidR="00981AC4" w:rsidRPr="00981AC4" w:rsidRDefault="00981AC4" w:rsidP="00981AC4">
      <w:pPr>
        <w:numPr>
          <w:ilvl w:val="0"/>
          <w:numId w:val="83"/>
        </w:num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упражнение,</w:t>
      </w:r>
    </w:p>
    <w:p w:rsidR="00981AC4" w:rsidRPr="00981AC4" w:rsidRDefault="00981AC4" w:rsidP="00981AC4">
      <w:pPr>
        <w:numPr>
          <w:ilvl w:val="0"/>
          <w:numId w:val="83"/>
        </w:num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поручения детям подготовить сообщения (своеобразный метод рассказа),</w:t>
      </w:r>
    </w:p>
    <w:p w:rsidR="00981AC4" w:rsidRPr="00981AC4" w:rsidRDefault="00981AC4" w:rsidP="00981AC4">
      <w:pPr>
        <w:numPr>
          <w:ilvl w:val="0"/>
          <w:numId w:val="83"/>
        </w:num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методы игры в различных вариантах,</w:t>
      </w:r>
    </w:p>
    <w:p w:rsidR="00981AC4" w:rsidRPr="00981AC4" w:rsidRDefault="00981AC4" w:rsidP="00981AC4">
      <w:pPr>
        <w:numPr>
          <w:ilvl w:val="0"/>
          <w:numId w:val="83"/>
        </w:numPr>
        <w:tabs>
          <w:tab w:val="left" w:pos="714"/>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составление плана  и т.д.</w:t>
      </w:r>
    </w:p>
    <w:p w:rsidR="00981AC4" w:rsidRPr="00981AC4" w:rsidRDefault="00981AC4" w:rsidP="00981AC4">
      <w:pPr>
        <w:tabs>
          <w:tab w:val="left" w:pos="714"/>
        </w:tabs>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12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Данные мероприятия всегда имеют положительное влияние, формируют позитивное общественное мнение о школе. Сложившаяся система работы с жителями села происходит в тесном сотрудничестве и с социальными партнёрами ОУ</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Именно на ранней ступени следует обращать внимание детей на различные аспекты человеческой жизни, формировать такие чувства как милосердие, сострадание, умение понять и принять и др. Эти факторы развития компетентности учащихся.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bCs/>
          <w:sz w:val="24"/>
          <w:szCs w:val="24"/>
          <w:lang w:eastAsia="ru-RU"/>
        </w:rPr>
        <w:t>Формы оценки.</w:t>
      </w:r>
      <w:r w:rsidRPr="00981AC4">
        <w:rPr>
          <w:rFonts w:ascii="Times New Roman" w:eastAsia="Times New Roman" w:hAnsi="Times New Roman" w:cs="Times New Roman"/>
          <w:sz w:val="24"/>
          <w:szCs w:val="24"/>
          <w:lang w:eastAsia="ru-RU"/>
        </w:rPr>
        <w:br/>
      </w:r>
      <w:r w:rsidRPr="00981AC4">
        <w:rPr>
          <w:rFonts w:ascii="Times New Roman" w:eastAsia="Times New Roman" w:hAnsi="Times New Roman" w:cs="Times New Roman"/>
          <w:sz w:val="24"/>
          <w:szCs w:val="24"/>
          <w:lang w:eastAsia="ru-RU"/>
        </w:rPr>
        <w:tab/>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981AC4" w:rsidRPr="00981AC4" w:rsidRDefault="00981AC4" w:rsidP="00981AC4">
      <w:pPr>
        <w:spacing w:after="0" w:line="240" w:lineRule="auto"/>
        <w:ind w:left="720"/>
        <w:rPr>
          <w:rFonts w:ascii="Times New Roman" w:eastAsia="Times New Roman" w:hAnsi="Times New Roman" w:cs="Times New Roman"/>
          <w:i/>
          <w:sz w:val="24"/>
          <w:szCs w:val="24"/>
          <w:lang w:eastAsia="ru-RU"/>
        </w:rPr>
      </w:pPr>
      <w:r w:rsidRPr="00981AC4">
        <w:rPr>
          <w:rFonts w:ascii="Times New Roman" w:eastAsia="Times New Roman" w:hAnsi="Times New Roman" w:cs="Times"/>
          <w:b/>
          <w:i/>
          <w:sz w:val="24"/>
          <w:szCs w:val="24"/>
          <w:lang w:eastAsia="ru-RU"/>
        </w:rPr>
        <w:t>Особенностями системы оценки являются</w:t>
      </w:r>
      <w:r w:rsidRPr="00981AC4">
        <w:rPr>
          <w:rFonts w:ascii="Times New Roman" w:eastAsia="Times New Roman" w:hAnsi="Times New Roman" w:cs="Times"/>
          <w:i/>
          <w:sz w:val="24"/>
          <w:szCs w:val="24"/>
          <w:lang w:eastAsia="ru-RU"/>
        </w:rPr>
        <w:t>:</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 xml:space="preserve">комплексный подход к оценке результатов образования (оценка предметных, </w:t>
      </w:r>
      <w:proofErr w:type="spellStart"/>
      <w:r w:rsidRPr="00981AC4">
        <w:rPr>
          <w:rFonts w:ascii="Times New Roman" w:eastAsia="Times New Roman" w:hAnsi="Times New Roman" w:cs="Times"/>
          <w:sz w:val="24"/>
          <w:szCs w:val="24"/>
          <w:lang w:eastAsia="ru-RU"/>
        </w:rPr>
        <w:t>метапредметных</w:t>
      </w:r>
      <w:proofErr w:type="spellEnd"/>
      <w:r w:rsidRPr="00981AC4">
        <w:rPr>
          <w:rFonts w:ascii="Times New Roman" w:eastAsia="Times New Roman" w:hAnsi="Times New Roman" w:cs="Times"/>
          <w:sz w:val="24"/>
          <w:szCs w:val="24"/>
          <w:lang w:eastAsia="ru-RU"/>
        </w:rPr>
        <w:t xml:space="preserve"> и личностных результатов общего образования);</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981AC4">
        <w:rPr>
          <w:rFonts w:ascii="Times New Roman" w:eastAsia="Times New Roman" w:hAnsi="Times New Roman" w:cs="Times"/>
          <w:sz w:val="24"/>
          <w:szCs w:val="24"/>
          <w:lang w:eastAsia="ru-RU"/>
        </w:rPr>
        <w:t>критериальной</w:t>
      </w:r>
      <w:proofErr w:type="spellEnd"/>
      <w:r w:rsidRPr="00981AC4">
        <w:rPr>
          <w:rFonts w:ascii="Times New Roman" w:eastAsia="Times New Roman" w:hAnsi="Times New Roman" w:cs="Times"/>
          <w:sz w:val="24"/>
          <w:szCs w:val="24"/>
          <w:lang w:eastAsia="ru-RU"/>
        </w:rPr>
        <w:t xml:space="preserve"> базы оценки;</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оценка успешности освоения содержания отдельных учебных предметов на основе системно-</w:t>
      </w:r>
      <w:proofErr w:type="spellStart"/>
      <w:r w:rsidRPr="00981AC4">
        <w:rPr>
          <w:rFonts w:ascii="Times New Roman" w:eastAsia="Times New Roman" w:hAnsi="Times New Roman" w:cs="Times"/>
          <w:sz w:val="24"/>
          <w:szCs w:val="24"/>
          <w:lang w:eastAsia="ru-RU"/>
        </w:rPr>
        <w:t>деятельностного</w:t>
      </w:r>
      <w:proofErr w:type="spellEnd"/>
      <w:r w:rsidRPr="00981AC4">
        <w:rPr>
          <w:rFonts w:ascii="Times New Roman" w:eastAsia="Times New Roman" w:hAnsi="Times New Roman" w:cs="Times"/>
          <w:sz w:val="24"/>
          <w:szCs w:val="24"/>
          <w:lang w:eastAsia="ru-RU"/>
        </w:rPr>
        <w:t xml:space="preserve"> подхода, проявляющегося в способности к выполнению учебно-практических и учебно-познавательных задач;</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оценка динамики образовательных достижений обучающихся;</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сочетание внешней и внутренней оценки как механизма обеспечения качества образования;</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использование персонифицированных процедур  итоговой оценки и аттестации обучающихся и не персонифицированных процедур оценки состояния и тенденций развития системы образования;</w:t>
      </w:r>
    </w:p>
    <w:p w:rsidR="00981AC4" w:rsidRPr="00981AC4" w:rsidRDefault="00981AC4" w:rsidP="00981AC4">
      <w:pPr>
        <w:numPr>
          <w:ilvl w:val="0"/>
          <w:numId w:val="84"/>
        </w:numPr>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уровневый подход к разработке планируемых результатов, инструментария и представлению их;</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lastRenderedPageBreak/>
        <w:t>использование накопительной системы оценивания (портфолио), характеризующей динамику индивидуальных образовательных достижений;</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981AC4" w:rsidRPr="00981AC4" w:rsidRDefault="00981AC4" w:rsidP="00981AC4">
      <w:pPr>
        <w:numPr>
          <w:ilvl w:val="0"/>
          <w:numId w:val="84"/>
        </w:numPr>
        <w:suppressAutoHyphens/>
        <w:spacing w:after="0" w:line="240" w:lineRule="auto"/>
        <w:ind w:left="-180"/>
        <w:jc w:val="both"/>
        <w:rPr>
          <w:rFonts w:ascii="Times New Roman" w:eastAsia="Times New Roman" w:hAnsi="Times New Roman" w:cs="Times"/>
          <w:sz w:val="24"/>
          <w:szCs w:val="24"/>
          <w:lang w:eastAsia="ru-RU"/>
        </w:rPr>
      </w:pPr>
      <w:r w:rsidRPr="00981AC4">
        <w:rPr>
          <w:rFonts w:ascii="Times New Roman" w:eastAsia="Times New Roman" w:hAnsi="Times New Roman" w:cs="Times"/>
          <w:sz w:val="24"/>
          <w:szCs w:val="24"/>
          <w:lang w:eastAsia="ru-RU"/>
        </w:rPr>
        <w:t xml:space="preserve">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981AC4" w:rsidRPr="00981AC4" w:rsidRDefault="00981AC4" w:rsidP="00981AC4">
      <w:pPr>
        <w:suppressAutoHyphens/>
        <w:spacing w:after="0" w:line="240" w:lineRule="auto"/>
        <w:jc w:val="both"/>
        <w:rPr>
          <w:rFonts w:ascii="Times New Roman" w:eastAsia="Times New Roman" w:hAnsi="Times New Roman" w:cs="Times"/>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w:t>
      </w:r>
      <w:r w:rsidR="004D1CB7">
        <w:rPr>
          <w:rFonts w:ascii="Times New Roman" w:eastAsia="Times New Roman" w:hAnsi="Times New Roman" w:cs="Times New Roman"/>
          <w:b/>
          <w:sz w:val="24"/>
          <w:szCs w:val="24"/>
          <w:lang w:eastAsia="ru-RU"/>
        </w:rPr>
        <w:t xml:space="preserve">                             </w:t>
      </w:r>
      <w:r w:rsidR="00DA4A6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b/>
          <w:sz w:val="24"/>
          <w:szCs w:val="24"/>
          <w:lang w:eastAsia="ru-RU"/>
        </w:rPr>
        <w:t xml:space="preserve">  9.. Рабочая программа внеурочной деятельности</w:t>
      </w: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10.1. Пояснительная записка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Основой для современной организации воспитательной работы с детьми младшего школьного возраста является сама цель обучения и воспитания – общее развитие ребёнка, где важным фактором воспитания является освоение учениками системы общечеловеческих ценностей: Земля – планета, человек и его здоровье, труд, образование и культура (на основе принципа </w:t>
      </w:r>
      <w:proofErr w:type="spellStart"/>
      <w:r w:rsidRPr="00981AC4">
        <w:rPr>
          <w:rFonts w:ascii="Times New Roman" w:eastAsia="Times New Roman" w:hAnsi="Times New Roman" w:cs="Times New Roman"/>
          <w:sz w:val="24"/>
          <w:szCs w:val="24"/>
          <w:lang w:eastAsia="ru-RU"/>
        </w:rPr>
        <w:t>деятельностного</w:t>
      </w:r>
      <w:proofErr w:type="spellEnd"/>
      <w:r w:rsidRPr="00981AC4">
        <w:rPr>
          <w:rFonts w:ascii="Times New Roman" w:eastAsia="Times New Roman" w:hAnsi="Times New Roman" w:cs="Times New Roman"/>
          <w:sz w:val="24"/>
          <w:szCs w:val="24"/>
          <w:lang w:eastAsia="ru-RU"/>
        </w:rPr>
        <w:t xml:space="preserve"> подхода к воспитанию).</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Главная задача классного руководителя - так организовать жизнь детского коллектива, чтобы уч-ся добровольно, с большим желанием участвовали в разнообразных делах класса, учились быть самостоятельными, умели оценивать свои возможности и постоянно стремились к познанию самих себя. Для решения этой задачи в план воспитательной работы включены особенности физиологии, народные традиции, школьный уклад, игровые моменты,  инсценировки, праздники…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Содержание деятельности уч-ся начальных классов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Внеклассная работа в форме проведения праздников, экскурсий, разнообразных викторин и конкурсов, творческих мастерских и т.п. способствует развитию у детей навыков общения и совместной деятельности, проявлению их личностных качеств.</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 Это обусловливает слаженную работу детского коллектива и скрепляет союз «Семь</w:t>
      </w:r>
      <w:proofErr w:type="gramStart"/>
      <w:r w:rsidRPr="00981AC4">
        <w:rPr>
          <w:rFonts w:ascii="Times New Roman" w:eastAsia="Times New Roman" w:hAnsi="Times New Roman" w:cs="Times New Roman"/>
          <w:sz w:val="24"/>
          <w:szCs w:val="24"/>
          <w:lang w:eastAsia="ru-RU"/>
        </w:rPr>
        <w:t>я-</w:t>
      </w:r>
      <w:proofErr w:type="gramEnd"/>
      <w:r w:rsidRPr="00981AC4">
        <w:rPr>
          <w:rFonts w:ascii="Times New Roman" w:eastAsia="Times New Roman" w:hAnsi="Times New Roman" w:cs="Times New Roman"/>
          <w:sz w:val="24"/>
          <w:szCs w:val="24"/>
          <w:lang w:eastAsia="ru-RU"/>
        </w:rPr>
        <w:t xml:space="preserve"> школа».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Для внеурочной деятельности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и организации дополнительного образования в школе созданы необходимые условия. Вся система работы школы по данному направлению призвана предоставить возможность:</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свободного выбора детьми программ, объединений, которые близки им по природе, отвечают их внутренним потребностям;</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помогают удовлетворить образовательные запросы, почувствовать себя успешным, реализовать и развить свои таланты, способности;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стать активным в решении жизненных и социальных проблем, уметь нести ответственность за свой выбор;</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на регуляции социального поведения ребёнка;</w:t>
      </w:r>
    </w:p>
    <w:p w:rsidR="00981AC4" w:rsidRPr="00981AC4" w:rsidRDefault="00981AC4" w:rsidP="00981AC4">
      <w:pPr>
        <w:spacing w:after="0" w:line="240" w:lineRule="auto"/>
        <w:jc w:val="both"/>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sz w:val="24"/>
          <w:szCs w:val="24"/>
          <w:lang w:eastAsia="ru-RU"/>
        </w:rPr>
        <w:t xml:space="preserve">- привитие детям аккуратности в обращении с учебными принадлежностями;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сохранение положительного отношения к школе и учению;</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воспитание здорового образа жизни;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интегрирование усилий учителя и родителей;</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 привлечение учащихся к творческим конкурсам вне школы.</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10.2. Цели внеурочного планирования:</w:t>
      </w:r>
    </w:p>
    <w:p w:rsidR="00981AC4" w:rsidRPr="00981AC4" w:rsidRDefault="00981AC4" w:rsidP="00981AC4">
      <w:pPr>
        <w:numPr>
          <w:ilvl w:val="0"/>
          <w:numId w:val="85"/>
        </w:numPr>
        <w:tabs>
          <w:tab w:val="num" w:pos="0"/>
          <w:tab w:val="left"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развитие личности школьника, его творческих способностей; </w:t>
      </w:r>
    </w:p>
    <w:p w:rsidR="00981AC4" w:rsidRPr="00981AC4" w:rsidRDefault="00981AC4" w:rsidP="00981AC4">
      <w:pPr>
        <w:numPr>
          <w:ilvl w:val="0"/>
          <w:numId w:val="85"/>
        </w:numPr>
        <w:tabs>
          <w:tab w:val="num" w:pos="0"/>
          <w:tab w:val="left"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воспитание нравственных и эстетических чувств, эмоционально-ценностного позитивного    отношения к себе и окружающим, интереса к учению; </w:t>
      </w:r>
    </w:p>
    <w:p w:rsidR="00981AC4" w:rsidRPr="00981AC4" w:rsidRDefault="00981AC4" w:rsidP="00981AC4">
      <w:pPr>
        <w:numPr>
          <w:ilvl w:val="0"/>
          <w:numId w:val="85"/>
        </w:numPr>
        <w:tabs>
          <w:tab w:val="num" w:pos="0"/>
          <w:tab w:val="left"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формирование желания и умения учиться;</w:t>
      </w:r>
    </w:p>
    <w:p w:rsidR="00981AC4" w:rsidRPr="00981AC4" w:rsidRDefault="00981AC4" w:rsidP="00981AC4">
      <w:pPr>
        <w:numPr>
          <w:ilvl w:val="0"/>
          <w:numId w:val="85"/>
        </w:numPr>
        <w:tabs>
          <w:tab w:val="num" w:pos="0"/>
          <w:tab w:val="left"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освоение основополагающих элементов научного знания, лежащих в основе современной научной картины мира, и опыта его применения и  преобразования в условиях решения жизненных задач.</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color w:val="00EE00"/>
          <w:sz w:val="24"/>
          <w:szCs w:val="24"/>
          <w:lang w:eastAsia="ru-RU"/>
        </w:rPr>
      </w:pPr>
      <w:r w:rsidRPr="00981AC4">
        <w:rPr>
          <w:rFonts w:ascii="Times New Roman" w:eastAsia="Times New Roman" w:hAnsi="Times New Roman" w:cs="Times New Roman"/>
          <w:b/>
          <w:bCs/>
          <w:iCs/>
          <w:sz w:val="24"/>
          <w:szCs w:val="24"/>
          <w:lang w:eastAsia="ru-RU"/>
        </w:rPr>
        <w:t>10.3. Задачи внеурочного планирования.</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Формирование у учащихся начальных классов умения ориентироваться в новой социальной среде. </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Формирование положительной «Я – концепции». </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Формирование коммуникативной культуры, умения общаться и сотрудничать. </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Развитие волевой и эмоциональной регуляции поведения и деятельности. </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Воспитание духовно–нравственных качеств личности. </w:t>
      </w:r>
    </w:p>
    <w:p w:rsidR="00981AC4" w:rsidRPr="00981AC4" w:rsidRDefault="00981AC4" w:rsidP="00981AC4">
      <w:pPr>
        <w:numPr>
          <w:ilvl w:val="0"/>
          <w:numId w:val="86"/>
        </w:numPr>
        <w:spacing w:after="0" w:line="240" w:lineRule="auto"/>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Развитие навыков рефлексивных действий.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10.4. Прогнозируемые результаты.</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«Социальный заказ» сегодняшнего и завтрашнего общества на выпускника школы складывается из следующих компонентов:</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-готовности к производительному труду (физическому и, прежде всего, умственному),</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-готовности к дальнейшему образованию,</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естественно-научного и социальн</w:t>
      </w:r>
      <w:proofErr w:type="gramStart"/>
      <w:r w:rsidRPr="00981AC4">
        <w:rPr>
          <w:rFonts w:ascii="Times New Roman" w:eastAsia="Times New Roman" w:hAnsi="Times New Roman" w:cs="Times New Roman"/>
          <w:sz w:val="24"/>
          <w:szCs w:val="24"/>
          <w:lang w:eastAsia="ru-RU"/>
        </w:rPr>
        <w:t>о-</w:t>
      </w:r>
      <w:proofErr w:type="gramEnd"/>
      <w:r w:rsidRPr="00981AC4">
        <w:rPr>
          <w:rFonts w:ascii="Times New Roman" w:eastAsia="Times New Roman" w:hAnsi="Times New Roman" w:cs="Times New Roman"/>
          <w:sz w:val="24"/>
          <w:szCs w:val="24"/>
          <w:lang w:eastAsia="ru-RU"/>
        </w:rPr>
        <w:t xml:space="preserve"> философского мировоззрения,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общей культуры,</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потребностей и умений творческой деятельности,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педагогических умений, необходимых и в семейной, и в социальной жизни,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-сохранения здоровья, т.е. оптимального развития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
          <w:sz w:val="24"/>
          <w:szCs w:val="24"/>
          <w:lang w:eastAsia="ru-RU"/>
        </w:rPr>
        <w:t>10.5.</w:t>
      </w:r>
      <w:r w:rsidRPr="00981AC4">
        <w:rPr>
          <w:rFonts w:ascii="Times New Roman" w:eastAsia="Times New Roman" w:hAnsi="Times New Roman" w:cs="Times New Roman"/>
          <w:sz w:val="28"/>
          <w:szCs w:val="28"/>
          <w:lang w:eastAsia="ru-RU"/>
        </w:rPr>
        <w:t xml:space="preserve"> </w:t>
      </w:r>
      <w:r w:rsidRPr="00981AC4">
        <w:rPr>
          <w:rFonts w:ascii="Times New Roman" w:eastAsia="Times New Roman" w:hAnsi="Times New Roman" w:cs="Times New Roman"/>
          <w:b/>
          <w:bCs/>
          <w:sz w:val="24"/>
          <w:szCs w:val="24"/>
          <w:lang w:eastAsia="ru-RU"/>
        </w:rPr>
        <w:t>Планируемые личностные результаты.</w:t>
      </w:r>
    </w:p>
    <w:p w:rsidR="00981AC4" w:rsidRPr="00981AC4" w:rsidRDefault="00981AC4" w:rsidP="00981AC4">
      <w:pPr>
        <w:spacing w:after="0" w:line="240" w:lineRule="auto"/>
        <w:rPr>
          <w:rFonts w:ascii="Times New Roman" w:eastAsia="Times New Roman" w:hAnsi="Times New Roman" w:cs="Times New Roman"/>
          <w:b/>
          <w:bCs/>
          <w:i/>
          <w:color w:val="FF0000"/>
          <w:sz w:val="24"/>
          <w:szCs w:val="24"/>
          <w:lang w:eastAsia="ru-RU"/>
        </w:rPr>
      </w:pPr>
      <w:r w:rsidRPr="00981AC4">
        <w:rPr>
          <w:rFonts w:ascii="Times New Roman" w:eastAsia="Times New Roman" w:hAnsi="Times New Roman" w:cs="Times New Roman"/>
          <w:b/>
          <w:bCs/>
          <w:i/>
          <w:sz w:val="24"/>
          <w:szCs w:val="24"/>
          <w:lang w:eastAsia="ru-RU"/>
        </w:rPr>
        <w:t>Самоопределение:</w:t>
      </w:r>
      <w:r w:rsidRPr="00981AC4">
        <w:rPr>
          <w:rFonts w:ascii="Times New Roman" w:eastAsia="Times New Roman" w:hAnsi="Times New Roman" w:cs="Times New Roman"/>
          <w:b/>
          <w:bCs/>
          <w:i/>
          <w:color w:val="FF0000"/>
          <w:sz w:val="24"/>
          <w:szCs w:val="24"/>
          <w:lang w:eastAsia="ru-RU"/>
        </w:rPr>
        <w:t xml:space="preserve">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готовность и способность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к саморазвитию;</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внутренняя позиция школьника на основе положительного отношения к школе;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принятие образа «хорошего ученика»;</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самостоятельность и личная ответственность за свои поступки, установка на здоровый образ жизни;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981AC4">
        <w:rPr>
          <w:rFonts w:ascii="Times New Roman" w:eastAsia="Times New Roman" w:hAnsi="Times New Roman" w:cs="Times New Roman"/>
          <w:sz w:val="24"/>
          <w:szCs w:val="24"/>
          <w:lang w:eastAsia="ru-RU"/>
        </w:rPr>
        <w:t>здоровьесберегающего</w:t>
      </w:r>
      <w:proofErr w:type="spellEnd"/>
      <w:r w:rsidRPr="00981AC4">
        <w:rPr>
          <w:rFonts w:ascii="Times New Roman" w:eastAsia="Times New Roman" w:hAnsi="Times New Roman" w:cs="Times New Roman"/>
          <w:sz w:val="24"/>
          <w:szCs w:val="24"/>
          <w:lang w:eastAsia="ru-RU"/>
        </w:rPr>
        <w:t xml:space="preserve"> поведения;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гражданская идентичность в форме осознания «Я» как гражданина России, чувства сопричастности и гордости за свою Родину, народ и историю;</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осознание ответственности человека за общее благополучие;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осознание своей этнической принадлежности;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гуманистическое сознание;</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социальная компетентность как готовность к решению </w:t>
      </w:r>
      <w:proofErr w:type="gramStart"/>
      <w:r w:rsidRPr="00981AC4">
        <w:rPr>
          <w:rFonts w:ascii="Times New Roman" w:eastAsia="Times New Roman" w:hAnsi="Times New Roman" w:cs="Times New Roman"/>
          <w:sz w:val="24"/>
          <w:szCs w:val="24"/>
          <w:lang w:eastAsia="ru-RU"/>
        </w:rPr>
        <w:t>моральных</w:t>
      </w:r>
      <w:proofErr w:type="gramEnd"/>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дилем</w:t>
      </w:r>
      <w:proofErr w:type="spellEnd"/>
      <w:r w:rsidRPr="00981AC4">
        <w:rPr>
          <w:rFonts w:ascii="Times New Roman" w:eastAsia="Times New Roman" w:hAnsi="Times New Roman" w:cs="Times New Roman"/>
          <w:sz w:val="24"/>
          <w:szCs w:val="24"/>
          <w:lang w:eastAsia="ru-RU"/>
        </w:rPr>
        <w:t>, устойчивое следование в поведении социальным нормам;</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начальные навыки адаптации в динамично изменяющемся  мире.</w:t>
      </w:r>
    </w:p>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proofErr w:type="spellStart"/>
      <w:r w:rsidRPr="00981AC4">
        <w:rPr>
          <w:rFonts w:ascii="Times New Roman" w:eastAsia="Times New Roman" w:hAnsi="Times New Roman" w:cs="Times New Roman"/>
          <w:b/>
          <w:bCs/>
          <w:i/>
          <w:sz w:val="24"/>
          <w:szCs w:val="24"/>
          <w:lang w:eastAsia="ru-RU"/>
        </w:rPr>
        <w:t>Смыслообразование</w:t>
      </w:r>
      <w:proofErr w:type="spellEnd"/>
      <w:r w:rsidRPr="00981AC4">
        <w:rPr>
          <w:rFonts w:ascii="Times New Roman" w:eastAsia="Times New Roman" w:hAnsi="Times New Roman" w:cs="Times New Roman"/>
          <w:b/>
          <w:bCs/>
          <w:i/>
          <w:sz w:val="24"/>
          <w:szCs w:val="24"/>
          <w:lang w:eastAsia="ru-RU"/>
        </w:rPr>
        <w:t xml:space="preserve">: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мотивация любой деятельности (социальная, учебно-познавательная и внешняя);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самооценка на основе критериев успешности этой деятельности;</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целостный, социально-ориентированный взгляд на мир в единстве и разнообразии природы, народов, культур и религий;</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эмпатия</w:t>
      </w:r>
      <w:proofErr w:type="spellEnd"/>
      <w:r w:rsidRPr="00981AC4">
        <w:rPr>
          <w:rFonts w:ascii="Times New Roman" w:eastAsia="Times New Roman" w:hAnsi="Times New Roman" w:cs="Times New Roman"/>
          <w:sz w:val="24"/>
          <w:szCs w:val="24"/>
          <w:lang w:eastAsia="ru-RU"/>
        </w:rPr>
        <w:t xml:space="preserve"> как понимание чу</w:t>
      </w:r>
      <w:proofErr w:type="gramStart"/>
      <w:r w:rsidRPr="00981AC4">
        <w:rPr>
          <w:rFonts w:ascii="Times New Roman" w:eastAsia="Times New Roman" w:hAnsi="Times New Roman" w:cs="Times New Roman"/>
          <w:sz w:val="24"/>
          <w:szCs w:val="24"/>
          <w:lang w:eastAsia="ru-RU"/>
        </w:rPr>
        <w:t>вств др</w:t>
      </w:r>
      <w:proofErr w:type="gramEnd"/>
      <w:r w:rsidRPr="00981AC4">
        <w:rPr>
          <w:rFonts w:ascii="Times New Roman" w:eastAsia="Times New Roman" w:hAnsi="Times New Roman" w:cs="Times New Roman"/>
          <w:sz w:val="24"/>
          <w:szCs w:val="24"/>
          <w:lang w:eastAsia="ru-RU"/>
        </w:rPr>
        <w:t>угих людей и сопереживание им.</w:t>
      </w:r>
    </w:p>
    <w:p w:rsidR="00981AC4" w:rsidRPr="00981AC4" w:rsidRDefault="00981AC4" w:rsidP="00981AC4">
      <w:pPr>
        <w:spacing w:after="0" w:line="240" w:lineRule="auto"/>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b/>
          <w:bCs/>
          <w:i/>
          <w:sz w:val="24"/>
          <w:szCs w:val="24"/>
          <w:lang w:eastAsia="ru-RU"/>
        </w:rPr>
        <w:t xml:space="preserve">Нравственно-этическая ориентация: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Arial" w:eastAsia="Times New Roman" w:hAnsi="Arial" w:cs="Arial"/>
          <w:sz w:val="18"/>
          <w:szCs w:val="18"/>
          <w:lang w:eastAsia="ru-RU"/>
        </w:rPr>
        <w:t xml:space="preserve">- </w:t>
      </w:r>
      <w:r w:rsidRPr="00981AC4">
        <w:rPr>
          <w:rFonts w:ascii="Times New Roman" w:eastAsia="Times New Roman" w:hAnsi="Times New Roman" w:cs="Times New Roman"/>
          <w:sz w:val="24"/>
          <w:szCs w:val="24"/>
          <w:lang w:eastAsia="ru-RU"/>
        </w:rPr>
        <w:t xml:space="preserve">уважительное отношение к иному мнению, истории и культуре других народов;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навыки сотрудничества в разных ситуациях, умение не создавать конфликты и находить выходы из спорных ситуаций;</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эстетические потребности, ценности и чувства; </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этические чувства, прежде всего доброжелательность и эмоционально-нравственная отзывчивость;</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гуманистические и демократические ценности  многонационального российского общества.</w:t>
      </w:r>
    </w:p>
    <w:p w:rsidR="00981AC4" w:rsidRPr="00981AC4" w:rsidRDefault="00981AC4" w:rsidP="00981AC4">
      <w:pPr>
        <w:spacing w:after="120" w:line="240" w:lineRule="auto"/>
        <w:ind w:firstLine="540"/>
        <w:jc w:val="both"/>
        <w:rPr>
          <w:rFonts w:ascii="Times New Roman" w:eastAsia="Times New Roman" w:hAnsi="Times New Roman" w:cs="Times New Roman"/>
          <w:sz w:val="24"/>
          <w:szCs w:val="24"/>
          <w:lang w:eastAsia="ru-RU"/>
        </w:rPr>
      </w:pPr>
    </w:p>
    <w:p w:rsidR="00981AC4" w:rsidRPr="00981AC4" w:rsidRDefault="00981AC4" w:rsidP="00981AC4">
      <w:pPr>
        <w:numPr>
          <w:ilvl w:val="0"/>
          <w:numId w:val="65"/>
        </w:numPr>
        <w:tabs>
          <w:tab w:val="left" w:pos="360"/>
        </w:tabs>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8"/>
          <w:szCs w:val="28"/>
          <w:lang w:eastAsia="ru-RU"/>
        </w:rPr>
        <w:t xml:space="preserve">     </w:t>
      </w:r>
      <w:r w:rsidRPr="00981AC4">
        <w:rPr>
          <w:rFonts w:ascii="Times New Roman" w:eastAsia="Times New Roman" w:hAnsi="Times New Roman" w:cs="Times New Roman"/>
          <w:b/>
          <w:sz w:val="24"/>
          <w:szCs w:val="24"/>
          <w:lang w:eastAsia="ru-RU"/>
        </w:rPr>
        <w:t>Создание материально-технической базы организации досуга учащихся:</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Оснащение актового зала и кабинета  звуковой и мультимедийной аппаратурой.</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Организация и оснащение методического кабинета.</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Оснащение читального зала библиотеки.</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Оснащение видеопроекционной аппаратурой.</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Оснащение спортивного зала инвентарем.</w:t>
      </w:r>
    </w:p>
    <w:p w:rsidR="00981AC4" w:rsidRPr="00981AC4" w:rsidRDefault="00981AC4" w:rsidP="00981AC4">
      <w:pPr>
        <w:numPr>
          <w:ilvl w:val="0"/>
          <w:numId w:val="87"/>
        </w:numPr>
        <w:tabs>
          <w:tab w:val="num" w:pos="18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Оборудование рабочего места педагога.</w:t>
      </w:r>
    </w:p>
    <w:p w:rsidR="00981AC4" w:rsidRPr="00981AC4" w:rsidRDefault="00981AC4" w:rsidP="00981AC4">
      <w:pPr>
        <w:numPr>
          <w:ilvl w:val="0"/>
          <w:numId w:val="65"/>
        </w:numPr>
        <w:suppressAutoHyphens/>
        <w:spacing w:after="12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Ожидаемые результаты реализации программы:</w:t>
      </w:r>
    </w:p>
    <w:p w:rsidR="00981AC4" w:rsidRPr="00981AC4" w:rsidRDefault="00981AC4" w:rsidP="00981AC4">
      <w:pPr>
        <w:numPr>
          <w:ilvl w:val="0"/>
          <w:numId w:val="88"/>
        </w:numPr>
        <w:tabs>
          <w:tab w:val="num" w:pos="0"/>
          <w:tab w:val="left" w:pos="18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Создание оптимальных условий для развития и отдыха детей;</w:t>
      </w:r>
    </w:p>
    <w:p w:rsidR="00981AC4" w:rsidRPr="00981AC4" w:rsidRDefault="00981AC4" w:rsidP="00981AC4">
      <w:pPr>
        <w:numPr>
          <w:ilvl w:val="0"/>
          <w:numId w:val="88"/>
        </w:numPr>
        <w:tabs>
          <w:tab w:val="num" w:pos="0"/>
          <w:tab w:val="left" w:pos="18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 xml:space="preserve">Расширение возможностей для творческого развития личности учащегося, реализации его интересов.                                                                                                                                  </w:t>
      </w:r>
    </w:p>
    <w:p w:rsidR="00981AC4" w:rsidRPr="00981AC4" w:rsidRDefault="00981AC4" w:rsidP="00981AC4">
      <w:pPr>
        <w:numPr>
          <w:ilvl w:val="0"/>
          <w:numId w:val="88"/>
        </w:numPr>
        <w:tabs>
          <w:tab w:val="num" w:pos="0"/>
          <w:tab w:val="left" w:pos="18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Творческая самореализация детей;</w:t>
      </w:r>
    </w:p>
    <w:p w:rsidR="00981AC4" w:rsidRPr="00981AC4" w:rsidRDefault="00981AC4" w:rsidP="00981AC4">
      <w:pPr>
        <w:numPr>
          <w:ilvl w:val="0"/>
          <w:numId w:val="88"/>
        </w:numPr>
        <w:tabs>
          <w:tab w:val="num" w:pos="0"/>
          <w:tab w:val="left" w:pos="18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Формирование навыков коллективной и организаторской деятельности;</w:t>
      </w:r>
    </w:p>
    <w:p w:rsidR="00981AC4" w:rsidRPr="00981AC4" w:rsidRDefault="00981AC4" w:rsidP="00981AC4">
      <w:pPr>
        <w:numPr>
          <w:ilvl w:val="0"/>
          <w:numId w:val="88"/>
        </w:numPr>
        <w:tabs>
          <w:tab w:val="num" w:pos="0"/>
          <w:tab w:val="left" w:pos="180"/>
        </w:tabs>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Психологический комфорт и социальная защищенность каждого ребенка;</w:t>
      </w:r>
    </w:p>
    <w:p w:rsidR="00981AC4" w:rsidRPr="00981AC4" w:rsidRDefault="00981AC4" w:rsidP="00981AC4">
      <w:pPr>
        <w:numPr>
          <w:ilvl w:val="0"/>
          <w:numId w:val="88"/>
        </w:numPr>
        <w:tabs>
          <w:tab w:val="num" w:pos="0"/>
          <w:tab w:val="left" w:pos="180"/>
        </w:tabs>
        <w:spacing w:after="0" w:line="240" w:lineRule="auto"/>
        <w:ind w:right="-545"/>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Сохранение имиджа школы как общественно-активной, развитие традиций школы;</w:t>
      </w:r>
    </w:p>
    <w:p w:rsidR="00981AC4" w:rsidRPr="00981AC4" w:rsidRDefault="00981AC4" w:rsidP="00981AC4">
      <w:pPr>
        <w:numPr>
          <w:ilvl w:val="0"/>
          <w:numId w:val="88"/>
        </w:numPr>
        <w:tabs>
          <w:tab w:val="num" w:pos="0"/>
          <w:tab w:val="left" w:pos="180"/>
        </w:tabs>
        <w:spacing w:after="0" w:line="240" w:lineRule="auto"/>
        <w:ind w:right="-545"/>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Формирование единого воспитывающего пространства;</w:t>
      </w:r>
    </w:p>
    <w:p w:rsidR="00981AC4" w:rsidRPr="00981AC4" w:rsidRDefault="00981AC4" w:rsidP="00981AC4">
      <w:pPr>
        <w:numPr>
          <w:ilvl w:val="0"/>
          <w:numId w:val="88"/>
        </w:numPr>
        <w:tabs>
          <w:tab w:val="num" w:pos="0"/>
          <w:tab w:val="left" w:pos="180"/>
        </w:tabs>
        <w:spacing w:after="0" w:line="240" w:lineRule="auto"/>
        <w:ind w:right="-545"/>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Развитие ученического самоуправления на всех уровнях;</w:t>
      </w:r>
    </w:p>
    <w:p w:rsidR="00981AC4" w:rsidRPr="00981AC4" w:rsidRDefault="00981AC4" w:rsidP="00981AC4">
      <w:pPr>
        <w:numPr>
          <w:ilvl w:val="0"/>
          <w:numId w:val="88"/>
        </w:numPr>
        <w:tabs>
          <w:tab w:val="num" w:pos="0"/>
          <w:tab w:val="left" w:pos="180"/>
        </w:tabs>
        <w:spacing w:after="0" w:line="240" w:lineRule="auto"/>
        <w:ind w:right="-5"/>
        <w:jc w:val="both"/>
        <w:rPr>
          <w:rFonts w:ascii="Times New Roman" w:eastAsia="Times New Roman" w:hAnsi="Times New Roman" w:cs="Times New Roman"/>
          <w:color w:val="000000"/>
          <w:sz w:val="24"/>
          <w:szCs w:val="24"/>
          <w:lang w:eastAsia="ru-RU"/>
        </w:rPr>
      </w:pPr>
      <w:proofErr w:type="spellStart"/>
      <w:r w:rsidRPr="00981AC4">
        <w:rPr>
          <w:rFonts w:ascii="Times New Roman" w:eastAsia="Times New Roman" w:hAnsi="Times New Roman" w:cs="Times New Roman"/>
          <w:sz w:val="24"/>
          <w:szCs w:val="24"/>
          <w:lang w:eastAsia="ru-RU"/>
        </w:rPr>
        <w:t>Вовлечённость</w:t>
      </w:r>
      <w:proofErr w:type="spellEnd"/>
      <w:r w:rsidRPr="00981AC4">
        <w:rPr>
          <w:rFonts w:ascii="Times New Roman" w:eastAsia="Times New Roman" w:hAnsi="Times New Roman" w:cs="Times New Roman"/>
          <w:sz w:val="24"/>
          <w:szCs w:val="24"/>
          <w:lang w:eastAsia="ru-RU"/>
        </w:rPr>
        <w:t xml:space="preserve"> учащихся, состоящих на </w:t>
      </w:r>
      <w:proofErr w:type="spellStart"/>
      <w:r w:rsidRPr="00981AC4">
        <w:rPr>
          <w:rFonts w:ascii="Times New Roman" w:eastAsia="Times New Roman" w:hAnsi="Times New Roman" w:cs="Times New Roman"/>
          <w:sz w:val="24"/>
          <w:szCs w:val="24"/>
          <w:lang w:eastAsia="ru-RU"/>
        </w:rPr>
        <w:t>внутришкольном</w:t>
      </w:r>
      <w:proofErr w:type="spellEnd"/>
      <w:r w:rsidRPr="00981AC4">
        <w:rPr>
          <w:rFonts w:ascii="Times New Roman" w:eastAsia="Times New Roman" w:hAnsi="Times New Roman" w:cs="Times New Roman"/>
          <w:sz w:val="24"/>
          <w:szCs w:val="24"/>
          <w:lang w:eastAsia="ru-RU"/>
        </w:rPr>
        <w:t xml:space="preserve"> контроле, и группы риска во внеурочную деятельность школы</w:t>
      </w:r>
      <w:r w:rsidRPr="00981AC4">
        <w:rPr>
          <w:rFonts w:ascii="Times New Roman" w:eastAsia="Times New Roman" w:hAnsi="Times New Roman" w:cs="Times New Roman"/>
          <w:color w:val="000000"/>
          <w:sz w:val="24"/>
          <w:szCs w:val="24"/>
          <w:lang w:eastAsia="ru-RU"/>
        </w:rPr>
        <w:t>;</w:t>
      </w:r>
    </w:p>
    <w:p w:rsidR="00981AC4" w:rsidRPr="00981AC4" w:rsidRDefault="00981AC4" w:rsidP="00981AC4">
      <w:pPr>
        <w:numPr>
          <w:ilvl w:val="0"/>
          <w:numId w:val="88"/>
        </w:numPr>
        <w:tabs>
          <w:tab w:val="num" w:pos="0"/>
          <w:tab w:val="left" w:pos="180"/>
        </w:tabs>
        <w:spacing w:after="0" w:line="240" w:lineRule="auto"/>
        <w:ind w:right="-5"/>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Активное, массовое  участие в реализуемых целевых программах и проектах различного уровня;</w:t>
      </w:r>
    </w:p>
    <w:p w:rsidR="00981AC4" w:rsidRPr="00981AC4" w:rsidRDefault="00981AC4" w:rsidP="00981AC4">
      <w:pPr>
        <w:numPr>
          <w:ilvl w:val="0"/>
          <w:numId w:val="88"/>
        </w:numPr>
        <w:tabs>
          <w:tab w:val="num" w:pos="0"/>
          <w:tab w:val="left" w:pos="180"/>
        </w:tabs>
        <w:spacing w:after="0" w:line="240" w:lineRule="auto"/>
        <w:ind w:right="-545"/>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lastRenderedPageBreak/>
        <w:t>Использование потенциала открытого образовательного пространства.</w:t>
      </w:r>
    </w:p>
    <w:p w:rsidR="00981AC4" w:rsidRPr="00981AC4" w:rsidRDefault="00981AC4" w:rsidP="00981AC4">
      <w:pPr>
        <w:spacing w:after="0" w:line="240" w:lineRule="auto"/>
        <w:jc w:val="both"/>
        <w:rPr>
          <w:rFonts w:ascii="Times New Roman" w:eastAsia="Times New Roman" w:hAnsi="Times New Roman" w:cs="Times New Roman"/>
          <w:sz w:val="28"/>
          <w:szCs w:val="24"/>
          <w:lang w:eastAsia="ru-RU"/>
        </w:rPr>
      </w:pPr>
    </w:p>
    <w:p w:rsidR="00981AC4" w:rsidRPr="00981AC4" w:rsidRDefault="00981AC4" w:rsidP="00981AC4">
      <w:pPr>
        <w:numPr>
          <w:ilvl w:val="0"/>
          <w:numId w:val="65"/>
        </w:numPr>
        <w:spacing w:after="12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Информационная поддержка занятости учащихся в свободное от учебы время: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223"/>
      </w:tblGrid>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Задачи</w:t>
            </w:r>
          </w:p>
        </w:tc>
        <w:tc>
          <w:tcPr>
            <w:tcW w:w="6223"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center"/>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Мероприятия</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Создать систему информирования учащихся, родителей и педагогов о возможности участия в мероприятиях города и школы.</w:t>
            </w:r>
          </w:p>
        </w:tc>
        <w:tc>
          <w:tcPr>
            <w:tcW w:w="6223"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Оформление информационного стенда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Родительские собрания</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Создать систему информирования родителей о возможности занятий во внеурочное время. </w:t>
            </w:r>
          </w:p>
        </w:tc>
        <w:tc>
          <w:tcPr>
            <w:tcW w:w="6223"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Размещение материалов на информационных стендах.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Экскурсии в учреждения внешкольного воспитания и обучения.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Оформление расписания работы кружков, факультативов, спортивных секций.</w:t>
            </w:r>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Создать систему информирования учащихся и взрослых о достижениях учащихся.</w:t>
            </w:r>
          </w:p>
        </w:tc>
        <w:tc>
          <w:tcPr>
            <w:tcW w:w="6223"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Размещение копий благодарностей и грамот на информационных стендах.</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Размещение на сайте школы.</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Размещение информации на сайте </w:t>
            </w:r>
            <w:proofErr w:type="spellStart"/>
            <w:r w:rsidRPr="00981AC4">
              <w:rPr>
                <w:rFonts w:ascii="Times New Roman" w:eastAsia="Times New Roman" w:hAnsi="Times New Roman" w:cs="Times New Roman"/>
                <w:sz w:val="24"/>
                <w:szCs w:val="24"/>
                <w:lang w:eastAsia="ru-RU"/>
              </w:rPr>
              <w:t>Дневник</w:t>
            </w:r>
            <w:proofErr w:type="gramStart"/>
            <w:r w:rsidRPr="00981AC4">
              <w:rPr>
                <w:rFonts w:ascii="Times New Roman" w:eastAsia="Times New Roman" w:hAnsi="Times New Roman" w:cs="Times New Roman"/>
                <w:sz w:val="24"/>
                <w:szCs w:val="24"/>
                <w:lang w:eastAsia="ru-RU"/>
              </w:rPr>
              <w:t>.р</w:t>
            </w:r>
            <w:proofErr w:type="gramEnd"/>
            <w:r w:rsidRPr="00981AC4">
              <w:rPr>
                <w:rFonts w:ascii="Times New Roman" w:eastAsia="Times New Roman" w:hAnsi="Times New Roman" w:cs="Times New Roman"/>
                <w:sz w:val="24"/>
                <w:szCs w:val="24"/>
                <w:lang w:eastAsia="ru-RU"/>
              </w:rPr>
              <w:t>у</w:t>
            </w:r>
            <w:proofErr w:type="spellEnd"/>
          </w:p>
        </w:tc>
      </w:tr>
      <w:tr w:rsidR="00981AC4" w:rsidRPr="00981AC4" w:rsidTr="00981AC4">
        <w:tc>
          <w:tcPr>
            <w:tcW w:w="3348"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Продолжить работу над сайтом школы в Интернете.</w:t>
            </w:r>
          </w:p>
        </w:tc>
        <w:tc>
          <w:tcPr>
            <w:tcW w:w="6223" w:type="dxa"/>
            <w:tcBorders>
              <w:top w:val="single" w:sz="4" w:space="0" w:color="auto"/>
              <w:left w:val="single" w:sz="4" w:space="0" w:color="auto"/>
              <w:bottom w:val="single" w:sz="4" w:space="0" w:color="auto"/>
              <w:right w:val="single" w:sz="4" w:space="0" w:color="auto"/>
            </w:tcBorders>
            <w:hideMark/>
          </w:tcPr>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Работа над созданием сайта педагогами. </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Размещение мобильной информации на сайте школы.</w:t>
            </w:r>
          </w:p>
        </w:tc>
      </w:tr>
    </w:tbl>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p>
    <w:p w:rsidR="00981AC4" w:rsidRPr="00981AC4" w:rsidRDefault="00981AC4" w:rsidP="00981AC4">
      <w:pPr>
        <w:suppressAutoHyphens/>
        <w:spacing w:after="120" w:line="240" w:lineRule="auto"/>
        <w:jc w:val="both"/>
        <w:rPr>
          <w:rFonts w:ascii="Times New Roman" w:eastAsia="Times New Roman" w:hAnsi="Times New Roman" w:cs="Times New Roman"/>
          <w:b/>
          <w:bCs/>
          <w:iCs/>
          <w:sz w:val="24"/>
          <w:szCs w:val="24"/>
          <w:lang w:eastAsia="ru-RU"/>
        </w:rPr>
      </w:pPr>
    </w:p>
    <w:p w:rsidR="00981AC4" w:rsidRPr="00981AC4" w:rsidRDefault="00981AC4" w:rsidP="00981AC4">
      <w:pPr>
        <w:suppressAutoHyphens/>
        <w:spacing w:after="120" w:line="240" w:lineRule="auto"/>
        <w:jc w:val="both"/>
        <w:rPr>
          <w:rFonts w:ascii="Times New Roman" w:eastAsia="Times New Roman" w:hAnsi="Times New Roman" w:cs="Times New Roman"/>
          <w:b/>
          <w:bCs/>
          <w:iCs/>
          <w:sz w:val="24"/>
          <w:szCs w:val="24"/>
          <w:lang w:eastAsia="ru-RU"/>
        </w:rPr>
      </w:pPr>
      <w:r w:rsidRPr="00981AC4">
        <w:rPr>
          <w:rFonts w:ascii="Times New Roman" w:eastAsia="Times New Roman" w:hAnsi="Times New Roman" w:cs="Times New Roman"/>
          <w:b/>
          <w:bCs/>
          <w:iCs/>
          <w:sz w:val="24"/>
          <w:szCs w:val="24"/>
          <w:lang w:eastAsia="ru-RU"/>
        </w:rPr>
        <w:t xml:space="preserve">          12.   Мониторинг эффективности внеурочной деятельности и дополнительного образования.</w:t>
      </w:r>
    </w:p>
    <w:p w:rsidR="00981AC4" w:rsidRPr="00981AC4" w:rsidRDefault="00981AC4" w:rsidP="00981AC4">
      <w:pPr>
        <w:tabs>
          <w:tab w:val="left" w:pos="285"/>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ab/>
        <w:t>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организация работы с кадрами;</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организация работы с ученическим коллективом;</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организация работы с родителями, общественными организациями, социальными партнёрами;</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мониторинг эффективности инновационных процессов.</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Контроль результативности и эффективности будет осуществляться путем проведения</w:t>
      </w:r>
    </w:p>
    <w:p w:rsidR="00981AC4" w:rsidRPr="00981AC4" w:rsidRDefault="00981AC4" w:rsidP="00981AC4">
      <w:pPr>
        <w:tabs>
          <w:tab w:val="left" w:pos="-142"/>
        </w:tabs>
        <w:spacing w:after="0" w:line="240" w:lineRule="auto"/>
        <w:ind w:left="-142"/>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мониторинговых исследований,  диагностики обучающихся, педагогов, родителей.</w:t>
      </w:r>
    </w:p>
    <w:p w:rsidR="00981AC4" w:rsidRPr="00981AC4" w:rsidRDefault="00981AC4" w:rsidP="00981AC4">
      <w:pPr>
        <w:spacing w:after="0" w:line="240" w:lineRule="auto"/>
        <w:ind w:left="-18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b/>
          <w:color w:val="000000"/>
          <w:sz w:val="24"/>
          <w:szCs w:val="24"/>
          <w:lang w:eastAsia="ru-RU"/>
        </w:rPr>
        <w:t>Целью мониторинговых исследований</w:t>
      </w:r>
      <w:r w:rsidRPr="00981AC4">
        <w:rPr>
          <w:rFonts w:ascii="Times New Roman" w:eastAsia="Times New Roman" w:hAnsi="Times New Roman" w:cs="Times New Roman"/>
          <w:color w:val="000000"/>
          <w:sz w:val="24"/>
          <w:szCs w:val="24"/>
          <w:lang w:eastAsia="ru-RU"/>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981AC4" w:rsidRPr="00981AC4" w:rsidRDefault="00981AC4" w:rsidP="00981AC4">
      <w:pPr>
        <w:numPr>
          <w:ilvl w:val="0"/>
          <w:numId w:val="89"/>
        </w:numPr>
        <w:tabs>
          <w:tab w:val="left" w:pos="180"/>
        </w:tabs>
        <w:spacing w:after="0" w:line="240" w:lineRule="auto"/>
        <w:ind w:left="-18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рост социальной активности </w:t>
      </w:r>
      <w:proofErr w:type="gramStart"/>
      <w:r w:rsidRPr="00981AC4">
        <w:rPr>
          <w:rFonts w:ascii="Times New Roman" w:eastAsia="Times New Roman" w:hAnsi="Times New Roman" w:cs="Times New Roman"/>
          <w:color w:val="000000"/>
          <w:sz w:val="24"/>
          <w:szCs w:val="24"/>
          <w:lang w:eastAsia="ru-RU"/>
        </w:rPr>
        <w:t>обучающихся</w:t>
      </w:r>
      <w:proofErr w:type="gram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numPr>
          <w:ilvl w:val="0"/>
          <w:numId w:val="89"/>
        </w:numPr>
        <w:tabs>
          <w:tab w:val="left" w:pos="180"/>
        </w:tabs>
        <w:spacing w:after="0" w:line="240" w:lineRule="auto"/>
        <w:ind w:left="-18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рост мотивации к активной познавательной деятельности;</w:t>
      </w:r>
    </w:p>
    <w:p w:rsidR="00981AC4" w:rsidRPr="00981AC4" w:rsidRDefault="00981AC4" w:rsidP="00981AC4">
      <w:pPr>
        <w:numPr>
          <w:ilvl w:val="0"/>
          <w:numId w:val="89"/>
        </w:numPr>
        <w:tabs>
          <w:tab w:val="left" w:pos="180"/>
        </w:tabs>
        <w:spacing w:after="0" w:line="240" w:lineRule="auto"/>
        <w:ind w:left="-18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уровень достижения  </w:t>
      </w:r>
      <w:proofErr w:type="gramStart"/>
      <w:r w:rsidRPr="00981AC4">
        <w:rPr>
          <w:rFonts w:ascii="Times New Roman" w:eastAsia="Times New Roman" w:hAnsi="Times New Roman" w:cs="Times New Roman"/>
          <w:color w:val="000000"/>
          <w:sz w:val="24"/>
          <w:szCs w:val="24"/>
          <w:lang w:eastAsia="ru-RU"/>
        </w:rPr>
        <w:t>обучающимися</w:t>
      </w:r>
      <w:proofErr w:type="gramEnd"/>
      <w:r w:rsidRPr="00981AC4">
        <w:rPr>
          <w:rFonts w:ascii="Times New Roman" w:eastAsia="Times New Roman" w:hAnsi="Times New Roman" w:cs="Times New Roman"/>
          <w:color w:val="000000"/>
          <w:sz w:val="24"/>
          <w:szCs w:val="24"/>
          <w:lang w:eastAsia="ru-RU"/>
        </w:rPr>
        <w:t xml:space="preserve"> таких образовательных результатов,  как  </w:t>
      </w:r>
      <w:proofErr w:type="spellStart"/>
      <w:r w:rsidRPr="00981AC4">
        <w:rPr>
          <w:rFonts w:ascii="Times New Roman" w:eastAsia="Times New Roman" w:hAnsi="Times New Roman" w:cs="Times New Roman"/>
          <w:color w:val="000000"/>
          <w:sz w:val="24"/>
          <w:szCs w:val="24"/>
          <w:lang w:eastAsia="ru-RU"/>
        </w:rPr>
        <w:t>сформированность</w:t>
      </w:r>
      <w:proofErr w:type="spellEnd"/>
      <w:r w:rsidRPr="00981AC4">
        <w:rPr>
          <w:rFonts w:ascii="Times New Roman" w:eastAsia="Times New Roman" w:hAnsi="Times New Roman" w:cs="Times New Roman"/>
          <w:color w:val="000000"/>
          <w:sz w:val="24"/>
          <w:szCs w:val="24"/>
          <w:lang w:eastAsia="ru-RU"/>
        </w:rPr>
        <w:t xml:space="preserve"> коммуникативных и исследовательских компетентностей, креативных и организационных способностей, рефлексивных навыков; </w:t>
      </w:r>
    </w:p>
    <w:p w:rsidR="00981AC4" w:rsidRPr="00981AC4" w:rsidRDefault="00981AC4" w:rsidP="00981AC4">
      <w:pPr>
        <w:numPr>
          <w:ilvl w:val="0"/>
          <w:numId w:val="89"/>
        </w:numPr>
        <w:tabs>
          <w:tab w:val="left" w:pos="180"/>
        </w:tabs>
        <w:spacing w:after="0" w:line="240" w:lineRule="auto"/>
        <w:ind w:left="-1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 xml:space="preserve">качественное изменение в личностном развитии, усвоении </w:t>
      </w:r>
      <w:r w:rsidRPr="00981AC4">
        <w:rPr>
          <w:rFonts w:ascii="Times New Roman" w:eastAsia="Times New Roman" w:hAnsi="Times New Roman" w:cs="Times New Roman"/>
          <w:sz w:val="24"/>
          <w:szCs w:val="24"/>
          <w:lang w:eastAsia="ru-RU"/>
        </w:rPr>
        <w:t>гражданских и нравственных норм, духовной культуры, гуманистического основ отношения к окружающему миру (уровень воспитанности);</w:t>
      </w:r>
    </w:p>
    <w:p w:rsidR="00981AC4" w:rsidRPr="00981AC4" w:rsidRDefault="00981AC4" w:rsidP="00981AC4">
      <w:pPr>
        <w:numPr>
          <w:ilvl w:val="0"/>
          <w:numId w:val="89"/>
        </w:numPr>
        <w:tabs>
          <w:tab w:val="left" w:pos="180"/>
        </w:tabs>
        <w:spacing w:after="0" w:line="240" w:lineRule="auto"/>
        <w:ind w:left="-1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удовлетворенность учащихся и  родителей жиз</w:t>
      </w:r>
      <w:r w:rsidRPr="00981AC4">
        <w:rPr>
          <w:rFonts w:ascii="Times New Roman" w:eastAsia="Times New Roman" w:hAnsi="Times New Roman" w:cs="Times New Roman"/>
          <w:sz w:val="24"/>
          <w:szCs w:val="24"/>
          <w:lang w:eastAsia="ru-RU"/>
        </w:rPr>
        <w:softHyphen/>
        <w:t>недеятельно</w:t>
      </w:r>
      <w:r w:rsidRPr="00981AC4">
        <w:rPr>
          <w:rFonts w:ascii="Times New Roman" w:eastAsia="Times New Roman" w:hAnsi="Times New Roman" w:cs="Times New Roman"/>
          <w:sz w:val="24"/>
          <w:szCs w:val="24"/>
          <w:lang w:eastAsia="ru-RU"/>
        </w:rPr>
        <w:softHyphen/>
        <w:t>стью школы.</w:t>
      </w:r>
    </w:p>
    <w:p w:rsidR="00981AC4" w:rsidRPr="00981AC4" w:rsidRDefault="00981AC4" w:rsidP="00981AC4">
      <w:pPr>
        <w:tabs>
          <w:tab w:val="left" w:pos="285"/>
        </w:tabs>
        <w:spacing w:after="0" w:line="240" w:lineRule="auto"/>
        <w:ind w:left="-1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color w:val="000000"/>
          <w:sz w:val="24"/>
          <w:szCs w:val="24"/>
          <w:lang w:eastAsia="ru-RU"/>
        </w:rPr>
        <w:lastRenderedPageBreak/>
        <w:t xml:space="preserve">                              Объекты мониторинга:</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Оценка востребованности форм и мероприятий внеклассной работы;</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Сохранность контингента всех направлений внеурочной работы;</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Анкетирование школьников и родителей по итогам года с целью выявления удовлетворённости воспитательными мероприятиями;</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Анкетирование школьников и родителей в рамках </w:t>
      </w:r>
      <w:proofErr w:type="spellStart"/>
      <w:r w:rsidRPr="00981AC4">
        <w:rPr>
          <w:rFonts w:ascii="Times New Roman" w:eastAsia="Times New Roman" w:hAnsi="Times New Roman" w:cs="Times New Roman"/>
          <w:sz w:val="24"/>
          <w:szCs w:val="24"/>
          <w:lang w:eastAsia="ru-RU"/>
        </w:rPr>
        <w:t>внутришкольного</w:t>
      </w:r>
      <w:proofErr w:type="spellEnd"/>
      <w:r w:rsidRPr="00981AC4">
        <w:rPr>
          <w:rFonts w:ascii="Times New Roman" w:eastAsia="Times New Roman" w:hAnsi="Times New Roman" w:cs="Times New Roman"/>
          <w:sz w:val="24"/>
          <w:szCs w:val="24"/>
          <w:lang w:eastAsia="ru-RU"/>
        </w:rPr>
        <w:t xml:space="preserve"> контроля.</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Вовлечённость</w:t>
      </w:r>
      <w:proofErr w:type="spellEnd"/>
      <w:r w:rsidRPr="00981AC4">
        <w:rPr>
          <w:rFonts w:ascii="Times New Roman" w:eastAsia="Times New Roman" w:hAnsi="Times New Roman" w:cs="Times New Roman"/>
          <w:sz w:val="24"/>
          <w:szCs w:val="24"/>
          <w:lang w:eastAsia="ru-RU"/>
        </w:rPr>
        <w:t xml:space="preserve">  обучающихся во внеурочную образовательную </w:t>
      </w:r>
      <w:proofErr w:type="gramStart"/>
      <w:r w:rsidRPr="00981AC4">
        <w:rPr>
          <w:rFonts w:ascii="Times New Roman" w:eastAsia="Times New Roman" w:hAnsi="Times New Roman" w:cs="Times New Roman"/>
          <w:sz w:val="24"/>
          <w:szCs w:val="24"/>
          <w:lang w:eastAsia="ru-RU"/>
        </w:rPr>
        <w:t>деятельность</w:t>
      </w:r>
      <w:proofErr w:type="gramEnd"/>
      <w:r w:rsidRPr="00981AC4">
        <w:rPr>
          <w:rFonts w:ascii="Times New Roman" w:eastAsia="Times New Roman" w:hAnsi="Times New Roman" w:cs="Times New Roman"/>
          <w:sz w:val="24"/>
          <w:szCs w:val="24"/>
          <w:lang w:eastAsia="ru-RU"/>
        </w:rPr>
        <w:t xml:space="preserve"> как на базе школы, так и вне ОУ;</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Развитие и сплочение ученического коллектива, характер межличностных отношений;</w:t>
      </w:r>
    </w:p>
    <w:p w:rsidR="00981AC4" w:rsidRPr="00981AC4" w:rsidRDefault="00981AC4" w:rsidP="00981AC4">
      <w:pPr>
        <w:numPr>
          <w:ilvl w:val="0"/>
          <w:numId w:val="9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Результативность участия субъектов образования в целевых программах и проектах различного уровня.</w:t>
      </w:r>
    </w:p>
    <w:p w:rsidR="00981AC4" w:rsidRPr="00981AC4" w:rsidRDefault="00981AC4" w:rsidP="00981AC4">
      <w:pPr>
        <w:tabs>
          <w:tab w:val="left" w:pos="285"/>
        </w:tabs>
        <w:spacing w:after="0" w:line="240" w:lineRule="auto"/>
        <w:jc w:val="both"/>
        <w:rPr>
          <w:rFonts w:ascii="Times New Roman" w:eastAsia="Times New Roman" w:hAnsi="Times New Roman" w:cs="Times New Roman"/>
          <w:color w:val="000000"/>
          <w:sz w:val="24"/>
          <w:szCs w:val="24"/>
          <w:lang w:eastAsia="ru-RU"/>
        </w:rPr>
      </w:pPr>
    </w:p>
    <w:p w:rsidR="00981AC4" w:rsidRPr="00981AC4" w:rsidRDefault="00981AC4" w:rsidP="00981AC4">
      <w:pPr>
        <w:suppressAutoHyphens/>
        <w:spacing w:after="0" w:line="240" w:lineRule="auto"/>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12.Значимость реализации программы.</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w:t>
      </w:r>
    </w:p>
    <w:p w:rsidR="00981AC4" w:rsidRPr="00981AC4" w:rsidRDefault="00981AC4" w:rsidP="00981AC4">
      <w:pPr>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color w:val="000000"/>
          <w:sz w:val="24"/>
          <w:szCs w:val="24"/>
          <w:lang w:eastAsia="ru-RU"/>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 нравственный потенциал, высокий уровень самосознания. Дисциплины, способности сделать правильный нравственный выбор. </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 школе созданы условия для внеурочной деятельности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и организации дополнительного образования. Вся система работы школы по данному направлению призвана предоставить возможность:</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свободного выбора детьми программ, объединений, которые близки им по природе, отвечают их внутренним потребностям;</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помогают удовлетворить образовательные запросы, почувствовать себя успешным, реализовать и развить свои таланты, способности.</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стать активным в решении жизненных и социальных проблем, уметь нести ответственность за свой выбор;</w:t>
      </w:r>
    </w:p>
    <w:p w:rsidR="00981AC4" w:rsidRPr="00981AC4" w:rsidRDefault="00981AC4" w:rsidP="00981AC4">
      <w:pPr>
        <w:spacing w:after="12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981AC4" w:rsidRPr="00981AC4" w:rsidRDefault="00981AC4" w:rsidP="00981AC4">
      <w:pPr>
        <w:spacing w:after="0" w:line="240" w:lineRule="auto"/>
        <w:rPr>
          <w:rFonts w:ascii="Times New Roman" w:eastAsia="Times New Roman" w:hAnsi="Times New Roman" w:cs="Times New Roman"/>
          <w:sz w:val="28"/>
          <w:szCs w:val="28"/>
          <w:lang w:eastAsia="ru-RU"/>
        </w:rPr>
      </w:pPr>
    </w:p>
    <w:p w:rsidR="00981AC4" w:rsidRPr="00981AC4" w:rsidRDefault="00981AC4" w:rsidP="00981AC4">
      <w:pPr>
        <w:spacing w:after="0" w:line="240" w:lineRule="auto"/>
        <w:rPr>
          <w:rFonts w:ascii="Times New Roman" w:eastAsia="Times New Roman" w:hAnsi="Times New Roman" w:cs="Times New Roman"/>
          <w:color w:val="FF0000"/>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t xml:space="preserve">           3.Система условий реализации основной образовательной программы</w:t>
      </w:r>
    </w:p>
    <w:p w:rsidR="00981AC4" w:rsidRPr="00981AC4" w:rsidRDefault="00981AC4" w:rsidP="00981AC4">
      <w:pPr>
        <w:spacing w:after="0" w:line="240" w:lineRule="auto"/>
        <w:jc w:val="both"/>
        <w:rPr>
          <w:rFonts w:ascii="Times New Roman" w:eastAsia="Times New Roman" w:hAnsi="Times New Roman" w:cs="Times New Roman"/>
          <w:sz w:val="28"/>
          <w:szCs w:val="28"/>
          <w:lang w:eastAsia="ru-RU"/>
        </w:rPr>
      </w:pPr>
    </w:p>
    <w:p w:rsidR="00981AC4" w:rsidRPr="00981AC4" w:rsidRDefault="00981AC4" w:rsidP="00981AC4">
      <w:pPr>
        <w:spacing w:after="0"/>
        <w:jc w:val="both"/>
        <w:rPr>
          <w:rFonts w:ascii="Times New Roman" w:eastAsia="Times New Roman" w:hAnsi="Times New Roman" w:cs="Times New Roman"/>
          <w:sz w:val="24"/>
          <w:szCs w:val="24"/>
          <w:lang w:bidi="en-US"/>
        </w:rPr>
      </w:pPr>
      <w:r w:rsidRPr="00981AC4">
        <w:rPr>
          <w:rFonts w:ascii="Times New Roman" w:eastAsia="Times New Roman" w:hAnsi="Times New Roman" w:cs="Times New Roman"/>
          <w:sz w:val="24"/>
          <w:szCs w:val="24"/>
          <w:lang w:bidi="en-US"/>
        </w:rPr>
        <w:t>В целях реализации основной образовательной программы НОО и достижения планируемых результатов в ГКОУ РД «</w:t>
      </w:r>
      <w:proofErr w:type="gramStart"/>
      <w:r w:rsidR="00460E2E">
        <w:rPr>
          <w:rFonts w:ascii="Times New Roman" w:eastAsia="Times New Roman" w:hAnsi="Times New Roman" w:cs="Times New Roman"/>
          <w:sz w:val="24"/>
          <w:szCs w:val="24"/>
          <w:lang w:eastAsia="ru-RU"/>
        </w:rPr>
        <w:t>Львовская</w:t>
      </w:r>
      <w:proofErr w:type="gramEnd"/>
      <w:r w:rsidR="00460E2E">
        <w:rPr>
          <w:rFonts w:ascii="Times New Roman" w:eastAsia="Times New Roman" w:hAnsi="Times New Roman" w:cs="Times New Roman"/>
          <w:sz w:val="24"/>
          <w:szCs w:val="24"/>
          <w:lang w:eastAsia="ru-RU"/>
        </w:rPr>
        <w:t xml:space="preserve"> НОШ </w:t>
      </w:r>
      <w:proofErr w:type="spellStart"/>
      <w:r w:rsidR="00460E2E">
        <w:rPr>
          <w:rFonts w:ascii="Times New Roman" w:eastAsia="Times New Roman" w:hAnsi="Times New Roman" w:cs="Times New Roman"/>
          <w:sz w:val="24"/>
          <w:szCs w:val="24"/>
          <w:lang w:eastAsia="ru-RU"/>
        </w:rPr>
        <w:t>Акушинского</w:t>
      </w:r>
      <w:proofErr w:type="spellEnd"/>
      <w:r w:rsidR="00460E2E">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bidi="en-US"/>
        </w:rPr>
        <w:t xml:space="preserve">» создаются </w:t>
      </w:r>
      <w:r w:rsidRPr="00981AC4">
        <w:rPr>
          <w:rFonts w:ascii="Times New Roman" w:eastAsia="Times New Roman" w:hAnsi="Times New Roman" w:cs="Times New Roman"/>
          <w:sz w:val="24"/>
          <w:szCs w:val="24"/>
          <w:lang w:bidi="en-US"/>
        </w:rPr>
        <w:lastRenderedPageBreak/>
        <w:t>соответствующие условия: кадровые, материально-технические, учебно-методические, информационно-финансовые.</w:t>
      </w:r>
    </w:p>
    <w:p w:rsidR="00981AC4" w:rsidRPr="00981AC4" w:rsidRDefault="00981AC4" w:rsidP="00981AC4">
      <w:pPr>
        <w:spacing w:after="0"/>
        <w:ind w:firstLine="708"/>
        <w:jc w:val="both"/>
        <w:rPr>
          <w:rFonts w:ascii="Times New Roman" w:eastAsia="Times New Roman" w:hAnsi="Times New Roman" w:cs="Times New Roman"/>
          <w:b/>
          <w:sz w:val="24"/>
          <w:szCs w:val="24"/>
          <w:lang w:bidi="en-US"/>
        </w:rPr>
      </w:pPr>
    </w:p>
    <w:p w:rsidR="00981AC4" w:rsidRPr="00981AC4" w:rsidRDefault="00981AC4" w:rsidP="00981AC4">
      <w:pPr>
        <w:spacing w:after="0"/>
        <w:ind w:firstLine="708"/>
        <w:jc w:val="both"/>
        <w:rPr>
          <w:rFonts w:ascii="Times New Roman" w:eastAsia="Times New Roman" w:hAnsi="Times New Roman" w:cs="Times New Roman"/>
          <w:b/>
          <w:sz w:val="24"/>
          <w:szCs w:val="24"/>
          <w:lang w:bidi="en-US"/>
        </w:rPr>
      </w:pPr>
      <w:r w:rsidRPr="00981AC4">
        <w:rPr>
          <w:rFonts w:ascii="Times New Roman" w:eastAsia="Times New Roman" w:hAnsi="Times New Roman" w:cs="Times New Roman"/>
          <w:b/>
          <w:sz w:val="24"/>
          <w:szCs w:val="24"/>
          <w:lang w:val="en-US" w:bidi="en-US"/>
        </w:rPr>
        <w:t>I</w:t>
      </w:r>
      <w:r w:rsidRPr="00981AC4">
        <w:rPr>
          <w:rFonts w:ascii="Times New Roman" w:eastAsia="Times New Roman" w:hAnsi="Times New Roman" w:cs="Times New Roman"/>
          <w:b/>
          <w:sz w:val="24"/>
          <w:szCs w:val="24"/>
          <w:lang w:bidi="en-US"/>
        </w:rPr>
        <w:t>. Кадровое обеспечение реализации основной образовательной программы</w:t>
      </w:r>
      <w:r w:rsidRPr="00981AC4">
        <w:rPr>
          <w:rFonts w:ascii="Times New Roman" w:eastAsia="Times New Roman" w:hAnsi="Times New Roman" w:cs="Times New Roman"/>
          <w:sz w:val="24"/>
          <w:szCs w:val="24"/>
          <w:lang w:bidi="en-US"/>
        </w:rPr>
        <w:t xml:space="preserve"> ГКОУ РД «</w:t>
      </w:r>
      <w:r w:rsidR="009E7826">
        <w:rPr>
          <w:rFonts w:ascii="Times New Roman" w:eastAsia="Times New Roman" w:hAnsi="Times New Roman" w:cs="Times New Roman"/>
          <w:sz w:val="24"/>
          <w:szCs w:val="24"/>
          <w:lang w:eastAsia="ru-RU"/>
        </w:rPr>
        <w:t xml:space="preserve">Львовская НОШ </w:t>
      </w:r>
      <w:proofErr w:type="spellStart"/>
      <w:r w:rsidR="009E7826">
        <w:rPr>
          <w:rFonts w:ascii="Times New Roman" w:eastAsia="Times New Roman" w:hAnsi="Times New Roman" w:cs="Times New Roman"/>
          <w:sz w:val="24"/>
          <w:szCs w:val="24"/>
          <w:lang w:eastAsia="ru-RU"/>
        </w:rPr>
        <w:t>Акушинского</w:t>
      </w:r>
      <w:proofErr w:type="spellEnd"/>
      <w:r w:rsidR="009E7826">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b/>
          <w:sz w:val="24"/>
          <w:szCs w:val="24"/>
          <w:lang w:bidi="en-US"/>
        </w:rPr>
        <w:t xml:space="preserve">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bidi="en-US"/>
        </w:rPr>
        <w:t xml:space="preserve">       </w:t>
      </w:r>
    </w:p>
    <w:p w:rsidR="00981AC4" w:rsidRPr="00981AC4" w:rsidRDefault="00981AC4" w:rsidP="00981AC4">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Кадровые условия реализации основной образовательной программы начального общего образования включают:</w:t>
      </w:r>
    </w:p>
    <w:p w:rsidR="00981AC4" w:rsidRPr="00981AC4" w:rsidRDefault="00981AC4" w:rsidP="00981AC4">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укомплектованность  учителями начальных классов (100%);</w:t>
      </w:r>
    </w:p>
    <w:p w:rsidR="00981AC4" w:rsidRPr="00981AC4" w:rsidRDefault="00981AC4" w:rsidP="00981AC4">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учителями-предметниками (музыка, английский язык, родные языки) (100%);</w:t>
      </w:r>
    </w:p>
    <w:p w:rsidR="00981AC4" w:rsidRPr="00981AC4" w:rsidRDefault="00981AC4" w:rsidP="00981AC4">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81AC4" w:rsidRPr="00981AC4" w:rsidRDefault="00981AC4" w:rsidP="00981AC4">
      <w:pPr>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Уровень квалификации педагогических работников </w:t>
      </w:r>
      <w:r w:rsidR="00FB6FD5">
        <w:rPr>
          <w:rFonts w:ascii="Times New Roman" w:eastAsia="Times New Roman" w:hAnsi="Times New Roman" w:cs="Times New Roman"/>
          <w:sz w:val="24"/>
          <w:szCs w:val="24"/>
          <w:lang w:bidi="en-US"/>
        </w:rPr>
        <w:t>ГКОУ РД «</w:t>
      </w:r>
      <w:r w:rsidR="00FB6FD5">
        <w:rPr>
          <w:rFonts w:ascii="Times New Roman" w:eastAsia="Times New Roman" w:hAnsi="Times New Roman" w:cs="Times New Roman"/>
          <w:sz w:val="24"/>
          <w:szCs w:val="24"/>
          <w:lang w:eastAsia="ru-RU"/>
        </w:rPr>
        <w:t xml:space="preserve">Львовская НОШ </w:t>
      </w:r>
      <w:proofErr w:type="spellStart"/>
      <w:r w:rsidR="00FB6FD5">
        <w:rPr>
          <w:rFonts w:ascii="Times New Roman" w:eastAsia="Times New Roman" w:hAnsi="Times New Roman" w:cs="Times New Roman"/>
          <w:sz w:val="24"/>
          <w:szCs w:val="24"/>
          <w:lang w:eastAsia="ru-RU"/>
        </w:rPr>
        <w:t>Акушинского</w:t>
      </w:r>
      <w:proofErr w:type="spellEnd"/>
      <w:r w:rsidR="00FB6FD5">
        <w:rPr>
          <w:rFonts w:ascii="Times New Roman" w:eastAsia="Times New Roman" w:hAnsi="Times New Roman" w:cs="Times New Roman"/>
          <w:sz w:val="24"/>
          <w:szCs w:val="24"/>
          <w:lang w:eastAsia="ru-RU"/>
        </w:rPr>
        <w:t xml:space="preserve"> района</w:t>
      </w:r>
      <w:r w:rsidR="00FB6FD5">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b/>
          <w:sz w:val="24"/>
          <w:szCs w:val="24"/>
          <w:lang w:eastAsia="ru-RU"/>
        </w:rPr>
        <w:t>(начальная школа)</w:t>
      </w:r>
    </w:p>
    <w:p w:rsidR="00981AC4" w:rsidRPr="00981AC4" w:rsidRDefault="00981AC4" w:rsidP="00981AC4">
      <w:pPr>
        <w:shd w:val="clear" w:color="auto" w:fill="FFFFFF"/>
        <w:autoSpaceDE w:val="0"/>
        <w:autoSpaceDN w:val="0"/>
        <w:adjustRightInd w:val="0"/>
        <w:spacing w:after="0" w:line="360" w:lineRule="auto"/>
        <w:jc w:val="both"/>
        <w:rPr>
          <w:rFonts w:ascii="Times New Roman" w:eastAsia="Times New Roman" w:hAnsi="Times New Roman" w:cs="Times New Roman"/>
          <w:b/>
          <w:color w:val="FF0000"/>
          <w:sz w:val="24"/>
          <w:szCs w:val="24"/>
          <w:lang w:eastAsia="ru-RU"/>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2"/>
        <w:gridCol w:w="1722"/>
        <w:gridCol w:w="13"/>
        <w:gridCol w:w="1756"/>
        <w:gridCol w:w="1688"/>
        <w:gridCol w:w="1677"/>
      </w:tblGrid>
      <w:tr w:rsidR="00981AC4" w:rsidRPr="00981AC4" w:rsidTr="00981AC4">
        <w:trPr>
          <w:trHeight w:val="660"/>
        </w:trPr>
        <w:tc>
          <w:tcPr>
            <w:tcW w:w="2252" w:type="dxa"/>
            <w:vMerge w:val="restart"/>
            <w:tcBorders>
              <w:top w:val="single" w:sz="4" w:space="0" w:color="000000"/>
              <w:left w:val="single" w:sz="4" w:space="0" w:color="000000"/>
              <w:bottom w:val="single" w:sz="4" w:space="0" w:color="000000"/>
              <w:right w:val="single" w:sz="4" w:space="0" w:color="auto"/>
            </w:tcBorders>
          </w:tcPr>
          <w:p w:rsidR="00981AC4" w:rsidRPr="00981AC4" w:rsidRDefault="00981AC4" w:rsidP="00981AC4">
            <w:pPr>
              <w:spacing w:after="0"/>
              <w:jc w:val="both"/>
              <w:rPr>
                <w:rFonts w:ascii="Times New Roman" w:eastAsia="Calibri" w:hAnsi="Times New Roman" w:cs="Times New Roman"/>
                <w:color w:val="FF0000"/>
                <w:sz w:val="24"/>
                <w:szCs w:val="24"/>
                <w:lang w:bidi="en-US"/>
              </w:rPr>
            </w:pPr>
          </w:p>
        </w:tc>
        <w:tc>
          <w:tcPr>
            <w:tcW w:w="3491" w:type="dxa"/>
            <w:gridSpan w:val="3"/>
            <w:tcBorders>
              <w:top w:val="single" w:sz="4" w:space="0" w:color="000000"/>
              <w:left w:val="single" w:sz="4" w:space="0" w:color="auto"/>
              <w:bottom w:val="single" w:sz="4" w:space="0" w:color="auto"/>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Образование</w:t>
            </w:r>
          </w:p>
        </w:tc>
        <w:tc>
          <w:tcPr>
            <w:tcW w:w="3365" w:type="dxa"/>
            <w:gridSpan w:val="2"/>
            <w:tcBorders>
              <w:top w:val="single" w:sz="4" w:space="0" w:color="000000"/>
              <w:left w:val="single" w:sz="4" w:space="0" w:color="auto"/>
              <w:bottom w:val="single" w:sz="4" w:space="0" w:color="auto"/>
              <w:right w:val="single" w:sz="4" w:space="0" w:color="000000"/>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Квалификационная категория</w:t>
            </w:r>
          </w:p>
        </w:tc>
      </w:tr>
      <w:tr w:rsidR="00981AC4" w:rsidRPr="00981AC4" w:rsidTr="00981AC4">
        <w:trPr>
          <w:trHeight w:val="600"/>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981AC4" w:rsidRPr="00981AC4" w:rsidRDefault="00981AC4" w:rsidP="00981AC4">
            <w:pPr>
              <w:spacing w:after="0" w:line="240" w:lineRule="auto"/>
              <w:rPr>
                <w:rFonts w:ascii="Times New Roman" w:eastAsia="Calibri" w:hAnsi="Times New Roman" w:cs="Times New Roman"/>
                <w:color w:val="FF0000"/>
                <w:sz w:val="24"/>
                <w:szCs w:val="24"/>
                <w:lang w:bidi="en-US"/>
              </w:rPr>
            </w:pPr>
          </w:p>
        </w:tc>
        <w:tc>
          <w:tcPr>
            <w:tcW w:w="1722" w:type="dxa"/>
            <w:tcBorders>
              <w:top w:val="single" w:sz="4" w:space="0" w:color="auto"/>
              <w:left w:val="single" w:sz="4" w:space="0" w:color="auto"/>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высшее</w:t>
            </w:r>
          </w:p>
        </w:tc>
        <w:tc>
          <w:tcPr>
            <w:tcW w:w="1769" w:type="dxa"/>
            <w:gridSpan w:val="2"/>
            <w:tcBorders>
              <w:top w:val="single" w:sz="4" w:space="0" w:color="auto"/>
              <w:left w:val="single" w:sz="4" w:space="0" w:color="auto"/>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среднее специальное</w:t>
            </w:r>
          </w:p>
        </w:tc>
        <w:tc>
          <w:tcPr>
            <w:tcW w:w="1688" w:type="dxa"/>
            <w:tcBorders>
              <w:top w:val="single" w:sz="4" w:space="0" w:color="auto"/>
              <w:left w:val="single" w:sz="4" w:space="0" w:color="auto"/>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 xml:space="preserve">Высшая </w:t>
            </w:r>
          </w:p>
        </w:tc>
        <w:tc>
          <w:tcPr>
            <w:tcW w:w="1677" w:type="dxa"/>
            <w:tcBorders>
              <w:top w:val="single" w:sz="4" w:space="0" w:color="auto"/>
              <w:left w:val="single" w:sz="4" w:space="0" w:color="auto"/>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Первая</w:t>
            </w:r>
          </w:p>
        </w:tc>
      </w:tr>
      <w:tr w:rsidR="00981AC4" w:rsidRPr="00981AC4" w:rsidTr="00981AC4">
        <w:trPr>
          <w:trHeight w:val="465"/>
        </w:trPr>
        <w:tc>
          <w:tcPr>
            <w:tcW w:w="2252" w:type="dxa"/>
            <w:tcBorders>
              <w:top w:val="single" w:sz="4" w:space="0" w:color="000000"/>
              <w:left w:val="single" w:sz="4" w:space="0" w:color="000000"/>
              <w:bottom w:val="single" w:sz="4" w:space="0" w:color="auto"/>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Количество учителей начальных классов.</w:t>
            </w:r>
          </w:p>
        </w:tc>
        <w:tc>
          <w:tcPr>
            <w:tcW w:w="1735" w:type="dxa"/>
            <w:gridSpan w:val="2"/>
            <w:tcBorders>
              <w:top w:val="single" w:sz="4" w:space="0" w:color="000000"/>
              <w:left w:val="single" w:sz="4" w:space="0" w:color="000000"/>
              <w:bottom w:val="single" w:sz="4" w:space="0" w:color="auto"/>
              <w:right w:val="single" w:sz="4" w:space="0" w:color="auto"/>
            </w:tcBorders>
          </w:tcPr>
          <w:p w:rsidR="00981AC4" w:rsidRPr="00981AC4" w:rsidRDefault="00FB6FD5" w:rsidP="00981AC4">
            <w:pPr>
              <w:spacing w:after="0"/>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 1</w:t>
            </w:r>
          </w:p>
          <w:p w:rsidR="00981AC4" w:rsidRPr="00981AC4" w:rsidRDefault="00981AC4" w:rsidP="00981AC4">
            <w:pPr>
              <w:spacing w:after="0"/>
              <w:jc w:val="both"/>
              <w:rPr>
                <w:rFonts w:ascii="Times New Roman" w:eastAsia="Calibri" w:hAnsi="Times New Roman" w:cs="Times New Roman"/>
                <w:sz w:val="24"/>
                <w:szCs w:val="24"/>
                <w:lang w:bidi="en-US"/>
              </w:rPr>
            </w:pPr>
          </w:p>
        </w:tc>
        <w:tc>
          <w:tcPr>
            <w:tcW w:w="1756" w:type="dxa"/>
            <w:tcBorders>
              <w:top w:val="single" w:sz="4" w:space="0" w:color="000000"/>
              <w:left w:val="single" w:sz="4" w:space="0" w:color="000000"/>
              <w:bottom w:val="single" w:sz="4" w:space="0" w:color="auto"/>
              <w:right w:val="single" w:sz="4" w:space="0" w:color="auto"/>
            </w:tcBorders>
          </w:tcPr>
          <w:p w:rsidR="00981AC4" w:rsidRPr="00981AC4" w:rsidRDefault="00FB6FD5" w:rsidP="00981AC4">
            <w:pPr>
              <w:spacing w:after="0" w:line="240" w:lineRule="auto"/>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w:t>
            </w:r>
          </w:p>
          <w:p w:rsidR="00981AC4" w:rsidRPr="00981AC4" w:rsidRDefault="00981AC4" w:rsidP="00981AC4">
            <w:pPr>
              <w:spacing w:after="0"/>
              <w:jc w:val="both"/>
              <w:rPr>
                <w:rFonts w:ascii="Times New Roman" w:eastAsia="Calibri" w:hAnsi="Times New Roman" w:cs="Times New Roman"/>
                <w:sz w:val="24"/>
                <w:szCs w:val="24"/>
                <w:lang w:bidi="en-US"/>
              </w:rPr>
            </w:pPr>
          </w:p>
        </w:tc>
        <w:tc>
          <w:tcPr>
            <w:tcW w:w="1688" w:type="dxa"/>
            <w:tcBorders>
              <w:top w:val="single" w:sz="4" w:space="0" w:color="000000"/>
              <w:left w:val="single" w:sz="4" w:space="0" w:color="000000"/>
              <w:bottom w:val="single" w:sz="4" w:space="0" w:color="auto"/>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p>
        </w:tc>
        <w:tc>
          <w:tcPr>
            <w:tcW w:w="1677" w:type="dxa"/>
            <w:tcBorders>
              <w:top w:val="single" w:sz="4" w:space="0" w:color="000000"/>
              <w:left w:val="single" w:sz="4" w:space="0" w:color="000000"/>
              <w:bottom w:val="single" w:sz="4" w:space="0" w:color="auto"/>
              <w:right w:val="single" w:sz="4" w:space="0" w:color="auto"/>
            </w:tcBorders>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w:t>
            </w:r>
          </w:p>
          <w:p w:rsidR="00981AC4" w:rsidRPr="00981AC4" w:rsidRDefault="00981AC4" w:rsidP="00981AC4">
            <w:pPr>
              <w:spacing w:after="0"/>
              <w:jc w:val="both"/>
              <w:rPr>
                <w:rFonts w:ascii="Times New Roman" w:eastAsia="Calibri" w:hAnsi="Times New Roman" w:cs="Times New Roman"/>
                <w:sz w:val="24"/>
                <w:szCs w:val="24"/>
                <w:lang w:bidi="en-US"/>
              </w:rPr>
            </w:pPr>
          </w:p>
        </w:tc>
      </w:tr>
      <w:tr w:rsidR="00981AC4" w:rsidRPr="00981AC4" w:rsidTr="00981AC4">
        <w:trPr>
          <w:trHeight w:val="465"/>
        </w:trPr>
        <w:tc>
          <w:tcPr>
            <w:tcW w:w="2252" w:type="dxa"/>
            <w:tcBorders>
              <w:top w:val="single" w:sz="4" w:space="0" w:color="auto"/>
              <w:left w:val="single" w:sz="4" w:space="0" w:color="000000"/>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Количество учителей-предметников, работающих в 1-4 -ых классах</w:t>
            </w:r>
          </w:p>
        </w:tc>
        <w:tc>
          <w:tcPr>
            <w:tcW w:w="1735" w:type="dxa"/>
            <w:gridSpan w:val="2"/>
            <w:tcBorders>
              <w:top w:val="single" w:sz="4" w:space="0" w:color="auto"/>
              <w:left w:val="single" w:sz="4" w:space="0" w:color="000000"/>
              <w:bottom w:val="single" w:sz="4" w:space="0" w:color="000000"/>
              <w:right w:val="single" w:sz="4" w:space="0" w:color="auto"/>
            </w:tcBorders>
          </w:tcPr>
          <w:p w:rsidR="00981AC4" w:rsidRPr="00981AC4" w:rsidRDefault="00FB6FD5" w:rsidP="00981AC4">
            <w:pPr>
              <w:spacing w:after="0"/>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p w:rsidR="00981AC4" w:rsidRPr="00981AC4" w:rsidRDefault="00981AC4" w:rsidP="00981AC4">
            <w:pPr>
              <w:spacing w:after="0"/>
              <w:jc w:val="both"/>
              <w:rPr>
                <w:rFonts w:ascii="Times New Roman" w:eastAsia="Calibri" w:hAnsi="Times New Roman" w:cs="Times New Roman"/>
                <w:sz w:val="24"/>
                <w:szCs w:val="24"/>
                <w:lang w:bidi="en-US"/>
              </w:rPr>
            </w:pPr>
          </w:p>
          <w:p w:rsidR="00981AC4" w:rsidRPr="00981AC4" w:rsidRDefault="00981AC4" w:rsidP="00981AC4">
            <w:pPr>
              <w:spacing w:after="0"/>
              <w:jc w:val="both"/>
              <w:rPr>
                <w:rFonts w:ascii="Times New Roman" w:eastAsia="Calibri" w:hAnsi="Times New Roman" w:cs="Times New Roman"/>
                <w:sz w:val="24"/>
                <w:szCs w:val="24"/>
                <w:lang w:bidi="en-US"/>
              </w:rPr>
            </w:pPr>
          </w:p>
          <w:p w:rsidR="00981AC4" w:rsidRPr="00981AC4" w:rsidRDefault="00981AC4" w:rsidP="00981AC4">
            <w:pPr>
              <w:spacing w:after="0"/>
              <w:jc w:val="both"/>
              <w:rPr>
                <w:rFonts w:ascii="Times New Roman" w:eastAsia="Calibri" w:hAnsi="Times New Roman" w:cs="Times New Roman"/>
                <w:sz w:val="24"/>
                <w:szCs w:val="24"/>
                <w:lang w:bidi="en-US"/>
              </w:rPr>
            </w:pPr>
          </w:p>
          <w:p w:rsidR="00981AC4" w:rsidRPr="00981AC4" w:rsidRDefault="00981AC4" w:rsidP="00981AC4">
            <w:pPr>
              <w:spacing w:after="0"/>
              <w:jc w:val="both"/>
              <w:rPr>
                <w:rFonts w:ascii="Times New Roman" w:eastAsia="Calibri" w:hAnsi="Times New Roman" w:cs="Times New Roman"/>
                <w:sz w:val="24"/>
                <w:szCs w:val="24"/>
                <w:lang w:bidi="en-US"/>
              </w:rPr>
            </w:pPr>
          </w:p>
          <w:p w:rsidR="00981AC4" w:rsidRPr="00981AC4" w:rsidRDefault="00981AC4" w:rsidP="00981AC4">
            <w:pPr>
              <w:spacing w:after="0"/>
              <w:jc w:val="both"/>
              <w:rPr>
                <w:rFonts w:ascii="Times New Roman" w:eastAsia="Calibri" w:hAnsi="Times New Roman" w:cs="Times New Roman"/>
                <w:sz w:val="24"/>
                <w:szCs w:val="24"/>
                <w:lang w:bidi="en-US"/>
              </w:rPr>
            </w:pPr>
          </w:p>
        </w:tc>
        <w:tc>
          <w:tcPr>
            <w:tcW w:w="1756" w:type="dxa"/>
            <w:tcBorders>
              <w:top w:val="single" w:sz="4" w:space="0" w:color="auto"/>
              <w:left w:val="single" w:sz="4" w:space="0" w:color="000000"/>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r w:rsidRPr="00981AC4">
              <w:rPr>
                <w:rFonts w:ascii="Times New Roman" w:eastAsia="Calibri" w:hAnsi="Times New Roman" w:cs="Times New Roman"/>
                <w:sz w:val="24"/>
                <w:szCs w:val="24"/>
                <w:lang w:bidi="en-US"/>
              </w:rPr>
              <w:t>2</w:t>
            </w:r>
          </w:p>
        </w:tc>
        <w:tc>
          <w:tcPr>
            <w:tcW w:w="1688" w:type="dxa"/>
            <w:tcBorders>
              <w:top w:val="single" w:sz="4" w:space="0" w:color="auto"/>
              <w:left w:val="single" w:sz="4" w:space="0" w:color="000000"/>
              <w:bottom w:val="single" w:sz="4" w:space="0" w:color="000000"/>
              <w:right w:val="single" w:sz="4" w:space="0" w:color="auto"/>
            </w:tcBorders>
            <w:hideMark/>
          </w:tcPr>
          <w:p w:rsidR="00981AC4" w:rsidRPr="00981AC4" w:rsidRDefault="00981AC4" w:rsidP="00981AC4">
            <w:pPr>
              <w:spacing w:after="0"/>
              <w:jc w:val="both"/>
              <w:rPr>
                <w:rFonts w:ascii="Times New Roman" w:eastAsia="Calibri" w:hAnsi="Times New Roman" w:cs="Times New Roman"/>
                <w:sz w:val="24"/>
                <w:szCs w:val="24"/>
                <w:lang w:bidi="en-US"/>
              </w:rPr>
            </w:pPr>
          </w:p>
        </w:tc>
        <w:tc>
          <w:tcPr>
            <w:tcW w:w="1677" w:type="dxa"/>
            <w:tcBorders>
              <w:top w:val="single" w:sz="4" w:space="0" w:color="auto"/>
              <w:left w:val="single" w:sz="4" w:space="0" w:color="000000"/>
              <w:bottom w:val="single" w:sz="4" w:space="0" w:color="000000"/>
              <w:right w:val="single" w:sz="4" w:space="0" w:color="auto"/>
            </w:tcBorders>
            <w:hideMark/>
          </w:tcPr>
          <w:p w:rsidR="00981AC4" w:rsidRPr="00981AC4" w:rsidRDefault="00FB6FD5" w:rsidP="00981AC4">
            <w:pPr>
              <w:spacing w:after="0"/>
              <w:jc w:val="both"/>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1</w:t>
            </w:r>
          </w:p>
        </w:tc>
      </w:tr>
    </w:tbl>
    <w:p w:rsidR="00981AC4" w:rsidRPr="00981AC4" w:rsidRDefault="00981AC4" w:rsidP="00981AC4">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p>
    <w:p w:rsidR="00981AC4" w:rsidRPr="00981AC4" w:rsidRDefault="00981AC4" w:rsidP="00981AC4">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2. Непрерывность профессионального развития педагогических работников образовательного учреждения.</w:t>
      </w:r>
    </w:p>
    <w:p w:rsidR="00981AC4" w:rsidRPr="00981AC4" w:rsidRDefault="00981AC4" w:rsidP="00981AC4">
      <w:pPr>
        <w:shd w:val="clear" w:color="auto" w:fill="FFFFFF"/>
        <w:tabs>
          <w:tab w:val="left" w:pos="5220"/>
          <w:tab w:val="left" w:pos="55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Непрерывность профессионального развития педагогических работников</w:t>
      </w:r>
      <w:r w:rsidRPr="00981AC4">
        <w:rPr>
          <w:rFonts w:ascii="Times New Roman" w:eastAsia="Times New Roman" w:hAnsi="Times New Roman" w:cs="Times New Roman"/>
          <w:sz w:val="24"/>
          <w:szCs w:val="24"/>
          <w:lang w:bidi="en-US"/>
        </w:rPr>
        <w:t xml:space="preserve"> ГКОУ РД</w:t>
      </w:r>
      <w:r w:rsidR="00FB6FD5">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sz w:val="24"/>
          <w:szCs w:val="24"/>
          <w:lang w:bidi="en-US"/>
        </w:rPr>
        <w:t xml:space="preserve"> </w:t>
      </w:r>
      <w:r w:rsidR="00FB6FD5">
        <w:rPr>
          <w:rFonts w:ascii="Times New Roman" w:eastAsia="Times New Roman" w:hAnsi="Times New Roman" w:cs="Times New Roman"/>
          <w:sz w:val="24"/>
          <w:szCs w:val="24"/>
          <w:lang w:eastAsia="ru-RU"/>
        </w:rPr>
        <w:t xml:space="preserve">Львовская НОШ </w:t>
      </w:r>
      <w:proofErr w:type="spellStart"/>
      <w:r w:rsidR="00FB6FD5">
        <w:rPr>
          <w:rFonts w:ascii="Times New Roman" w:eastAsia="Times New Roman" w:hAnsi="Times New Roman" w:cs="Times New Roman"/>
          <w:sz w:val="24"/>
          <w:szCs w:val="24"/>
          <w:lang w:eastAsia="ru-RU"/>
        </w:rPr>
        <w:t>Акушинского</w:t>
      </w:r>
      <w:proofErr w:type="spellEnd"/>
      <w:r w:rsidR="00FB6FD5">
        <w:rPr>
          <w:rFonts w:ascii="Times New Roman" w:eastAsia="Times New Roman" w:hAnsi="Times New Roman" w:cs="Times New Roman"/>
          <w:sz w:val="24"/>
          <w:szCs w:val="24"/>
          <w:lang w:eastAsia="ru-RU"/>
        </w:rPr>
        <w:t xml:space="preserve"> района</w:t>
      </w:r>
      <w:r w:rsidR="00FB6FD5" w:rsidRPr="00981AC4">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sz w:val="24"/>
          <w:szCs w:val="24"/>
          <w:lang w:bidi="en-US"/>
        </w:rPr>
        <w:t>»</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 реализующих образовательную программу начального общего образования обеспечивается  графиком  прохождения  работниками школы  курсов повышения квалификации при ИРО РБ. Кроме этого, учителя начальных классов  повышают свою квалификацию, посещая семинары, мастер-классы и др. мероприятия, организуемые в школе и районе.</w:t>
      </w:r>
    </w:p>
    <w:p w:rsidR="00981AC4" w:rsidRPr="00981AC4" w:rsidRDefault="00981AC4" w:rsidP="00981AC4">
      <w:pPr>
        <w:shd w:val="clear" w:color="auto" w:fill="FFFFFF"/>
        <w:tabs>
          <w:tab w:val="left" w:pos="5220"/>
          <w:tab w:val="left" w:pos="55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ind w:left="360"/>
        <w:jc w:val="both"/>
        <w:rPr>
          <w:rFonts w:ascii="Times New Roman" w:eastAsia="Times New Roman" w:hAnsi="Times New Roman" w:cs="Times New Roman"/>
          <w:sz w:val="24"/>
          <w:szCs w:val="24"/>
          <w:lang w:bidi="en-US"/>
        </w:rPr>
      </w:pPr>
    </w:p>
    <w:p w:rsidR="00981AC4" w:rsidRPr="00981AC4" w:rsidRDefault="00981AC4" w:rsidP="00981AC4">
      <w:pPr>
        <w:autoSpaceDE w:val="0"/>
        <w:autoSpaceDN w:val="0"/>
        <w:adjustRightInd w:val="0"/>
        <w:spacing w:after="0"/>
        <w:jc w:val="both"/>
        <w:rPr>
          <w:rFonts w:ascii="Times New Roman" w:eastAsia="Times New Roman" w:hAnsi="Times New Roman" w:cs="Times New Roman"/>
          <w:b/>
          <w:bCs/>
          <w:sz w:val="24"/>
          <w:szCs w:val="24"/>
          <w:lang w:eastAsia="ru-RU"/>
        </w:rPr>
      </w:pPr>
      <w:r w:rsidRPr="00981AC4">
        <w:rPr>
          <w:rFonts w:ascii="Times New Roman" w:eastAsia="Times New Roman" w:hAnsi="Times New Roman" w:cs="Times New Roman"/>
          <w:bCs/>
          <w:sz w:val="24"/>
          <w:szCs w:val="24"/>
          <w:lang w:eastAsia="ru-RU"/>
        </w:rPr>
        <w:t xml:space="preserve">               </w:t>
      </w:r>
      <w:r w:rsidRPr="00981AC4">
        <w:rPr>
          <w:rFonts w:ascii="Times New Roman" w:eastAsia="Times New Roman" w:hAnsi="Times New Roman" w:cs="Times New Roman"/>
          <w:b/>
          <w:bCs/>
          <w:sz w:val="24"/>
          <w:szCs w:val="24"/>
          <w:lang w:val="en-US" w:eastAsia="ru-RU"/>
        </w:rPr>
        <w:t>II</w:t>
      </w:r>
      <w:r w:rsidRPr="00981AC4">
        <w:rPr>
          <w:rFonts w:ascii="Times New Roman" w:eastAsia="Times New Roman" w:hAnsi="Times New Roman" w:cs="Times New Roman"/>
          <w:b/>
          <w:bCs/>
          <w:sz w:val="24"/>
          <w:szCs w:val="24"/>
          <w:lang w:eastAsia="ru-RU"/>
        </w:rPr>
        <w:t>.</w:t>
      </w:r>
      <w:r w:rsidRPr="00981AC4">
        <w:rPr>
          <w:rFonts w:ascii="Times New Roman" w:eastAsia="Times New Roman" w:hAnsi="Times New Roman" w:cs="Times New Roman"/>
          <w:bCs/>
          <w:sz w:val="24"/>
          <w:szCs w:val="24"/>
          <w:lang w:eastAsia="ru-RU"/>
        </w:rPr>
        <w:t xml:space="preserve"> </w:t>
      </w:r>
      <w:r w:rsidRPr="00981AC4">
        <w:rPr>
          <w:rFonts w:ascii="Times New Roman" w:eastAsia="Times New Roman" w:hAnsi="Times New Roman" w:cs="Times New Roman"/>
          <w:b/>
          <w:bCs/>
          <w:sz w:val="24"/>
          <w:szCs w:val="24"/>
          <w:lang w:eastAsia="ru-RU"/>
        </w:rPr>
        <w:t>Финансовые условия реализации основной образовательной программы начального общего образования.</w:t>
      </w:r>
    </w:p>
    <w:p w:rsidR="00981AC4" w:rsidRPr="00981AC4" w:rsidRDefault="00981AC4" w:rsidP="00981AC4">
      <w:pPr>
        <w:shd w:val="clear" w:color="auto" w:fill="FFFFFF"/>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981AC4">
        <w:rPr>
          <w:rFonts w:ascii="Times New Roman" w:eastAsia="Times New Roman" w:hAnsi="Times New Roman" w:cs="Times New Roman"/>
          <w:kern w:val="2"/>
          <w:sz w:val="24"/>
          <w:szCs w:val="24"/>
          <w:lang w:eastAsia="ru-RU"/>
        </w:rPr>
        <w:t xml:space="preserve"> </w:t>
      </w:r>
      <w:r w:rsidRPr="00981AC4">
        <w:rPr>
          <w:rFonts w:ascii="Times New Roman" w:eastAsia="Times New Roman" w:hAnsi="Times New Roman" w:cs="Times New Roman"/>
          <w:iCs/>
          <w:sz w:val="24"/>
          <w:szCs w:val="24"/>
          <w:lang w:eastAsia="ru-RU"/>
        </w:rPr>
        <w:t>Структура и объем расходов направлены на реализацию основной образовательной программы начального общего образования и достижение планируемых результатов.</w:t>
      </w:r>
    </w:p>
    <w:p w:rsidR="00981AC4" w:rsidRPr="00981AC4" w:rsidRDefault="00981AC4" w:rsidP="00981AC4">
      <w:pPr>
        <w:autoSpaceDE w:val="0"/>
        <w:autoSpaceDN w:val="0"/>
        <w:adjustRightInd w:val="0"/>
        <w:spacing w:after="0" w:line="240" w:lineRule="auto"/>
        <w:ind w:firstLine="708"/>
        <w:jc w:val="both"/>
        <w:rPr>
          <w:rFonts w:ascii="Times New Roman" w:eastAsia="Times New Roman" w:hAnsi="Times New Roman" w:cs="Times New Roman"/>
          <w:bCs/>
          <w:iCs/>
          <w:sz w:val="24"/>
          <w:szCs w:val="24"/>
          <w:lang w:eastAsia="ru-RU"/>
        </w:rPr>
      </w:pPr>
      <w:r w:rsidRPr="00981AC4">
        <w:rPr>
          <w:rFonts w:ascii="Times New Roman" w:eastAsia="Times New Roman" w:hAnsi="Times New Roman" w:cs="Times New Roman"/>
          <w:bCs/>
          <w:iCs/>
          <w:sz w:val="24"/>
          <w:szCs w:val="24"/>
          <w:lang w:eastAsia="ru-RU"/>
        </w:rPr>
        <w:t xml:space="preserve">Финансирование реализации </w:t>
      </w:r>
      <w:r w:rsidRPr="00981AC4">
        <w:rPr>
          <w:rFonts w:ascii="Times New Roman" w:eastAsia="Times New Roman" w:hAnsi="Times New Roman" w:cs="Times New Roman"/>
          <w:kern w:val="2"/>
          <w:sz w:val="24"/>
          <w:szCs w:val="24"/>
          <w:lang w:eastAsia="ru-RU"/>
        </w:rPr>
        <w:t>основной образовательной программы начального общего образования</w:t>
      </w:r>
      <w:r w:rsidRPr="00981AC4">
        <w:rPr>
          <w:rFonts w:ascii="Times New Roman" w:eastAsia="Times New Roman" w:hAnsi="Times New Roman" w:cs="Times New Roman"/>
          <w:bCs/>
          <w:iCs/>
          <w:sz w:val="24"/>
          <w:szCs w:val="24"/>
          <w:lang w:eastAsia="ru-RU"/>
        </w:rPr>
        <w:t xml:space="preserve">  осуществляется в объеме не ниже  нормативов финансирования  муниципального задания </w:t>
      </w:r>
      <w:r w:rsidRPr="00981AC4">
        <w:rPr>
          <w:rFonts w:ascii="Times New Roman" w:eastAsia="Times New Roman" w:hAnsi="Times New Roman" w:cs="Times New Roman"/>
          <w:sz w:val="24"/>
          <w:szCs w:val="24"/>
          <w:lang w:bidi="en-US"/>
        </w:rPr>
        <w:t>ГКОУ РД «</w:t>
      </w:r>
      <w:proofErr w:type="gramStart"/>
      <w:r w:rsidR="00FB6FD5">
        <w:rPr>
          <w:rFonts w:ascii="Times New Roman" w:eastAsia="Times New Roman" w:hAnsi="Times New Roman" w:cs="Times New Roman"/>
          <w:sz w:val="24"/>
          <w:szCs w:val="24"/>
          <w:lang w:eastAsia="ru-RU"/>
        </w:rPr>
        <w:t>Львовская</w:t>
      </w:r>
      <w:proofErr w:type="gramEnd"/>
      <w:r w:rsidR="00FB6FD5">
        <w:rPr>
          <w:rFonts w:ascii="Times New Roman" w:eastAsia="Times New Roman" w:hAnsi="Times New Roman" w:cs="Times New Roman"/>
          <w:sz w:val="24"/>
          <w:szCs w:val="24"/>
          <w:lang w:eastAsia="ru-RU"/>
        </w:rPr>
        <w:t xml:space="preserve"> НОШ </w:t>
      </w:r>
      <w:proofErr w:type="spellStart"/>
      <w:r w:rsidR="00FB6FD5">
        <w:rPr>
          <w:rFonts w:ascii="Times New Roman" w:eastAsia="Times New Roman" w:hAnsi="Times New Roman" w:cs="Times New Roman"/>
          <w:sz w:val="24"/>
          <w:szCs w:val="24"/>
          <w:lang w:eastAsia="ru-RU"/>
        </w:rPr>
        <w:t>Акушинского</w:t>
      </w:r>
      <w:proofErr w:type="spellEnd"/>
      <w:r w:rsidR="00FB6FD5">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bCs/>
          <w:iCs/>
          <w:sz w:val="24"/>
          <w:szCs w:val="24"/>
          <w:lang w:eastAsia="ru-RU"/>
        </w:rPr>
        <w:t xml:space="preserve"> </w:t>
      </w:r>
      <w:r w:rsidRPr="00981AC4">
        <w:rPr>
          <w:rFonts w:ascii="Times New Roman" w:eastAsia="Times New Roman" w:hAnsi="Times New Roman" w:cs="Times New Roman"/>
          <w:kern w:val="2"/>
          <w:sz w:val="24"/>
          <w:szCs w:val="24"/>
          <w:lang w:eastAsia="ru-RU"/>
        </w:rPr>
        <w:t>Финансирование осуществляется из республиканского     и местного бюджета.</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 </w:t>
      </w:r>
      <w:r w:rsidRPr="00981AC4">
        <w:rPr>
          <w:rFonts w:ascii="Times New Roman" w:eastAsia="Times New Roman" w:hAnsi="Times New Roman" w:cs="Times New Roman"/>
          <w:b/>
          <w:sz w:val="24"/>
          <w:szCs w:val="24"/>
          <w:lang w:val="en-US" w:eastAsia="ru-RU"/>
        </w:rPr>
        <w:t>III</w:t>
      </w:r>
      <w:r w:rsidRPr="00981AC4">
        <w:rPr>
          <w:rFonts w:ascii="Times New Roman" w:eastAsia="Times New Roman" w:hAnsi="Times New Roman" w:cs="Times New Roman"/>
          <w:b/>
          <w:sz w:val="24"/>
          <w:szCs w:val="24"/>
          <w:lang w:eastAsia="ru-RU"/>
        </w:rPr>
        <w:t>. Материально-технические условия реализации основной образовательной программы начального общего образования</w:t>
      </w:r>
      <w:r w:rsidRPr="00981AC4">
        <w:rPr>
          <w:rFonts w:ascii="Times New Roman" w:eastAsia="Times New Roman" w:hAnsi="Times New Roman" w:cs="Times New Roman"/>
          <w:sz w:val="24"/>
          <w:szCs w:val="24"/>
          <w:lang w:eastAsia="ru-RU"/>
        </w:rPr>
        <w:t>.</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Материально-технические условия обеспечиваются в соответствии с «Федеральными требованиями к образовательным учреждениям в части минимальной оснащённости учебного процесса и оборудования учебных помещений». </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Материально-технические условия обеспечивают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w:t>
      </w:r>
    </w:p>
    <w:p w:rsidR="00981AC4" w:rsidRPr="00981AC4" w:rsidRDefault="00981AC4" w:rsidP="00981AC4">
      <w:pPr>
        <w:numPr>
          <w:ilvl w:val="0"/>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обеспечивают соблюдение:</w:t>
      </w:r>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санитарно-гигиенических </w:t>
      </w:r>
      <w:r w:rsidRPr="00981AC4">
        <w:rPr>
          <w:rFonts w:ascii="Times New Roman" w:eastAsia="Times New Roman" w:hAnsi="Times New Roman" w:cs="Times New Roman"/>
          <w:sz w:val="24"/>
          <w:szCs w:val="24"/>
          <w:lang w:eastAsia="ru-RU"/>
        </w:rPr>
        <w:t>норм</w:t>
      </w:r>
      <w:r w:rsidRPr="00981AC4">
        <w:rPr>
          <w:rFonts w:ascii="Times New Roman" w:eastAsia="Times New Roman" w:hAnsi="Times New Roman" w:cs="Times New Roman"/>
          <w:color w:val="FF0000"/>
          <w:sz w:val="24"/>
          <w:szCs w:val="24"/>
          <w:lang w:eastAsia="ru-RU"/>
        </w:rPr>
        <w:t xml:space="preserve"> </w:t>
      </w:r>
      <w:r w:rsidRPr="00981AC4">
        <w:rPr>
          <w:rFonts w:ascii="Times New Roman" w:eastAsia="Times New Roman" w:hAnsi="Times New Roman" w:cs="Times New Roman"/>
          <w:color w:val="000000"/>
          <w:sz w:val="24"/>
          <w:szCs w:val="24"/>
          <w:lang w:eastAsia="ru-RU"/>
        </w:rPr>
        <w:t xml:space="preserve">образовательного процесса (имеется централизованное водоснабжение, канализация; освещение и воздушно-тепловой режим соответствуют нормам </w:t>
      </w:r>
      <w:proofErr w:type="spellStart"/>
      <w:r w:rsidRPr="00981AC4">
        <w:rPr>
          <w:rFonts w:ascii="Times New Roman" w:eastAsia="Times New Roman" w:hAnsi="Times New Roman" w:cs="Times New Roman"/>
          <w:color w:val="000000"/>
          <w:sz w:val="24"/>
          <w:szCs w:val="24"/>
          <w:lang w:eastAsia="ru-RU"/>
        </w:rPr>
        <w:t>САНПиН</w:t>
      </w:r>
      <w:proofErr w:type="spellEnd"/>
      <w:r w:rsidRPr="00981AC4">
        <w:rPr>
          <w:rFonts w:ascii="Times New Roman" w:eastAsia="Times New Roman" w:hAnsi="Times New Roman" w:cs="Times New Roman"/>
          <w:color w:val="000000"/>
          <w:sz w:val="24"/>
          <w:szCs w:val="24"/>
          <w:lang w:eastAsia="ru-RU"/>
        </w:rPr>
        <w:t>);</w:t>
      </w:r>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санитарно-бытовых условий (имеются оборудованные гардеробы, санузлы, раковины с централизованным водоснабжением в  учебных кабинетах);</w:t>
      </w:r>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w:t>
      </w:r>
      <w:proofErr w:type="gramStart"/>
      <w:r w:rsidRPr="00981AC4">
        <w:rPr>
          <w:rFonts w:ascii="Times New Roman" w:eastAsia="Times New Roman" w:hAnsi="Times New Roman" w:cs="Times New Roman"/>
          <w:color w:val="000000"/>
          <w:sz w:val="24"/>
          <w:szCs w:val="24"/>
          <w:lang w:eastAsia="ru-RU"/>
        </w:rPr>
        <w:t xml:space="preserve">социально-бытовых условий (имеется оборудованное рабочее место учителя и ученика,  учительская, </w:t>
      </w:r>
      <w:proofErr w:type="gramEnd"/>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пожарной и электробезопасности; </w:t>
      </w:r>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требований</w:t>
      </w:r>
      <w:r w:rsidRPr="00981AC4">
        <w:rPr>
          <w:rFonts w:ascii="Times New Roman" w:eastAsia="Times New Roman" w:hAnsi="Times New Roman" w:cs="Times New Roman"/>
          <w:color w:val="FF0000"/>
          <w:sz w:val="24"/>
          <w:szCs w:val="24"/>
          <w:lang w:eastAsia="ru-RU"/>
        </w:rPr>
        <w:t xml:space="preserve"> </w:t>
      </w:r>
      <w:r w:rsidRPr="00981AC4">
        <w:rPr>
          <w:rFonts w:ascii="Times New Roman" w:eastAsia="Times New Roman" w:hAnsi="Times New Roman" w:cs="Times New Roman"/>
          <w:color w:val="000000"/>
          <w:sz w:val="24"/>
          <w:szCs w:val="24"/>
          <w:lang w:eastAsia="ru-RU"/>
        </w:rPr>
        <w:t>охраны труда;</w:t>
      </w:r>
    </w:p>
    <w:p w:rsidR="00981AC4" w:rsidRPr="00981AC4" w:rsidRDefault="00981AC4" w:rsidP="00981AC4">
      <w:pPr>
        <w:numPr>
          <w:ilvl w:val="1"/>
          <w:numId w:val="9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своевременных сроков и</w:t>
      </w:r>
      <w:r w:rsidRPr="00981AC4">
        <w:rPr>
          <w:rFonts w:ascii="Times New Roman" w:eastAsia="Times New Roman" w:hAnsi="Times New Roman" w:cs="Times New Roman"/>
          <w:color w:val="000000"/>
          <w:sz w:val="24"/>
          <w:szCs w:val="24"/>
          <w:lang w:eastAsia="ru-RU"/>
        </w:rPr>
        <w:t xml:space="preserve"> необходимых объемов текущего и капитального ремонта;</w:t>
      </w:r>
    </w:p>
    <w:p w:rsidR="00981AC4" w:rsidRPr="00981AC4" w:rsidRDefault="00981AC4" w:rsidP="00981AC4">
      <w:pPr>
        <w:widowControl w:val="0"/>
        <w:tabs>
          <w:tab w:val="left" w:pos="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ab/>
      </w:r>
      <w:r w:rsidRPr="00981AC4">
        <w:rPr>
          <w:rFonts w:ascii="Times New Roman" w:eastAsia="Times New Roman" w:hAnsi="Times New Roman" w:cs="Times New Roman"/>
          <w:sz w:val="24"/>
          <w:szCs w:val="24"/>
          <w:lang w:eastAsia="ru-RU"/>
        </w:rPr>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образовательных учреждений, предъявляемым </w:t>
      </w:r>
      <w:proofErr w:type="gramStart"/>
      <w:r w:rsidRPr="00981AC4">
        <w:rPr>
          <w:rFonts w:ascii="Times New Roman" w:eastAsia="Times New Roman" w:hAnsi="Times New Roman" w:cs="Times New Roman"/>
          <w:sz w:val="24"/>
          <w:szCs w:val="24"/>
          <w:lang w:eastAsia="ru-RU"/>
        </w:rPr>
        <w:t>к</w:t>
      </w:r>
      <w:proofErr w:type="gramEnd"/>
      <w:r w:rsidRPr="00981AC4">
        <w:rPr>
          <w:rFonts w:ascii="Times New Roman" w:eastAsia="Times New Roman" w:hAnsi="Times New Roman" w:cs="Times New Roman"/>
          <w:sz w:val="24"/>
          <w:szCs w:val="24"/>
          <w:lang w:eastAsia="ru-RU"/>
        </w:rPr>
        <w:t>:</w:t>
      </w:r>
    </w:p>
    <w:p w:rsidR="00981AC4" w:rsidRPr="00981AC4" w:rsidRDefault="00981AC4" w:rsidP="00981AC4">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-участку</w:t>
      </w:r>
      <w:r w:rsidRPr="00981AC4">
        <w:rPr>
          <w:rFonts w:ascii="Times New Roman" w:eastAsia="Times New Roman" w:hAnsi="Times New Roman" w:cs="Times New Roman"/>
          <w:sz w:val="24"/>
          <w:szCs w:val="24"/>
          <w:lang w:eastAsia="ru-RU"/>
        </w:rPr>
        <w:t xml:space="preserve"> (территория ограждена забором и озеленена; на территории имеются следующие зоны: зона отдыха, физкультурно-спортивная, </w:t>
      </w:r>
      <w:proofErr w:type="gramStart"/>
      <w:r w:rsidRPr="00981AC4">
        <w:rPr>
          <w:rFonts w:ascii="Times New Roman" w:eastAsia="Times New Roman" w:hAnsi="Times New Roman" w:cs="Times New Roman"/>
          <w:i/>
          <w:sz w:val="24"/>
          <w:szCs w:val="24"/>
          <w:lang w:eastAsia="ru-RU"/>
        </w:rPr>
        <w:t>-з</w:t>
      </w:r>
      <w:proofErr w:type="gramEnd"/>
      <w:r w:rsidRPr="00981AC4">
        <w:rPr>
          <w:rFonts w:ascii="Times New Roman" w:eastAsia="Times New Roman" w:hAnsi="Times New Roman" w:cs="Times New Roman"/>
          <w:i/>
          <w:sz w:val="24"/>
          <w:szCs w:val="24"/>
          <w:lang w:eastAsia="ru-RU"/>
        </w:rPr>
        <w:t>данию</w:t>
      </w:r>
      <w:r w:rsidRPr="00981AC4">
        <w:rPr>
          <w:rFonts w:ascii="Times New Roman" w:eastAsia="Times New Roman" w:hAnsi="Times New Roman" w:cs="Times New Roman"/>
          <w:sz w:val="24"/>
          <w:szCs w:val="24"/>
          <w:lang w:eastAsia="ru-RU"/>
        </w:rPr>
        <w:t xml:space="preserve"> образовательного учреждения (здание двухэтажное, кирпичное, типовое; учебные помещения начальных классов выделены в отдельный блок; </w:t>
      </w:r>
    </w:p>
    <w:p w:rsidR="00981AC4" w:rsidRPr="00981AC4" w:rsidRDefault="00981AC4" w:rsidP="00981AC4">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w:t>
      </w:r>
      <w:r w:rsidRPr="00981AC4">
        <w:rPr>
          <w:rFonts w:ascii="Times New Roman" w:eastAsia="Times New Roman" w:hAnsi="Times New Roman" w:cs="Times New Roman"/>
          <w:i/>
          <w:sz w:val="24"/>
          <w:szCs w:val="24"/>
          <w:lang w:eastAsia="ru-RU"/>
        </w:rPr>
        <w:t>помещениям для питания</w:t>
      </w:r>
      <w:r w:rsidRPr="00981AC4">
        <w:rPr>
          <w:rFonts w:ascii="Times New Roman" w:eastAsia="Times New Roman" w:hAnsi="Times New Roman" w:cs="Times New Roman"/>
          <w:sz w:val="24"/>
          <w:szCs w:val="24"/>
          <w:lang w:eastAsia="ru-RU"/>
        </w:rPr>
        <w:t xml:space="preserve">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(имеется столовая; пищеблок, оснащённый технологическим оборудованием,); </w:t>
      </w:r>
    </w:p>
    <w:p w:rsidR="00981AC4" w:rsidRPr="00981AC4" w:rsidRDefault="00981AC4" w:rsidP="00981AC4">
      <w:pPr>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-спортивным залам</w:t>
      </w:r>
      <w:r w:rsidRPr="00981AC4">
        <w:rPr>
          <w:rFonts w:ascii="Times New Roman" w:eastAsia="Times New Roman" w:hAnsi="Times New Roman" w:cs="Times New Roman"/>
          <w:sz w:val="24"/>
          <w:szCs w:val="24"/>
          <w:lang w:eastAsia="ru-RU"/>
        </w:rPr>
        <w:t xml:space="preserve"> (имеются два  спортивных зала, спортивное оборудование); </w:t>
      </w:r>
    </w:p>
    <w:p w:rsidR="00981AC4" w:rsidRPr="00981AC4" w:rsidRDefault="00981AC4" w:rsidP="00981AC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Материально-техническое и информационное оснащение образовательного процесса  обеспечивает возможность:</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получения информации различными способами (поиск информации  в сети Интернет,  работа в библиотеке и др.);</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физического развития, участия в спортивных соревнованиях и играх;</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планирования учебного процесса, фиксирования его реализации в целом и отдельных этапов (выступлений, дискуссий, экспериментов); </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xml:space="preserve">- размещения своих материалов и работ в информационной среде образовательного учреждения; </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проведения массовых мероприятий, собраний, представлений;</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color w:val="000000"/>
          <w:sz w:val="24"/>
          <w:szCs w:val="24"/>
          <w:lang w:eastAsia="ru-RU"/>
        </w:rPr>
        <w:t>- организации отдыха и питания.</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eastAsia="ru-RU"/>
        </w:rPr>
      </w:pPr>
      <w:r w:rsidRPr="00981AC4">
        <w:rPr>
          <w:rFonts w:ascii="Times New Roman" w:eastAsia="Times New Roman" w:hAnsi="Times New Roman" w:cs="Times New Roman"/>
          <w:b/>
          <w:color w:val="000000"/>
          <w:sz w:val="24"/>
          <w:szCs w:val="24"/>
          <w:lang w:val="en-US" w:eastAsia="ru-RU"/>
        </w:rPr>
        <w:t>IV</w:t>
      </w:r>
      <w:r w:rsidRPr="00981AC4">
        <w:rPr>
          <w:rFonts w:ascii="Times New Roman" w:eastAsia="Times New Roman" w:hAnsi="Times New Roman" w:cs="Times New Roman"/>
          <w:b/>
          <w:color w:val="000000"/>
          <w:sz w:val="24"/>
          <w:szCs w:val="24"/>
          <w:lang w:eastAsia="ru-RU"/>
        </w:rPr>
        <w:t>. Информационно-образовательная среда образовательного учреждения.</w:t>
      </w:r>
    </w:p>
    <w:p w:rsidR="00981AC4" w:rsidRPr="00981AC4" w:rsidRDefault="00981AC4" w:rsidP="00981AC4">
      <w:pPr>
        <w:spacing w:after="0" w:line="240" w:lineRule="auto"/>
        <w:ind w:firstLine="708"/>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ind w:firstLine="708"/>
        <w:jc w:val="both"/>
        <w:rPr>
          <w:rFonts w:ascii="Times New Roman" w:eastAsia="Times New Roman" w:hAnsi="Times New Roman" w:cs="Times New Roman"/>
          <w:color w:val="FF0000"/>
          <w:sz w:val="24"/>
          <w:szCs w:val="24"/>
          <w:lang w:eastAsia="ru-RU"/>
        </w:rPr>
      </w:pPr>
      <w:r w:rsidRPr="00981AC4">
        <w:rPr>
          <w:rFonts w:ascii="Times New Roman" w:eastAsia="Times New Roman" w:hAnsi="Times New Roman" w:cs="Times New Roman"/>
          <w:sz w:val="24"/>
          <w:szCs w:val="24"/>
          <w:lang w:eastAsia="ru-RU"/>
        </w:rPr>
        <w:t xml:space="preserve">Для решения учебно-познавательных задач с применением информационно-коммуникационных технологий в образовательном процессе используются компьютеры.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Информационно-образовательная среда образовательного учреждения обеспечивает возможность осуществлять в электронной (цифровой) форме следующие виды деятельности: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планирование образовательного процесса;</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фиксацию хода образовательного процесса и результатов освоения основной образовательной программы начального общего образования;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соответствует законодательству Российской Федерации.</w:t>
      </w:r>
    </w:p>
    <w:p w:rsidR="00981AC4" w:rsidRPr="00981AC4" w:rsidRDefault="00981AC4" w:rsidP="00981AC4">
      <w:pPr>
        <w:spacing w:before="240" w:after="0" w:line="240" w:lineRule="auto"/>
        <w:ind w:firstLine="720"/>
        <w:jc w:val="both"/>
        <w:rPr>
          <w:rFonts w:ascii="Times New Roman" w:eastAsia="Times New Roman" w:hAnsi="Times New Roman" w:cs="Times New Roman"/>
          <w:iCs/>
          <w:kern w:val="2"/>
          <w:sz w:val="24"/>
          <w:szCs w:val="24"/>
          <w:lang w:eastAsia="ru-RU"/>
        </w:rPr>
      </w:pPr>
      <w:proofErr w:type="gramStart"/>
      <w:r w:rsidRPr="00981AC4">
        <w:rPr>
          <w:rFonts w:ascii="Times New Roman" w:eastAsia="Times New Roman" w:hAnsi="Times New Roman" w:cs="Times New Roman"/>
          <w:b/>
          <w:sz w:val="24"/>
          <w:szCs w:val="24"/>
          <w:lang w:val="en-US" w:eastAsia="ru-RU"/>
        </w:rPr>
        <w:t>V</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b/>
          <w:kern w:val="2"/>
          <w:sz w:val="24"/>
          <w:szCs w:val="24"/>
          <w:lang w:eastAsia="ru-RU"/>
        </w:rPr>
        <w:t xml:space="preserve">Учебно-методическое и информационное обеспечение </w:t>
      </w:r>
      <w:r w:rsidRPr="00981AC4">
        <w:rPr>
          <w:rFonts w:ascii="Times New Roman" w:eastAsia="Times New Roman" w:hAnsi="Times New Roman" w:cs="Times New Roman"/>
          <w:b/>
          <w:iCs/>
          <w:kern w:val="2"/>
          <w:sz w:val="24"/>
          <w:szCs w:val="24"/>
          <w:lang w:eastAsia="ru-RU"/>
        </w:rPr>
        <w:t>реализации основной образовательной программы начального общего образования.</w:t>
      </w:r>
      <w:proofErr w:type="gramEnd"/>
      <w:r w:rsidRPr="00981AC4">
        <w:rPr>
          <w:rFonts w:ascii="Times New Roman" w:eastAsia="Times New Roman" w:hAnsi="Times New Roman" w:cs="Times New Roman"/>
          <w:iCs/>
          <w:kern w:val="2"/>
          <w:sz w:val="24"/>
          <w:szCs w:val="24"/>
          <w:lang w:eastAsia="ru-RU"/>
        </w:rPr>
        <w:t xml:space="preserve"> </w:t>
      </w:r>
    </w:p>
    <w:p w:rsidR="00981AC4" w:rsidRPr="00981AC4" w:rsidRDefault="00981AC4" w:rsidP="00981AC4">
      <w:pPr>
        <w:spacing w:before="240" w:after="0" w:line="240" w:lineRule="auto"/>
        <w:ind w:firstLine="720"/>
        <w:jc w:val="both"/>
        <w:rPr>
          <w:rFonts w:ascii="Times New Roman" w:eastAsia="Times New Roman" w:hAnsi="Times New Roman" w:cs="Times New Roman"/>
          <w:iCs/>
          <w:kern w:val="2"/>
          <w:sz w:val="24"/>
          <w:szCs w:val="24"/>
          <w:lang w:eastAsia="ru-RU"/>
        </w:rPr>
      </w:pPr>
      <w:r w:rsidRPr="00981AC4">
        <w:rPr>
          <w:rFonts w:ascii="Times New Roman" w:eastAsia="Times New Roman" w:hAnsi="Times New Roman" w:cs="Times New Roman"/>
          <w:kern w:val="2"/>
          <w:sz w:val="24"/>
          <w:szCs w:val="24"/>
          <w:lang w:eastAsia="ru-RU"/>
        </w:rPr>
        <w:t xml:space="preserve">Учебно-методическое и информационное обеспечение </w:t>
      </w:r>
      <w:r w:rsidRPr="00981AC4">
        <w:rPr>
          <w:rFonts w:ascii="Times New Roman" w:eastAsia="Times New Roman" w:hAnsi="Times New Roman" w:cs="Times New Roman"/>
          <w:iCs/>
          <w:kern w:val="2"/>
          <w:sz w:val="24"/>
          <w:szCs w:val="24"/>
          <w:lang w:eastAsia="ru-RU"/>
        </w:rPr>
        <w:t xml:space="preserve">реализации основной образовательной программы начального общего образования направлено на </w:t>
      </w:r>
      <w:r w:rsidRPr="00981AC4">
        <w:rPr>
          <w:rFonts w:ascii="Times New Roman" w:eastAsia="Times New Roman" w:hAnsi="Times New Roman" w:cs="Times New Roman"/>
          <w:kern w:val="2"/>
          <w:sz w:val="24"/>
          <w:szCs w:val="24"/>
          <w:lang w:eastAsia="ru-RU"/>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w:t>
      </w:r>
    </w:p>
    <w:p w:rsidR="00981AC4" w:rsidRPr="00981AC4" w:rsidRDefault="00981AC4" w:rsidP="00981AC4">
      <w:pPr>
        <w:spacing w:after="0" w:line="240" w:lineRule="auto"/>
        <w:ind w:firstLine="720"/>
        <w:jc w:val="both"/>
        <w:rPr>
          <w:rFonts w:ascii="Times New Roman" w:eastAsia="Times New Roman" w:hAnsi="Times New Roman" w:cs="Times New Roman"/>
          <w:color w:val="FF0000"/>
          <w:kern w:val="2"/>
          <w:sz w:val="24"/>
          <w:szCs w:val="24"/>
          <w:lang w:eastAsia="ru-RU"/>
        </w:rPr>
      </w:pPr>
      <w:r w:rsidRPr="00981AC4">
        <w:rPr>
          <w:rFonts w:ascii="Times New Roman" w:eastAsia="Times New Roman" w:hAnsi="Times New Roman" w:cs="Times New Roman"/>
          <w:sz w:val="24"/>
          <w:szCs w:val="24"/>
          <w:lang w:bidi="en-US"/>
        </w:rPr>
        <w:t>ГКОУ РД «</w:t>
      </w:r>
      <w:proofErr w:type="gramStart"/>
      <w:r w:rsidR="00FB6FD5">
        <w:rPr>
          <w:rFonts w:ascii="Times New Roman" w:eastAsia="Times New Roman" w:hAnsi="Times New Roman" w:cs="Times New Roman"/>
          <w:sz w:val="24"/>
          <w:szCs w:val="24"/>
          <w:lang w:eastAsia="ru-RU"/>
        </w:rPr>
        <w:t>Львовская</w:t>
      </w:r>
      <w:proofErr w:type="gramEnd"/>
      <w:r w:rsidR="00FB6FD5">
        <w:rPr>
          <w:rFonts w:ascii="Times New Roman" w:eastAsia="Times New Roman" w:hAnsi="Times New Roman" w:cs="Times New Roman"/>
          <w:sz w:val="24"/>
          <w:szCs w:val="24"/>
          <w:lang w:eastAsia="ru-RU"/>
        </w:rPr>
        <w:t xml:space="preserve"> НОШ </w:t>
      </w:r>
      <w:proofErr w:type="spellStart"/>
      <w:r w:rsidR="00FB6FD5">
        <w:rPr>
          <w:rFonts w:ascii="Times New Roman" w:eastAsia="Times New Roman" w:hAnsi="Times New Roman" w:cs="Times New Roman"/>
          <w:sz w:val="24"/>
          <w:szCs w:val="24"/>
          <w:lang w:eastAsia="ru-RU"/>
        </w:rPr>
        <w:t>Акушинского</w:t>
      </w:r>
      <w:proofErr w:type="spellEnd"/>
      <w:r w:rsidR="00FB6FD5">
        <w:rPr>
          <w:rFonts w:ascii="Times New Roman" w:eastAsia="Times New Roman" w:hAnsi="Times New Roman" w:cs="Times New Roman"/>
          <w:sz w:val="24"/>
          <w:szCs w:val="24"/>
          <w:lang w:eastAsia="ru-RU"/>
        </w:rPr>
        <w:t xml:space="preserve"> района</w:t>
      </w:r>
      <w:r w:rsidRPr="00981AC4">
        <w:rPr>
          <w:rFonts w:ascii="Times New Roman" w:eastAsia="Times New Roman" w:hAnsi="Times New Roman" w:cs="Times New Roman"/>
          <w:sz w:val="24"/>
          <w:szCs w:val="24"/>
          <w:lang w:bidi="en-US"/>
        </w:rPr>
        <w:t xml:space="preserve">» </w:t>
      </w:r>
      <w:r w:rsidRPr="00981AC4">
        <w:rPr>
          <w:rFonts w:ascii="Times New Roman" w:eastAsia="Times New Roman" w:hAnsi="Times New Roman" w:cs="Times New Roman"/>
          <w:kern w:val="2"/>
          <w:sz w:val="24"/>
          <w:szCs w:val="24"/>
          <w:lang w:eastAsia="ru-RU"/>
        </w:rPr>
        <w:t xml:space="preserve">  обеспечено учебниками.</w:t>
      </w:r>
      <w:r w:rsidRPr="00981AC4">
        <w:rPr>
          <w:rFonts w:ascii="Times New Roman" w:eastAsia="Times New Roman" w:hAnsi="Times New Roman" w:cs="Times New Roman"/>
          <w:color w:val="FF0000"/>
          <w:kern w:val="2"/>
          <w:sz w:val="24"/>
          <w:szCs w:val="24"/>
          <w:lang w:eastAsia="ru-RU"/>
        </w:rPr>
        <w:t xml:space="preserve"> </w:t>
      </w:r>
      <w:r w:rsidRPr="00981AC4">
        <w:rPr>
          <w:rFonts w:ascii="Times New Roman" w:eastAsia="Times New Roman" w:hAnsi="Times New Roman" w:cs="Times New Roman"/>
          <w:kern w:val="2"/>
          <w:sz w:val="24"/>
          <w:szCs w:val="24"/>
          <w:lang w:eastAsia="ru-RU"/>
        </w:rPr>
        <w:t>Библиотека образовательного учреждения укомплектована печатными образовательными ресурсами по всем учебным предметам учебного плана</w:t>
      </w:r>
      <w:proofErr w:type="gramStart"/>
      <w:r w:rsidRPr="00981AC4">
        <w:rPr>
          <w:rFonts w:ascii="Times New Roman" w:eastAsia="Times New Roman" w:hAnsi="Times New Roman" w:cs="Times New Roman"/>
          <w:kern w:val="2"/>
          <w:sz w:val="24"/>
          <w:szCs w:val="24"/>
          <w:lang w:eastAsia="ru-RU"/>
        </w:rPr>
        <w:t xml:space="preserve">.. </w:t>
      </w:r>
      <w:proofErr w:type="gramEnd"/>
      <w:r w:rsidRPr="00981AC4">
        <w:rPr>
          <w:rFonts w:ascii="Times New Roman" w:eastAsia="Times New Roman" w:hAnsi="Times New Roman" w:cs="Times New Roman"/>
          <w:sz w:val="24"/>
          <w:szCs w:val="24"/>
          <w:lang w:eastAsia="ru-RU"/>
        </w:rPr>
        <w:t xml:space="preserve">Обеспеченность учебниками учащихся начальных  классов составляет 100%. Обучение в начальной школе осуществляется по ОС «Школа России», что соответствует требованиям ФГОС НОО. </w:t>
      </w:r>
    </w:p>
    <w:p w:rsidR="00981AC4" w:rsidRPr="00981AC4" w:rsidRDefault="00981AC4" w:rsidP="00981AC4">
      <w:pPr>
        <w:spacing w:after="0" w:line="240" w:lineRule="auto"/>
        <w:ind w:firstLine="720"/>
        <w:jc w:val="both"/>
        <w:rPr>
          <w:rFonts w:ascii="Times New Roman" w:eastAsia="Times New Roman" w:hAnsi="Times New Roman" w:cs="Times New Roman"/>
          <w:kern w:val="2"/>
          <w:sz w:val="24"/>
          <w:szCs w:val="24"/>
          <w:lang w:eastAsia="ru-RU"/>
        </w:rPr>
      </w:pPr>
    </w:p>
    <w:p w:rsidR="00981AC4" w:rsidRPr="00981AC4" w:rsidRDefault="00981AC4" w:rsidP="00981AC4">
      <w:pPr>
        <w:spacing w:after="0" w:line="240" w:lineRule="auto"/>
        <w:ind w:firstLine="720"/>
        <w:jc w:val="both"/>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val="en-US" w:eastAsia="ru-RU"/>
        </w:rPr>
        <w:t>VI</w:t>
      </w:r>
      <w:r w:rsidRPr="00981AC4">
        <w:rPr>
          <w:rFonts w:ascii="Times New Roman" w:eastAsia="Times New Roman" w:hAnsi="Times New Roman" w:cs="Times New Roman"/>
          <w:b/>
          <w:sz w:val="24"/>
          <w:szCs w:val="24"/>
          <w:lang w:eastAsia="ru-RU"/>
        </w:rPr>
        <w:t>. Психолого-педагогические условия реализации основной образовательной программы начального общего образования.</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Психолого-педагогические условия реализации основной образовательной программы начального общего образования обеспечивают:</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учёт специфики возрастного </w:t>
      </w:r>
      <w:proofErr w:type="spellStart"/>
      <w:proofErr w:type="gramStart"/>
      <w:r w:rsidRPr="00981AC4">
        <w:rPr>
          <w:rFonts w:ascii="Times New Roman" w:eastAsia="Times New Roman" w:hAnsi="Times New Roman" w:cs="Times New Roman"/>
          <w:sz w:val="24"/>
          <w:szCs w:val="24"/>
          <w:lang w:eastAsia="ru-RU"/>
        </w:rPr>
        <w:t>психо</w:t>
      </w:r>
      <w:proofErr w:type="spellEnd"/>
      <w:r w:rsidRPr="00981AC4">
        <w:rPr>
          <w:rFonts w:ascii="Times New Roman" w:eastAsia="Times New Roman" w:hAnsi="Times New Roman" w:cs="Times New Roman"/>
          <w:sz w:val="24"/>
          <w:szCs w:val="24"/>
          <w:lang w:eastAsia="ru-RU"/>
        </w:rPr>
        <w:t xml:space="preserve"> – физического</w:t>
      </w:r>
      <w:proofErr w:type="gramEnd"/>
      <w:r w:rsidRPr="00981AC4">
        <w:rPr>
          <w:rFonts w:ascii="Times New Roman" w:eastAsia="Times New Roman" w:hAnsi="Times New Roman" w:cs="Times New Roman"/>
          <w:sz w:val="24"/>
          <w:szCs w:val="24"/>
          <w:lang w:eastAsia="ru-RU"/>
        </w:rPr>
        <w:t xml:space="preserve"> развития обучающихся;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формирование развития психолого – педагогической компетентности педагогических и административных работников, родителей (законных представителей) обучающихся;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w:t>
      </w:r>
      <w:proofErr w:type="gramStart"/>
      <w:r w:rsidRPr="00981AC4">
        <w:rPr>
          <w:rFonts w:ascii="Times New Roman" w:eastAsia="Times New Roman" w:hAnsi="Times New Roman" w:cs="Times New Roman"/>
          <w:sz w:val="24"/>
          <w:szCs w:val="24"/>
          <w:lang w:eastAsia="ru-RU"/>
        </w:rPr>
        <w:t>,).</w:t>
      </w:r>
      <w:proofErr w:type="gramEnd"/>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к концу начального этапа образования. </w:t>
      </w:r>
      <w:r w:rsidRPr="00981AC4">
        <w:rPr>
          <w:rFonts w:ascii="Times New Roman" w:eastAsia="Times New Roman" w:hAnsi="Times New Roman" w:cs="Times New Roman"/>
          <w:b/>
          <w:sz w:val="24"/>
          <w:szCs w:val="24"/>
          <w:lang w:eastAsia="ru-RU"/>
        </w:rPr>
        <w:t xml:space="preserve"> </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2.1. Личностные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У выпускника будут сформированы: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внутренняя позиция школьника, положительное отношение к учению;</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широкая мотивационная основа  учебной деятельности, включающая социальные, учебно-познавательные, внешние мотивы;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учебно-познавательный интерес, желание приобретать новые знания, умения, совершенствовать имеющиеся;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готовность понимать и принимать оценки, советы учителя, одноклассников, родителей, стремление к адекватной самооценке;</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-осознание себя как индивидуальности и одновременно как члена общества, </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осознание себя как гражданина России, россиянина, как представителя одного из её народов с определённой культурой; уважительное отношение к другим странам, народам, их традициям;</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эстетические чувства, стремление к красоте, желание участвовать в её сохранении, в творческом процессе;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основы экологической культуры, бережное отношение к природе;</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установка на здоровый образ жизни.</w:t>
      </w:r>
    </w:p>
    <w:p w:rsidR="00981AC4" w:rsidRPr="00981AC4" w:rsidRDefault="00981AC4" w:rsidP="00981AC4">
      <w:pPr>
        <w:spacing w:after="0" w:line="240" w:lineRule="auto"/>
        <w:ind w:firstLine="709"/>
        <w:jc w:val="both"/>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u w:val="single"/>
          <w:lang w:eastAsia="ru-RU"/>
        </w:rPr>
        <w:t xml:space="preserve">У выпускника могут быть </w:t>
      </w:r>
      <w:proofErr w:type="gramStart"/>
      <w:r w:rsidRPr="00981AC4">
        <w:rPr>
          <w:rFonts w:ascii="Times New Roman" w:eastAsia="Times New Roman" w:hAnsi="Times New Roman" w:cs="Times New Roman"/>
          <w:i/>
          <w:sz w:val="24"/>
          <w:szCs w:val="24"/>
          <w:u w:val="single"/>
          <w:lang w:eastAsia="ru-RU"/>
        </w:rPr>
        <w:t>сформированы</w:t>
      </w:r>
      <w:proofErr w:type="gramEnd"/>
      <w:r w:rsidRPr="00981AC4">
        <w:rPr>
          <w:rFonts w:ascii="Times New Roman" w:eastAsia="Times New Roman" w:hAnsi="Times New Roman" w:cs="Times New Roman"/>
          <w:i/>
          <w:sz w:val="24"/>
          <w:szCs w:val="24"/>
          <w:u w:val="single"/>
          <w:lang w:eastAsia="ru-RU"/>
        </w:rPr>
        <w:t xml:space="preserve">: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понимание необходимости учения, выраженная учебно-познавательная мотивация, устойчивый познавательный интерес;</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способность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выделять нравственный аспект поведения,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патриотические чувства к своему Отечеству, народу, его культуре; </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2.2. Регулятивные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Выпускник научится: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принимать и сохранять учебно-познавательную задачу до окончательного её решения;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планировать (в сотрудничестве с учителем, одноклассниками или самостоятельно, в том числе и во внутренней речи) свои действия в соответствии с решаемой задачей;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действовать по плану, а также по инструкциям учителя или содержащимся в других источниках информации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выполнять учебные действия в материализованной, речевой или умственной форме; использовать речь для регуляции своих действий;</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контролировать процесс и результаты деятельности, вносить необходимые коррективы;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оценивать свои достижения, осознавать трудности, искать их причины и пути преодоления.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
          <w:sz w:val="24"/>
          <w:szCs w:val="24"/>
          <w:u w:val="single"/>
          <w:lang w:eastAsia="ru-RU"/>
        </w:rPr>
        <w:t xml:space="preserve">Выпускник получит возможность научиться: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 сотрудничестве с учителем ставить новые учебные задачи и осуществлять действия для реализации замысла;</w:t>
      </w:r>
    </w:p>
    <w:p w:rsidR="00981AC4" w:rsidRPr="00981AC4" w:rsidRDefault="00981AC4" w:rsidP="00981AC4">
      <w:pPr>
        <w:spacing w:after="0" w:line="240" w:lineRule="auto"/>
        <w:ind w:firstLine="709"/>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2.3. Познавательные универсальные учебные действия</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u w:val="single"/>
          <w:lang w:eastAsia="ru-RU"/>
        </w:rPr>
        <w:t>Выпускник научится</w:t>
      </w:r>
      <w:r w:rsidRPr="00981AC4">
        <w:rPr>
          <w:rFonts w:ascii="Times New Roman" w:eastAsia="Times New Roman" w:hAnsi="Times New Roman" w:cs="Times New Roman"/>
          <w:sz w:val="24"/>
          <w:szCs w:val="24"/>
          <w:lang w:eastAsia="ru-RU"/>
        </w:rPr>
        <w:t>:</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анализировать своё знание и незнание, умение и неумение по изучаемому вопросу)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осознавать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учебно-познавательную задачу, </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различать основную и второстепенную информацию, под руководством учителя фиксировать информацию разными способами (словесно, схематично и др.);</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понимать информацию, представленную в изобразительной, схематичной, модельной форме; </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дополнять готовые информационные объекты (тексты, таблицы, схемы);</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iCs/>
          <w:color w:val="000000"/>
          <w:sz w:val="24"/>
          <w:szCs w:val="24"/>
          <w:lang w:eastAsia="ru-RU"/>
        </w:rPr>
        <w:t xml:space="preserve">- анализировать </w:t>
      </w:r>
      <w:r w:rsidRPr="00981AC4">
        <w:rPr>
          <w:rFonts w:ascii="Times New Roman" w:eastAsia="Times New Roman" w:hAnsi="Times New Roman" w:cs="Times New Roman"/>
          <w:color w:val="000000"/>
          <w:sz w:val="24"/>
          <w:szCs w:val="24"/>
          <w:lang w:eastAsia="ru-RU"/>
        </w:rPr>
        <w:t xml:space="preserve">изучаемые объекты с целью выделения их признаков, </w:t>
      </w:r>
      <w:r w:rsidRPr="00981AC4">
        <w:rPr>
          <w:rFonts w:ascii="Times New Roman" w:eastAsia="Times New Roman" w:hAnsi="Times New Roman" w:cs="Times New Roman"/>
          <w:sz w:val="24"/>
          <w:szCs w:val="24"/>
          <w:lang w:eastAsia="ru-RU"/>
        </w:rPr>
        <w:t>описывать</w:t>
      </w:r>
      <w:r w:rsidRPr="00981AC4">
        <w:rPr>
          <w:rFonts w:ascii="Times New Roman" w:eastAsia="Times New Roman" w:hAnsi="Times New Roman" w:cs="Times New Roman"/>
          <w:i/>
          <w:sz w:val="24"/>
          <w:szCs w:val="24"/>
          <w:lang w:eastAsia="ru-RU"/>
        </w:rPr>
        <w:t xml:space="preserve"> </w:t>
      </w:r>
      <w:r w:rsidRPr="00981AC4">
        <w:rPr>
          <w:rFonts w:ascii="Times New Roman" w:eastAsia="Times New Roman" w:hAnsi="Times New Roman" w:cs="Times New Roman"/>
          <w:sz w:val="24"/>
          <w:szCs w:val="24"/>
          <w:lang w:eastAsia="ru-RU"/>
        </w:rPr>
        <w:t xml:space="preserve">(характеризовать) их на основе предложенного плана; </w:t>
      </w:r>
    </w:p>
    <w:p w:rsidR="00981AC4" w:rsidRPr="00981AC4" w:rsidRDefault="00981AC4" w:rsidP="00981AC4">
      <w:pPr>
        <w:spacing w:after="0" w:line="240" w:lineRule="auto"/>
        <w:ind w:left="36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владеть общими способами решения учебных задач; ориентироваться на возможность решения конкретных учебных задач разными способами;</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под руководством учителя устанавливать причинно-следственные связи, делать обобщения, выводы;</w:t>
      </w:r>
    </w:p>
    <w:p w:rsidR="00981AC4" w:rsidRPr="00981AC4" w:rsidRDefault="00981AC4" w:rsidP="00981AC4">
      <w:pPr>
        <w:spacing w:after="0" w:line="240" w:lineRule="auto"/>
        <w:ind w:firstLine="709"/>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строить сообщения в устной и письменной форме, в том числе несложные по форме рассуждения;</w:t>
      </w:r>
    </w:p>
    <w:p w:rsidR="00981AC4" w:rsidRPr="00981AC4" w:rsidRDefault="00981AC4" w:rsidP="00981AC4">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использовать рисунки, рисунки-схемы, чертежи, планы, отражающие пространственное расположение предметов, отношения между ними или их частями для решения познавательных задач;</w:t>
      </w:r>
    </w:p>
    <w:p w:rsidR="00981AC4" w:rsidRPr="00981AC4" w:rsidRDefault="00981AC4" w:rsidP="00981AC4">
      <w:pPr>
        <w:spacing w:after="0" w:line="240" w:lineRule="auto"/>
        <w:ind w:firstLine="709"/>
        <w:jc w:val="both"/>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u w:val="single"/>
          <w:lang w:eastAsia="ru-RU"/>
        </w:rPr>
        <w:lastRenderedPageBreak/>
        <w:t xml:space="preserve">Выпускник получит возможность научиться: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пользоваться различными дополнительными источниками информации  осуществлять поиск и выделение в них необходимой информации, фиксировать её разными способами и сопоставлять;</w:t>
      </w:r>
    </w:p>
    <w:p w:rsidR="00981AC4" w:rsidRPr="00981AC4" w:rsidRDefault="00981AC4" w:rsidP="00981AC4">
      <w:pPr>
        <w:spacing w:after="0" w:line="240" w:lineRule="auto"/>
        <w:ind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преобразовывать информацию из одной формы в другую </w:t>
      </w:r>
    </w:p>
    <w:p w:rsidR="00981AC4" w:rsidRPr="00981AC4" w:rsidRDefault="00981AC4" w:rsidP="00981AC4">
      <w:pPr>
        <w:spacing w:after="0" w:line="240" w:lineRule="auto"/>
        <w:ind w:firstLine="340"/>
        <w:jc w:val="both"/>
        <w:rPr>
          <w:rFonts w:ascii="Times New Roman" w:eastAsia="Times New Roman" w:hAnsi="Times New Roman" w:cs="Times New Roman"/>
          <w:color w:val="000000"/>
          <w:sz w:val="24"/>
          <w:szCs w:val="24"/>
          <w:lang w:eastAsia="ru-RU"/>
        </w:rPr>
      </w:pPr>
      <w:r w:rsidRPr="00981AC4">
        <w:rPr>
          <w:rFonts w:ascii="Times New Roman" w:eastAsia="Times New Roman" w:hAnsi="Times New Roman" w:cs="Times New Roman"/>
          <w:sz w:val="24"/>
          <w:szCs w:val="24"/>
          <w:lang w:eastAsia="ru-RU"/>
        </w:rPr>
        <w:t xml:space="preserve">- осуществлять выбор наиболее эффективного способа решения конкретной учебной задачи; </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выделять проблему (совместно с учителем и одноклассниками), при изучении новой темы, решении новой задачи, проведении исследования;</w:t>
      </w:r>
    </w:p>
    <w:p w:rsidR="00981AC4" w:rsidRPr="00981AC4" w:rsidRDefault="00981AC4" w:rsidP="00981AC4">
      <w:pPr>
        <w:spacing w:after="0" w:line="240" w:lineRule="auto"/>
        <w:ind w:left="36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анализировать результаты исследования и представлять их в разных формах </w:t>
      </w:r>
    </w:p>
    <w:p w:rsidR="00981AC4" w:rsidRPr="00981AC4" w:rsidRDefault="00981AC4" w:rsidP="00981AC4">
      <w:pPr>
        <w:spacing w:after="0" w:line="240" w:lineRule="auto"/>
        <w:ind w:left="540" w:firstLine="3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создавать собственные простые модели;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участвовать в коллективной проектной деятельности, проводимой в урочное и внеурочное время. </w:t>
      </w: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2.4. Коммуникативные универсальные учебные действия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u w:val="single"/>
          <w:lang w:eastAsia="ru-RU"/>
        </w:rPr>
        <w:t>Выпускник научится: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участвовать в диалоге, в общей беседе, выполняя принятые правила речевого поведения; задавать вопросы, отвечать на вопросы других;</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формулировать собственные мысли, высказывать и обосновывать свою точку зрения;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проявлять терпимость по отношению к высказываемым другим точкам зрения;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под руководством учителя участвовать в организации и осуществлении групповой работы: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строить небольшие монологические высказывания с учётом ситуации общения и конкретных речевых задач, выбирая для них соответствующие языковые средства.</w:t>
      </w: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2.5. </w:t>
      </w:r>
      <w:proofErr w:type="spellStart"/>
      <w:r w:rsidRPr="00981AC4">
        <w:rPr>
          <w:rFonts w:ascii="Times New Roman" w:eastAsia="Times New Roman" w:hAnsi="Times New Roman" w:cs="Times New Roman"/>
          <w:b/>
          <w:sz w:val="24"/>
          <w:szCs w:val="24"/>
          <w:lang w:eastAsia="ru-RU"/>
        </w:rPr>
        <w:t>Метапредметные</w:t>
      </w:r>
      <w:proofErr w:type="spellEnd"/>
      <w:r w:rsidRPr="00981AC4">
        <w:rPr>
          <w:rFonts w:ascii="Times New Roman" w:eastAsia="Times New Roman" w:hAnsi="Times New Roman" w:cs="Times New Roman"/>
          <w:b/>
          <w:sz w:val="24"/>
          <w:szCs w:val="24"/>
          <w:lang w:eastAsia="ru-RU"/>
        </w:rPr>
        <w:t xml:space="preserve"> результаты.  </w:t>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r w:rsidRPr="00981AC4">
        <w:rPr>
          <w:rFonts w:ascii="Times New Roman" w:eastAsia="Times New Roman" w:hAnsi="Times New Roman" w:cs="Times New Roman"/>
          <w:b/>
          <w:sz w:val="24"/>
          <w:szCs w:val="24"/>
          <w:lang w:eastAsia="ru-RU"/>
        </w:rPr>
        <w:tab/>
      </w:r>
    </w:p>
    <w:p w:rsidR="00981AC4" w:rsidRPr="00981AC4" w:rsidRDefault="00981AC4" w:rsidP="00981AC4">
      <w:pPr>
        <w:spacing w:after="0" w:line="240" w:lineRule="auto"/>
        <w:ind w:firstLine="720"/>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Чтение и работа с текстом</w:t>
      </w:r>
    </w:p>
    <w:p w:rsidR="00981AC4" w:rsidRPr="00981AC4" w:rsidRDefault="00981AC4" w:rsidP="00981AC4">
      <w:pPr>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u w:val="single"/>
          <w:lang w:eastAsia="ru-RU"/>
        </w:rPr>
        <w:t>Выпускник</w:t>
      </w:r>
      <w:r w:rsidRPr="00981AC4">
        <w:rPr>
          <w:rFonts w:ascii="Times New Roman" w:eastAsia="Times New Roman" w:hAnsi="Times New Roman" w:cs="Times New Roman"/>
          <w:sz w:val="24"/>
          <w:szCs w:val="24"/>
          <w:lang w:eastAsia="ru-RU"/>
        </w:rPr>
        <w:t xml:space="preserve"> начальных классов </w:t>
      </w:r>
      <w:r w:rsidRPr="00981AC4">
        <w:rPr>
          <w:rFonts w:ascii="Times New Roman" w:eastAsia="Times New Roman" w:hAnsi="Times New Roman" w:cs="Times New Roman"/>
          <w:sz w:val="24"/>
          <w:szCs w:val="24"/>
          <w:u w:val="single"/>
          <w:lang w:eastAsia="ru-RU"/>
        </w:rPr>
        <w:t>научится</w:t>
      </w:r>
      <w:r w:rsidRPr="00981AC4">
        <w:rPr>
          <w:rFonts w:ascii="Times New Roman" w:eastAsia="Times New Roman" w:hAnsi="Times New Roman" w:cs="Times New Roman"/>
          <w:sz w:val="24"/>
          <w:szCs w:val="24"/>
          <w:lang w:eastAsia="ru-RU"/>
        </w:rPr>
        <w:t xml:space="preserve"> осознанно читать тексты с целью удовлетворения познавательного интереса, а также для поиска, освоения и использования необходимой информации.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u w:val="single"/>
          <w:lang w:eastAsia="ru-RU"/>
        </w:rPr>
      </w:pPr>
      <w:r w:rsidRPr="00981AC4">
        <w:rPr>
          <w:rFonts w:ascii="Times New Roman" w:eastAsia="Times New Roman" w:hAnsi="Times New Roman" w:cs="Times New Roman"/>
          <w:sz w:val="24"/>
          <w:szCs w:val="24"/>
          <w:lang w:eastAsia="ru-RU"/>
        </w:rPr>
        <w:t xml:space="preserve">С точки зрения поиска,  освоения и использования информации </w:t>
      </w:r>
      <w:r w:rsidRPr="00981AC4">
        <w:rPr>
          <w:rFonts w:ascii="Times New Roman" w:eastAsia="Times New Roman" w:hAnsi="Times New Roman" w:cs="Times New Roman"/>
          <w:sz w:val="24"/>
          <w:szCs w:val="24"/>
          <w:u w:val="single"/>
          <w:lang w:eastAsia="ru-RU"/>
        </w:rPr>
        <w:t xml:space="preserve">выпускник научится: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находить в тексте конкретные сведения, факты, заданные в явном виде, в том числе ориентируясь на заголовки, подзаголовки и другие средства;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делить текст на смысловые части, составлять план;</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вычленять содержащиеся в тексте основные сведения, устанавливать их последовательность, словесно выраженные причинно-следственные связи, упорядочивать информацию по заданному основанию, формулировать несложные выводы, подтверждать их примерами из текста;</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сравнивать между собой объекты, описанные в тексте, выделяя один-три существенных признака;</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пользоваться известными ему  словарями, справочниками;</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воспроизводить текст, устно и письменно;</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составлять на основе текста небольшое монологическое высказывание в соответствии с конкретным вопросом, заданием;</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высказывать оценочные суждения о </w:t>
      </w:r>
      <w:proofErr w:type="gramStart"/>
      <w:r w:rsidRPr="00981AC4">
        <w:rPr>
          <w:rFonts w:ascii="Times New Roman" w:eastAsia="Times New Roman" w:hAnsi="Times New Roman" w:cs="Times New Roman"/>
          <w:sz w:val="24"/>
          <w:szCs w:val="24"/>
          <w:lang w:eastAsia="ru-RU"/>
        </w:rPr>
        <w:t>прочитанном</w:t>
      </w:r>
      <w:proofErr w:type="gramEnd"/>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after="0" w:line="240" w:lineRule="auto"/>
        <w:ind w:firstLine="720"/>
        <w:jc w:val="both"/>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i/>
          <w:sz w:val="24"/>
          <w:szCs w:val="24"/>
          <w:lang w:eastAsia="ru-RU"/>
        </w:rPr>
        <w:t xml:space="preserve">Ученик получит возможность научиться: </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понимать информацию, представленную в тексте в неявном виде (выделять общий признак, характеризовать явление по его описанию, находить в тексте примеры, подтверждающие приведённое утверждение);</w:t>
      </w:r>
    </w:p>
    <w:p w:rsidR="00981AC4" w:rsidRPr="00981AC4" w:rsidRDefault="00981AC4" w:rsidP="00981AC4">
      <w:pPr>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осмысливать и сопоставлять различные точки зрения;</w:t>
      </w:r>
    </w:p>
    <w:p w:rsidR="00981AC4" w:rsidRPr="00981AC4" w:rsidRDefault="00981AC4" w:rsidP="00981AC4">
      <w:pPr>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делать небольшие выписки из прочитанного для дальнейшего практического использования.</w:t>
      </w:r>
    </w:p>
    <w:p w:rsidR="00981AC4" w:rsidRPr="00981AC4" w:rsidRDefault="00981AC4" w:rsidP="00981AC4">
      <w:pPr>
        <w:keepNext/>
        <w:spacing w:after="0" w:line="240" w:lineRule="auto"/>
        <w:ind w:firstLine="720"/>
        <w:jc w:val="both"/>
        <w:outlineLvl w:val="1"/>
        <w:rPr>
          <w:rFonts w:ascii="Times New Roman" w:eastAsia="Times New Roman" w:hAnsi="Times New Roman" w:cs="Arial"/>
          <w:bCs/>
          <w:iCs/>
          <w:sz w:val="24"/>
          <w:szCs w:val="24"/>
          <w:lang w:eastAsia="ru-RU"/>
        </w:rPr>
      </w:pPr>
      <w:r w:rsidRPr="00981AC4">
        <w:rPr>
          <w:rFonts w:ascii="Times New Roman" w:eastAsia="Times New Roman" w:hAnsi="Times New Roman" w:cs="Arial"/>
          <w:b/>
          <w:bCs/>
          <w:iCs/>
          <w:sz w:val="24"/>
          <w:szCs w:val="24"/>
          <w:lang w:eastAsia="ru-RU"/>
        </w:rPr>
        <w:t>2.6. П</w:t>
      </w:r>
      <w:r w:rsidRPr="00981AC4">
        <w:rPr>
          <w:rFonts w:ascii="Times New Roman" w:eastAsia="Times New Roman" w:hAnsi="Times New Roman" w:cs="Arial"/>
          <w:b/>
          <w:bCs/>
          <w:iCs/>
          <w:spacing w:val="-6"/>
          <w:sz w:val="24"/>
          <w:szCs w:val="24"/>
          <w:lang w:eastAsia="ru-RU"/>
        </w:rPr>
        <w:t>редметные результаты освоения основной</w:t>
      </w:r>
      <w:r w:rsidRPr="00981AC4">
        <w:rPr>
          <w:rFonts w:ascii="Times New Roman" w:eastAsia="Times New Roman" w:hAnsi="Times New Roman" w:cs="Arial"/>
          <w:b/>
          <w:bCs/>
          <w:iCs/>
          <w:sz w:val="24"/>
          <w:szCs w:val="24"/>
          <w:lang w:eastAsia="ru-RU"/>
        </w:rPr>
        <w:t xml:space="preserve"> образовательной программы начального общего образования </w:t>
      </w:r>
      <w:r w:rsidRPr="00981AC4">
        <w:rPr>
          <w:rFonts w:ascii="Times New Roman" w:eastAsia="Times New Roman" w:hAnsi="Times New Roman" w:cs="Arial"/>
          <w:bCs/>
          <w:iCs/>
          <w:sz w:val="24"/>
          <w:szCs w:val="24"/>
          <w:lang w:eastAsia="ru-RU"/>
        </w:rPr>
        <w:t>с учетом специфики содержания предметных областей, включающих в себя конкретные учебные предметы</w:t>
      </w:r>
      <w:r w:rsidRPr="00981AC4">
        <w:rPr>
          <w:rFonts w:ascii="Times New Roman" w:eastAsia="Times New Roman" w:hAnsi="Times New Roman" w:cs="Arial"/>
          <w:b/>
          <w:bCs/>
          <w:i/>
          <w:iCs/>
          <w:sz w:val="24"/>
          <w:szCs w:val="24"/>
          <w:lang w:eastAsia="ru-RU"/>
        </w:rPr>
        <w:t>,</w:t>
      </w:r>
      <w:bookmarkStart w:id="1" w:name="_Toc226190153"/>
      <w:bookmarkStart w:id="2" w:name="_Toc226190309"/>
      <w:bookmarkStart w:id="3" w:name="_Toc226190359"/>
      <w:bookmarkStart w:id="4" w:name="_Toc237326436"/>
      <w:bookmarkStart w:id="5" w:name="_Toc237336330"/>
      <w:bookmarkStart w:id="6" w:name="_Toc237336425"/>
      <w:bookmarkStart w:id="7" w:name="_Toc237345011"/>
      <w:bookmarkStart w:id="8" w:name="_Toc237345028"/>
      <w:bookmarkStart w:id="9" w:name="_Toc237345057"/>
      <w:bookmarkStart w:id="10" w:name="_Toc237401791"/>
      <w:bookmarkStart w:id="11" w:name="_Toc237402131"/>
      <w:bookmarkStart w:id="12" w:name="_Toc237402268"/>
      <w:bookmarkStart w:id="13" w:name="_Toc238625451"/>
      <w:bookmarkStart w:id="14" w:name="_Toc239158827"/>
      <w:bookmarkStart w:id="15" w:name="_Toc239159006"/>
      <w:bookmarkStart w:id="16" w:name="_Toc240115654"/>
      <w:bookmarkStart w:id="17" w:name="_Toc240180805"/>
      <w:r w:rsidRPr="00981AC4">
        <w:rPr>
          <w:rFonts w:ascii="Times New Roman" w:eastAsia="Times New Roman" w:hAnsi="Times New Roman" w:cs="Arial"/>
          <w:b/>
          <w:bCs/>
          <w:i/>
          <w:iCs/>
          <w:sz w:val="24"/>
          <w:szCs w:val="24"/>
          <w:lang w:eastAsia="ru-RU"/>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981AC4">
        <w:rPr>
          <w:rFonts w:ascii="Times New Roman" w:eastAsia="Times New Roman" w:hAnsi="Times New Roman" w:cs="Arial"/>
          <w:bCs/>
          <w:iCs/>
          <w:sz w:val="24"/>
          <w:szCs w:val="24"/>
          <w:lang w:eastAsia="ru-RU"/>
        </w:rPr>
        <w:t>должны отражать:</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Филология.  Русский язык. </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w:t>
      </w:r>
    </w:p>
    <w:p w:rsidR="00981AC4" w:rsidRPr="00981AC4" w:rsidRDefault="00981AC4" w:rsidP="00981AC4">
      <w:pPr>
        <w:numPr>
          <w:ilvl w:val="0"/>
          <w:numId w:val="8"/>
        </w:num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81AC4" w:rsidRPr="00981AC4" w:rsidRDefault="00981AC4" w:rsidP="00981AC4">
      <w:pPr>
        <w:tabs>
          <w:tab w:val="left" w:pos="108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p>
    <w:p w:rsidR="00981AC4" w:rsidRPr="00981AC4" w:rsidRDefault="00981AC4" w:rsidP="00981AC4">
      <w:pPr>
        <w:tabs>
          <w:tab w:val="left" w:pos="1080"/>
        </w:tabs>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Литературное чтение. </w:t>
      </w:r>
    </w:p>
    <w:p w:rsidR="00981AC4" w:rsidRPr="00981AC4" w:rsidRDefault="00981AC4" w:rsidP="00981AC4">
      <w:pPr>
        <w:numPr>
          <w:ilvl w:val="0"/>
          <w:numId w:val="9"/>
        </w:num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981AC4">
        <w:rPr>
          <w:rFonts w:ascii="Times New Roman" w:eastAsia="Times New Roman" w:hAnsi="Times New Roman" w:cs="Times New Roman"/>
          <w:kern w:val="2"/>
          <w:sz w:val="24"/>
          <w:szCs w:val="24"/>
          <w:lang w:eastAsia="ru-RU"/>
        </w:rPr>
        <w:t>обучения</w:t>
      </w:r>
      <w:proofErr w:type="gramEnd"/>
      <w:r w:rsidRPr="00981AC4">
        <w:rPr>
          <w:rFonts w:ascii="Times New Roman" w:eastAsia="Times New Roman" w:hAnsi="Times New Roman" w:cs="Times New Roman"/>
          <w:kern w:val="2"/>
          <w:sz w:val="24"/>
          <w:szCs w:val="24"/>
          <w:lang w:eastAsia="ru-RU"/>
        </w:rPr>
        <w:t xml:space="preserve"> по всем учебным предметам; формирование потребности в систематическом чтении;</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981AC4" w:rsidRPr="00981AC4" w:rsidRDefault="00981AC4" w:rsidP="00981AC4">
      <w:pPr>
        <w:numPr>
          <w:ilvl w:val="0"/>
          <w:numId w:val="9"/>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981AC4" w:rsidRPr="00981AC4" w:rsidRDefault="00981AC4" w:rsidP="00981AC4">
      <w:p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w:t>
      </w:r>
      <w:r w:rsidRPr="00981AC4">
        <w:rPr>
          <w:rFonts w:ascii="Times New Roman" w:eastAsia="Times New Roman" w:hAnsi="Times New Roman" w:cs="Times New Roman"/>
          <w:b/>
          <w:kern w:val="2"/>
          <w:sz w:val="24"/>
          <w:szCs w:val="24"/>
          <w:lang w:eastAsia="ru-RU"/>
        </w:rPr>
        <w:t xml:space="preserve">Родной язык и литературное  чтение. </w:t>
      </w:r>
      <w:r w:rsidRPr="00981AC4">
        <w:rPr>
          <w:rFonts w:ascii="Times New Roman" w:eastAsia="Times New Roman" w:hAnsi="Times New Roman" w:cs="Times New Roman"/>
          <w:kern w:val="2"/>
          <w:sz w:val="24"/>
          <w:szCs w:val="24"/>
          <w:lang w:eastAsia="ru-RU"/>
        </w:rPr>
        <w:tab/>
      </w:r>
    </w:p>
    <w:p w:rsidR="00981AC4" w:rsidRPr="00981AC4" w:rsidRDefault="00981AC4" w:rsidP="00981AC4">
      <w:pPr>
        <w:shd w:val="clear" w:color="auto" w:fill="FFFFFF"/>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kern w:val="2"/>
          <w:sz w:val="24"/>
          <w:szCs w:val="24"/>
          <w:lang w:eastAsia="ru-RU"/>
        </w:rPr>
        <w:tab/>
        <w:t xml:space="preserve">1) </w:t>
      </w:r>
      <w:r w:rsidRPr="00981AC4">
        <w:rPr>
          <w:rFonts w:ascii="Times New Roman" w:eastAsia="Times New Roman" w:hAnsi="Times New Roman" w:cs="Times New Roman"/>
          <w:sz w:val="24"/>
          <w:szCs w:val="24"/>
          <w:lang w:eastAsia="ru-RU"/>
        </w:rPr>
        <w:t>представление об основных функциях языка, о роли родного языка как национального языка народа, о связи языка и культуры народа, о роли родного языка в жизни человека и общества;</w:t>
      </w:r>
    </w:p>
    <w:p w:rsidR="00981AC4" w:rsidRPr="00981AC4" w:rsidRDefault="00981AC4" w:rsidP="00981AC4">
      <w:pPr>
        <w:shd w:val="clear" w:color="auto" w:fill="FFFFFF"/>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2) понимание места родного языка в системе гуманитарных наук и его роли в образовании в целом;</w:t>
      </w:r>
    </w:p>
    <w:p w:rsidR="00981AC4" w:rsidRPr="00981AC4" w:rsidRDefault="00981AC4" w:rsidP="00981AC4">
      <w:pPr>
        <w:shd w:val="clear" w:color="auto" w:fill="FFFFFF"/>
        <w:spacing w:after="0" w:line="240" w:lineRule="auto"/>
        <w:ind w:firstLine="60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3) усвоение основ научных знаний о родном языке; понимание взаимосвязи его уровней и единиц;</w:t>
      </w:r>
    </w:p>
    <w:p w:rsidR="00981AC4" w:rsidRPr="00981AC4" w:rsidRDefault="00981AC4" w:rsidP="00981AC4">
      <w:pPr>
        <w:shd w:val="clear" w:color="auto" w:fill="FFFFFF"/>
        <w:spacing w:after="0" w:line="240" w:lineRule="auto"/>
        <w:ind w:firstLine="600"/>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lastRenderedPageBreak/>
        <w:t>4) 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w:t>
      </w:r>
      <w:proofErr w:type="gramEnd"/>
      <w:r w:rsidRPr="00981AC4">
        <w:rPr>
          <w:rFonts w:ascii="Times New Roman" w:eastAsia="Times New Roman" w:hAnsi="Times New Roman" w:cs="Times New Roman"/>
          <w:sz w:val="24"/>
          <w:szCs w:val="24"/>
          <w:lang w:eastAsia="ru-RU"/>
        </w:rPr>
        <w:t xml:space="preserve"> текст, типы текста; основные единицы языка, их признаки и особенности употребления в речи;</w:t>
      </w:r>
    </w:p>
    <w:p w:rsidR="00981AC4" w:rsidRPr="00981AC4" w:rsidRDefault="00981AC4" w:rsidP="00981AC4">
      <w:pPr>
        <w:shd w:val="clear" w:color="auto" w:fill="FFFFFF"/>
        <w:spacing w:after="0" w:line="240" w:lineRule="auto"/>
        <w:ind w:left="360" w:firstLine="240"/>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5) овладение основными стилистическими ресурсами лексики и фразеологии родного языка, основными нормами родного литературного языка (орфоэпическими, лексическими</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грамматическими,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981AC4" w:rsidRPr="00981AC4" w:rsidRDefault="00981AC4" w:rsidP="00981AC4">
      <w:pPr>
        <w:numPr>
          <w:ilvl w:val="0"/>
          <w:numId w:val="8"/>
        </w:numPr>
        <w:shd w:val="clear" w:color="auto" w:fill="FFFFFF"/>
        <w:tabs>
          <w:tab w:val="num" w:pos="567"/>
        </w:tabs>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981AC4" w:rsidRPr="00981AC4" w:rsidRDefault="00981AC4" w:rsidP="00981AC4">
      <w:pPr>
        <w:numPr>
          <w:ilvl w:val="0"/>
          <w:numId w:val="8"/>
        </w:numPr>
        <w:shd w:val="clear" w:color="auto" w:fill="FFFFFF"/>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многоаспектного анализа текста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родного языка;</w:t>
      </w:r>
    </w:p>
    <w:p w:rsidR="00981AC4" w:rsidRPr="00981AC4" w:rsidRDefault="00981AC4" w:rsidP="00981AC4">
      <w:pPr>
        <w:shd w:val="clear" w:color="auto" w:fill="FFFFFF"/>
        <w:spacing w:after="0" w:line="240" w:lineRule="auto"/>
        <w:ind w:left="360" w:firstLine="34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8) 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981AC4" w:rsidRPr="00981AC4" w:rsidRDefault="00981AC4" w:rsidP="00981AC4">
      <w:pPr>
        <w:shd w:val="clear" w:color="auto" w:fill="FFFFFF"/>
        <w:spacing w:after="0" w:line="240" w:lineRule="auto"/>
        <w:ind w:firstLine="708"/>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9) 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981AC4" w:rsidRPr="00981AC4" w:rsidRDefault="00981AC4" w:rsidP="00981AC4">
      <w:pPr>
        <w:tabs>
          <w:tab w:val="left" w:pos="1080"/>
        </w:tab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Иностранный язык.</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981AC4" w:rsidRPr="00981AC4" w:rsidRDefault="00981AC4" w:rsidP="00981AC4">
      <w:pPr>
        <w:numPr>
          <w:ilvl w:val="0"/>
          <w:numId w:val="10"/>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Математика.</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представлять, анализировать и интерпретировать данные;</w:t>
      </w:r>
    </w:p>
    <w:p w:rsidR="00981AC4" w:rsidRPr="00981AC4" w:rsidRDefault="00981AC4" w:rsidP="00981AC4">
      <w:pPr>
        <w:numPr>
          <w:ilvl w:val="0"/>
          <w:numId w:val="11"/>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ознакомление  и использование микрокалькуляторов для проведения вычислений и проверки правильности их выполнения. </w:t>
      </w:r>
    </w:p>
    <w:p w:rsidR="00981AC4" w:rsidRPr="00981AC4" w:rsidRDefault="00981AC4" w:rsidP="00981AC4">
      <w:pPr>
        <w:spacing w:after="0" w:line="240" w:lineRule="auto"/>
        <w:ind w:left="113" w:right="113"/>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Окружающий мир.</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lastRenderedPageBreak/>
        <w:t>сформированность</w:t>
      </w:r>
      <w:proofErr w:type="spellEnd"/>
      <w:r w:rsidRPr="00981AC4">
        <w:rPr>
          <w:rFonts w:ascii="Times New Roman" w:eastAsia="Times New Roman" w:hAnsi="Times New Roman" w:cs="Times New Roman"/>
          <w:kern w:val="2"/>
          <w:sz w:val="24"/>
          <w:szCs w:val="24"/>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981AC4">
        <w:rPr>
          <w:rFonts w:ascii="Times New Roman" w:eastAsia="Times New Roman" w:hAnsi="Times New Roman" w:cs="Times New Roman"/>
          <w:kern w:val="2"/>
          <w:sz w:val="24"/>
          <w:szCs w:val="24"/>
          <w:lang w:eastAsia="ru-RU"/>
        </w:rPr>
        <w:t>здоровьесберегающего</w:t>
      </w:r>
      <w:proofErr w:type="spellEnd"/>
      <w:r w:rsidRPr="00981AC4">
        <w:rPr>
          <w:rFonts w:ascii="Times New Roman" w:eastAsia="Times New Roman" w:hAnsi="Times New Roman" w:cs="Times New Roman"/>
          <w:kern w:val="2"/>
          <w:sz w:val="24"/>
          <w:szCs w:val="24"/>
          <w:lang w:eastAsia="ru-RU"/>
        </w:rPr>
        <w:t xml:space="preserve"> поведения в природной и социальной среде;</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981AC4" w:rsidRPr="00981AC4" w:rsidRDefault="00981AC4" w:rsidP="00981AC4">
      <w:pPr>
        <w:numPr>
          <w:ilvl w:val="0"/>
          <w:numId w:val="12"/>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развитие навыков устанавливать и выявлять причинно-следственные связи в окружающем мире.</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Изобразительное искусство.</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практическими умениями и навыками в восприятии, анализе и оценке произведений искусства; </w:t>
      </w:r>
    </w:p>
    <w:p w:rsidR="00981AC4" w:rsidRPr="00981AC4" w:rsidRDefault="00981AC4" w:rsidP="00981AC4">
      <w:pPr>
        <w:numPr>
          <w:ilvl w:val="0"/>
          <w:numId w:val="13"/>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Музыка.</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первоначальных представлений о роли музыки в жизни человека, ее роли в  духовно-нравственном развитии человека;</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spellStart"/>
      <w:r w:rsidRPr="00981AC4">
        <w:rPr>
          <w:rFonts w:ascii="Times New Roman" w:eastAsia="Times New Roman" w:hAnsi="Times New Roman" w:cs="Times New Roman"/>
          <w:kern w:val="2"/>
          <w:sz w:val="24"/>
          <w:szCs w:val="24"/>
          <w:lang w:eastAsia="ru-RU"/>
        </w:rPr>
        <w:t>сформированность</w:t>
      </w:r>
      <w:proofErr w:type="spellEnd"/>
      <w:r w:rsidRPr="00981AC4">
        <w:rPr>
          <w:rFonts w:ascii="Times New Roman" w:eastAsia="Times New Roman" w:hAnsi="Times New Roman" w:cs="Times New Roman"/>
          <w:kern w:val="2"/>
          <w:sz w:val="24"/>
          <w:szCs w:val="24"/>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умение воспринимать музыку и выражать свое отношение к музыкальному произведению; </w:t>
      </w:r>
    </w:p>
    <w:p w:rsidR="00981AC4" w:rsidRPr="00981AC4" w:rsidRDefault="00981AC4" w:rsidP="00981AC4">
      <w:pPr>
        <w:numPr>
          <w:ilvl w:val="0"/>
          <w:numId w:val="14"/>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Технология.</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981AC4" w:rsidRPr="00981AC4" w:rsidRDefault="00981AC4" w:rsidP="00981AC4">
      <w:pPr>
        <w:numPr>
          <w:ilvl w:val="0"/>
          <w:numId w:val="15"/>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981AC4" w:rsidRPr="00981AC4" w:rsidRDefault="00981AC4" w:rsidP="00981AC4">
      <w:pPr>
        <w:tabs>
          <w:tab w:val="left" w:pos="1080"/>
        </w:tabs>
        <w:autoSpaceDE w:val="0"/>
        <w:autoSpaceDN w:val="0"/>
        <w:adjustRightInd w:val="0"/>
        <w:spacing w:after="0" w:line="240" w:lineRule="auto"/>
        <w:ind w:firstLine="720"/>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 xml:space="preserve"> Физическая культура.</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lastRenderedPageBreak/>
        <w:t xml:space="preserve">формирование первоначальных представлений о значении физической культуры для укрепления здоровья человека, о ее позитивном влиянии на развитие человека, о физической культуре и здоровье как факторах успешной учебы и социализации; </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 xml:space="preserve">овладение умениями организовывать </w:t>
      </w:r>
      <w:proofErr w:type="spellStart"/>
      <w:r w:rsidRPr="00981AC4">
        <w:rPr>
          <w:rFonts w:ascii="Times New Roman" w:eastAsia="Times New Roman" w:hAnsi="Times New Roman" w:cs="Times New Roman"/>
          <w:kern w:val="2"/>
          <w:sz w:val="24"/>
          <w:szCs w:val="24"/>
          <w:lang w:eastAsia="ru-RU"/>
        </w:rPr>
        <w:t>здоровьесберегающую</w:t>
      </w:r>
      <w:proofErr w:type="spellEnd"/>
      <w:r w:rsidRPr="00981AC4">
        <w:rPr>
          <w:rFonts w:ascii="Times New Roman" w:eastAsia="Times New Roman" w:hAnsi="Times New Roman" w:cs="Times New Roman"/>
          <w:kern w:val="2"/>
          <w:sz w:val="24"/>
          <w:szCs w:val="24"/>
          <w:lang w:eastAsia="ru-RU"/>
        </w:rPr>
        <w:t xml:space="preserve"> жизнедеятельность (режим дня, утренняя зарядка, оздоровительные мероприятия, подвижные игры и т. д.); </w:t>
      </w:r>
    </w:p>
    <w:p w:rsidR="00981AC4" w:rsidRPr="00981AC4" w:rsidRDefault="00981AC4" w:rsidP="00981AC4">
      <w:pPr>
        <w:numPr>
          <w:ilvl w:val="0"/>
          <w:numId w:val="16"/>
        </w:numPr>
        <w:tabs>
          <w:tab w:val="left" w:pos="1080"/>
        </w:tabs>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981AC4">
        <w:rPr>
          <w:rFonts w:ascii="Times New Roman" w:eastAsia="Times New Roman" w:hAnsi="Times New Roman"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981AC4" w:rsidRPr="00981AC4" w:rsidRDefault="00981AC4" w:rsidP="00981AC4">
      <w:pPr>
        <w:tabs>
          <w:tab w:val="left" w:pos="1080"/>
        </w:tabs>
        <w:autoSpaceDE w:val="0"/>
        <w:autoSpaceDN w:val="0"/>
        <w:adjustRightInd w:val="0"/>
        <w:spacing w:after="0" w:line="240" w:lineRule="auto"/>
        <w:ind w:left="720"/>
        <w:jc w:val="both"/>
        <w:rPr>
          <w:rFonts w:ascii="Times New Roman" w:eastAsia="Times New Roman" w:hAnsi="Times New Roman" w:cs="Times New Roman"/>
          <w:kern w:val="2"/>
          <w:sz w:val="24"/>
          <w:szCs w:val="24"/>
          <w:lang w:eastAsia="ru-RU"/>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r w:rsidRPr="00981AC4">
        <w:rPr>
          <w:rFonts w:ascii="Times New Roman" w:eastAsia="Times New Roman" w:hAnsi="Times New Roman" w:cs="Times New Roman"/>
          <w:b/>
          <w:sz w:val="24"/>
          <w:szCs w:val="24"/>
          <w:lang w:eastAsia="ru-RU"/>
        </w:rPr>
        <w:t>2.7. Формы аттестации  достижений учащихся</w:t>
      </w:r>
    </w:p>
    <w:p w:rsidR="00981AC4" w:rsidRPr="00981AC4" w:rsidRDefault="00981AC4" w:rsidP="00981AC4">
      <w:p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Исходя из целей и ценностей образовательных программ, педагогический коллектив школы считает, что главными ожидаемыми результатами овладения учащимися предлагаемыми образовательными программами являются:</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-выполнение учащимися требований федерального образовательного стандарта;</w:t>
      </w:r>
    </w:p>
    <w:p w:rsidR="00981AC4" w:rsidRPr="00981AC4" w:rsidRDefault="00981AC4" w:rsidP="00981AC4">
      <w:pPr>
        <w:spacing w:after="0" w:line="240" w:lineRule="auto"/>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достижения учащимися уровня образованности, соответствующего ступеням обучения;</w:t>
      </w:r>
    </w:p>
    <w:p w:rsidR="00981AC4" w:rsidRPr="00981AC4" w:rsidRDefault="00981AC4" w:rsidP="00981AC4">
      <w:pPr>
        <w:shd w:val="clear" w:color="auto" w:fill="FFFFFF"/>
        <w:spacing w:after="0" w:line="240" w:lineRule="auto"/>
        <w:rPr>
          <w:rFonts w:ascii="Times New Roman" w:eastAsia="Times New Roman" w:hAnsi="Times New Roman" w:cs="Times New Roman"/>
          <w:bCs/>
          <w:color w:val="000000"/>
          <w:spacing w:val="12"/>
          <w:sz w:val="24"/>
          <w:szCs w:val="24"/>
          <w:lang w:eastAsia="ru-RU"/>
        </w:rPr>
      </w:pPr>
      <w:r w:rsidRPr="00981AC4">
        <w:rPr>
          <w:rFonts w:ascii="Times New Roman" w:eastAsia="Times New Roman" w:hAnsi="Times New Roman" w:cs="Times New Roman"/>
          <w:bCs/>
          <w:color w:val="000000"/>
          <w:spacing w:val="12"/>
          <w:sz w:val="24"/>
          <w:szCs w:val="24"/>
          <w:lang w:eastAsia="ru-RU"/>
        </w:rPr>
        <w:t>Формы аттестации достижений учащихся:</w:t>
      </w:r>
    </w:p>
    <w:p w:rsidR="00981AC4" w:rsidRPr="00981AC4" w:rsidRDefault="00981AC4" w:rsidP="00981AC4">
      <w:pPr>
        <w:numPr>
          <w:ilvl w:val="0"/>
          <w:numId w:val="17"/>
        </w:numPr>
        <w:shd w:val="clear" w:color="auto" w:fill="FFFFFF"/>
        <w:spacing w:after="0" w:line="240" w:lineRule="auto"/>
        <w:ind w:left="720"/>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color w:val="000000"/>
          <w:spacing w:val="3"/>
          <w:sz w:val="24"/>
          <w:szCs w:val="24"/>
          <w:lang w:eastAsia="ru-RU"/>
        </w:rPr>
        <w:t>контрольные работы</w:t>
      </w:r>
    </w:p>
    <w:p w:rsidR="00981AC4" w:rsidRPr="00981AC4" w:rsidRDefault="00981AC4" w:rsidP="00981AC4">
      <w:pPr>
        <w:numPr>
          <w:ilvl w:val="0"/>
          <w:numId w:val="17"/>
        </w:numPr>
        <w:shd w:val="clear" w:color="auto" w:fill="FFFFFF"/>
        <w:spacing w:after="0" w:line="240" w:lineRule="auto"/>
        <w:ind w:left="720"/>
        <w:rPr>
          <w:rFonts w:ascii="Times New Roman" w:eastAsia="Times New Roman" w:hAnsi="Times New Roman" w:cs="Times New Roman"/>
          <w:i/>
          <w:sz w:val="24"/>
          <w:szCs w:val="24"/>
          <w:lang w:eastAsia="ru-RU"/>
        </w:rPr>
      </w:pPr>
      <w:r w:rsidRPr="00981AC4">
        <w:rPr>
          <w:rFonts w:ascii="Times New Roman" w:eastAsia="Times New Roman" w:hAnsi="Times New Roman" w:cs="Times New Roman"/>
          <w:color w:val="000000"/>
          <w:spacing w:val="4"/>
          <w:sz w:val="24"/>
          <w:szCs w:val="24"/>
          <w:lang w:eastAsia="ru-RU"/>
        </w:rPr>
        <w:t>самостоятельные проверочные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предметные тесты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устные ответы на уроках</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творческие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color w:val="000000"/>
          <w:sz w:val="24"/>
          <w:szCs w:val="24"/>
          <w:lang w:eastAsia="ru-RU"/>
        </w:rPr>
        <w:t>олимпиадные работы</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общественные смотры знаний</w:t>
      </w:r>
    </w:p>
    <w:p w:rsidR="00981AC4" w:rsidRPr="00981AC4" w:rsidRDefault="00981AC4" w:rsidP="00981AC4">
      <w:pPr>
        <w:numPr>
          <w:ilvl w:val="0"/>
          <w:numId w:val="17"/>
        </w:numPr>
        <w:shd w:val="clear" w:color="auto" w:fill="FFFFFF"/>
        <w:spacing w:after="0" w:line="240" w:lineRule="auto"/>
        <w:ind w:left="720" w:right="43"/>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итоговая аттестация по окончании учебного года.</w:t>
      </w:r>
    </w:p>
    <w:p w:rsidR="00981AC4" w:rsidRPr="00981AC4" w:rsidRDefault="00981AC4" w:rsidP="00981AC4">
      <w:pPr>
        <w:spacing w:after="0" w:line="240" w:lineRule="auto"/>
        <w:ind w:left="360"/>
        <w:jc w:val="both"/>
        <w:rPr>
          <w:rFonts w:ascii="Times New Roman" w:eastAsia="Times New Roman" w:hAnsi="Times New Roman" w:cs="Times New Roman"/>
          <w:b/>
          <w:i/>
          <w:sz w:val="24"/>
          <w:szCs w:val="24"/>
          <w:lang w:eastAsia="ru-RU"/>
        </w:rPr>
      </w:pPr>
    </w:p>
    <w:p w:rsidR="00981AC4" w:rsidRPr="00981AC4" w:rsidRDefault="00981AC4" w:rsidP="00981AC4">
      <w:pPr>
        <w:spacing w:after="0" w:line="240" w:lineRule="auto"/>
        <w:ind w:left="360"/>
        <w:jc w:val="both"/>
        <w:rPr>
          <w:rFonts w:ascii="Times New Roman" w:eastAsia="Times New Roman" w:hAnsi="Times New Roman" w:cs="Times New Roman"/>
          <w:b/>
          <w:i/>
          <w:sz w:val="24"/>
          <w:szCs w:val="24"/>
          <w:lang w:eastAsia="ru-RU"/>
        </w:rPr>
      </w:pPr>
    </w:p>
    <w:p w:rsidR="00981AC4" w:rsidRPr="00981AC4" w:rsidRDefault="00981AC4" w:rsidP="00981AC4">
      <w:pPr>
        <w:spacing w:after="0" w:line="240" w:lineRule="auto"/>
        <w:ind w:left="36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Формы представления образовательных результатов</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табель успеваемости по предметам (с указанием требований, предъявляемых к  выставлению отметок);</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тексты итоговых диагностических контрольных работ, диктантов и анализ их выполнения </w:t>
      </w:r>
      <w:proofErr w:type="gramStart"/>
      <w:r w:rsidRPr="00981AC4">
        <w:rPr>
          <w:rFonts w:ascii="Times New Roman" w:eastAsia="Times New Roman" w:hAnsi="Times New Roman" w:cs="Times New Roman"/>
          <w:sz w:val="24"/>
          <w:szCs w:val="24"/>
          <w:lang w:eastAsia="ru-RU"/>
        </w:rPr>
        <w:t>обучающимся</w:t>
      </w:r>
      <w:proofErr w:type="gramEnd"/>
      <w:r w:rsidRPr="00981AC4">
        <w:rPr>
          <w:rFonts w:ascii="Times New Roman" w:eastAsia="Times New Roman" w:hAnsi="Times New Roman" w:cs="Times New Roman"/>
          <w:sz w:val="24"/>
          <w:szCs w:val="24"/>
          <w:lang w:eastAsia="ru-RU"/>
        </w:rPr>
        <w:t xml:space="preserve"> (информация об элементах и уровнях проверяемого знания – знания, понимания, применения, систематизации);</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устная оценка успешности результатов, формулировка причин неудач и рекомендаций по устранению пробелов в </w:t>
      </w:r>
      <w:proofErr w:type="spellStart"/>
      <w:r w:rsidRPr="00981AC4">
        <w:rPr>
          <w:rFonts w:ascii="Times New Roman" w:eastAsia="Times New Roman" w:hAnsi="Times New Roman" w:cs="Times New Roman"/>
          <w:sz w:val="24"/>
          <w:szCs w:val="24"/>
          <w:lang w:eastAsia="ru-RU"/>
        </w:rPr>
        <w:t>обученности</w:t>
      </w:r>
      <w:proofErr w:type="spellEnd"/>
      <w:r w:rsidRPr="00981AC4">
        <w:rPr>
          <w:rFonts w:ascii="Times New Roman" w:eastAsia="Times New Roman" w:hAnsi="Times New Roman" w:cs="Times New Roman"/>
          <w:sz w:val="24"/>
          <w:szCs w:val="24"/>
          <w:lang w:eastAsia="ru-RU"/>
        </w:rPr>
        <w:t xml:space="preserve"> по предметам;</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портфолио;  </w:t>
      </w:r>
    </w:p>
    <w:p w:rsidR="00981AC4" w:rsidRPr="00981AC4" w:rsidRDefault="00981AC4" w:rsidP="00981AC4">
      <w:pPr>
        <w:numPr>
          <w:ilvl w:val="0"/>
          <w:numId w:val="18"/>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rsidR="00981AC4" w:rsidRPr="00981AC4" w:rsidRDefault="00981AC4" w:rsidP="00981AC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При </w:t>
      </w:r>
      <w:r w:rsidRPr="00981AC4">
        <w:rPr>
          <w:rFonts w:ascii="Times New Roman" w:eastAsia="Times New Roman" w:hAnsi="Times New Roman" w:cs="Times New Roman"/>
          <w:b/>
          <w:sz w:val="24"/>
          <w:szCs w:val="24"/>
          <w:lang w:eastAsia="ru-RU"/>
        </w:rPr>
        <w:t>итоговой оценке качества</w:t>
      </w:r>
      <w:r w:rsidRPr="00981AC4">
        <w:rPr>
          <w:rFonts w:ascii="Times New Roman" w:eastAsia="Times New Roman" w:hAnsi="Times New Roman" w:cs="Times New Roman"/>
          <w:sz w:val="24"/>
          <w:szCs w:val="24"/>
          <w:lang w:eastAsia="ru-RU"/>
        </w:rPr>
        <w:t xml:space="preserve"> освоения ООП НОО учитывать готовность к решению учебно-практических и учебно-познавательных задач. Предметом итоговой оценки,</w:t>
      </w:r>
      <w:r w:rsidRPr="00981AC4">
        <w:rPr>
          <w:rFonts w:ascii="Times New Roman" w:eastAsia="Times New Roman" w:hAnsi="Times New Roman" w:cs="Times New Roman"/>
          <w:b/>
          <w:sz w:val="24"/>
          <w:szCs w:val="24"/>
          <w:lang w:eastAsia="ru-RU"/>
        </w:rPr>
        <w:t xml:space="preserve"> </w:t>
      </w:r>
      <w:r w:rsidRPr="00981AC4">
        <w:rPr>
          <w:rFonts w:ascii="Times New Roman" w:eastAsia="Times New Roman" w:hAnsi="Times New Roman" w:cs="Times New Roman"/>
          <w:sz w:val="24"/>
          <w:szCs w:val="24"/>
          <w:lang w:eastAsia="ru-RU"/>
        </w:rPr>
        <w:t xml:space="preserve">должно быть достижение предметных и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необходимых для продолжения образования. Результаты итоговой оценки освоения ООП  НОО используются для принятия решения о переводе </w:t>
      </w:r>
      <w:proofErr w:type="gramStart"/>
      <w:r w:rsidRPr="00981AC4">
        <w:rPr>
          <w:rFonts w:ascii="Times New Roman" w:eastAsia="Times New Roman" w:hAnsi="Times New Roman" w:cs="Times New Roman"/>
          <w:sz w:val="24"/>
          <w:szCs w:val="24"/>
          <w:lang w:eastAsia="ru-RU"/>
        </w:rPr>
        <w:t>обучающихся</w:t>
      </w:r>
      <w:proofErr w:type="gramEnd"/>
      <w:r w:rsidRPr="00981AC4">
        <w:rPr>
          <w:rFonts w:ascii="Times New Roman" w:eastAsia="Times New Roman" w:hAnsi="Times New Roman" w:cs="Times New Roman"/>
          <w:sz w:val="24"/>
          <w:szCs w:val="24"/>
          <w:lang w:eastAsia="ru-RU"/>
        </w:rPr>
        <w:t xml:space="preserve"> на следующую ступень общего образования.</w:t>
      </w:r>
    </w:p>
    <w:p w:rsidR="00981AC4" w:rsidRPr="00981AC4" w:rsidRDefault="00981AC4" w:rsidP="00981AC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К результатам индивидуальных достижений обучающихся, не подлежащим итоговой оценке качества освоения ОПП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981AC4" w:rsidRPr="00981AC4" w:rsidRDefault="00981AC4" w:rsidP="00981AC4">
      <w:pPr>
        <w:spacing w:after="0" w:line="240" w:lineRule="auto"/>
        <w:rPr>
          <w:rFonts w:ascii="Times New Roman" w:eastAsia="Times New Roman" w:hAnsi="Times New Roman" w:cs="Times New Roman"/>
          <w:b/>
          <w:sz w:val="24"/>
          <w:szCs w:val="24"/>
          <w:u w:val="single"/>
          <w:lang w:eastAsia="ru-RU"/>
        </w:rPr>
      </w:pPr>
      <w:r w:rsidRPr="00981AC4">
        <w:rPr>
          <w:rFonts w:ascii="Times New Roman" w:eastAsia="Times New Roman" w:hAnsi="Times New Roman" w:cs="Times New Roman"/>
          <w:b/>
          <w:sz w:val="24"/>
          <w:szCs w:val="24"/>
          <w:u w:val="single"/>
          <w:lang w:eastAsia="ru-RU"/>
        </w:rPr>
        <w:t>Описание модели выпускника начальной школы:</w:t>
      </w:r>
    </w:p>
    <w:p w:rsidR="00981AC4" w:rsidRPr="00981AC4" w:rsidRDefault="00981AC4" w:rsidP="00981AC4">
      <w:pPr>
        <w:spacing w:after="0" w:line="240" w:lineRule="auto"/>
        <w:ind w:firstLine="709"/>
        <w:rPr>
          <w:rFonts w:ascii="Times New Roman" w:eastAsia="Times New Roman" w:hAnsi="Times New Roman" w:cs="Times New Roman"/>
          <w:b/>
          <w:i/>
          <w:sz w:val="24"/>
          <w:szCs w:val="24"/>
          <w:lang w:eastAsia="ru-RU"/>
        </w:rPr>
      </w:pPr>
      <w:r w:rsidRPr="00981AC4">
        <w:rPr>
          <w:rFonts w:ascii="Times New Roman" w:eastAsia="Times New Roman" w:hAnsi="Times New Roman" w:cs="Times New Roman"/>
          <w:i/>
          <w:sz w:val="24"/>
          <w:szCs w:val="24"/>
          <w:lang w:eastAsia="ru-RU"/>
        </w:rPr>
        <w:lastRenderedPageBreak/>
        <w:t xml:space="preserve">1) </w:t>
      </w:r>
      <w:r w:rsidRPr="00981AC4">
        <w:rPr>
          <w:rFonts w:ascii="Times New Roman" w:eastAsia="Times New Roman" w:hAnsi="Times New Roman" w:cs="Times New Roman"/>
          <w:b/>
          <w:i/>
          <w:sz w:val="24"/>
          <w:szCs w:val="24"/>
          <w:u w:val="single"/>
          <w:lang w:eastAsia="ru-RU"/>
        </w:rPr>
        <w:t>в аспекте обучения:</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готовность к обучению в основной школе;</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умение успешно и эффективно использовать накопленные знания, умения и навыки;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основных приемов мышления (мобильность, рациональность, репродуктивность, </w:t>
      </w:r>
      <w:proofErr w:type="spellStart"/>
      <w:r w:rsidRPr="00981AC4">
        <w:rPr>
          <w:rFonts w:ascii="Times New Roman" w:eastAsia="Times New Roman" w:hAnsi="Times New Roman" w:cs="Times New Roman"/>
          <w:sz w:val="24"/>
          <w:szCs w:val="24"/>
          <w:lang w:eastAsia="ru-RU"/>
        </w:rPr>
        <w:t>эвристичность</w:t>
      </w:r>
      <w:proofErr w:type="spellEnd"/>
      <w:r w:rsidRPr="00981AC4">
        <w:rPr>
          <w:rFonts w:ascii="Times New Roman" w:eastAsia="Times New Roman" w:hAnsi="Times New Roman" w:cs="Times New Roman"/>
          <w:sz w:val="24"/>
          <w:szCs w:val="24"/>
          <w:lang w:eastAsia="ru-RU"/>
        </w:rPr>
        <w:t>); потребности самостоятельно учиться</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владение основными приемами творческой деятельности </w:t>
      </w:r>
      <w:proofErr w:type="gramStart"/>
      <w:r w:rsidRPr="00981AC4">
        <w:rPr>
          <w:rFonts w:ascii="Times New Roman" w:eastAsia="Times New Roman" w:hAnsi="Times New Roman" w:cs="Times New Roman"/>
          <w:sz w:val="24"/>
          <w:szCs w:val="24"/>
          <w:lang w:eastAsia="ru-RU"/>
        </w:rPr>
        <w:t xml:space="preserve">( </w:t>
      </w:r>
      <w:proofErr w:type="gramEnd"/>
      <w:r w:rsidRPr="00981AC4">
        <w:rPr>
          <w:rFonts w:ascii="Times New Roman" w:eastAsia="Times New Roman" w:hAnsi="Times New Roman" w:cs="Times New Roman"/>
          <w:sz w:val="24"/>
          <w:szCs w:val="24"/>
          <w:lang w:eastAsia="ru-RU"/>
        </w:rPr>
        <w:t>творческая индивидуальность субъекта жизнедеятельности);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умений самоконтроля и самооценки (самокритичность, умение работать над ошибками, адекватность оценки своих возможностей и достижений);</w:t>
      </w:r>
    </w:p>
    <w:p w:rsidR="00981AC4" w:rsidRPr="00981AC4" w:rsidRDefault="00981AC4" w:rsidP="00981AC4">
      <w:pPr>
        <w:spacing w:after="0" w:line="240" w:lineRule="auto"/>
        <w:ind w:firstLine="709"/>
        <w:rPr>
          <w:rFonts w:ascii="Times New Roman" w:eastAsia="Times New Roman" w:hAnsi="Times New Roman" w:cs="Times New Roman"/>
          <w:i/>
          <w:sz w:val="24"/>
          <w:szCs w:val="24"/>
          <w:u w:val="single"/>
          <w:lang w:eastAsia="ru-RU"/>
        </w:rPr>
      </w:pPr>
      <w:r w:rsidRPr="00981AC4">
        <w:rPr>
          <w:rFonts w:ascii="Times New Roman" w:eastAsia="Times New Roman" w:hAnsi="Times New Roman" w:cs="Times New Roman"/>
          <w:i/>
          <w:sz w:val="24"/>
          <w:szCs w:val="24"/>
          <w:lang w:eastAsia="ru-RU"/>
        </w:rPr>
        <w:t>2</w:t>
      </w:r>
      <w:r w:rsidRPr="00981AC4">
        <w:rPr>
          <w:rFonts w:ascii="Times New Roman" w:eastAsia="Times New Roman" w:hAnsi="Times New Roman" w:cs="Times New Roman"/>
          <w:b/>
          <w:i/>
          <w:sz w:val="24"/>
          <w:szCs w:val="24"/>
          <w:lang w:eastAsia="ru-RU"/>
        </w:rPr>
        <w:t xml:space="preserve">) </w:t>
      </w:r>
      <w:r w:rsidRPr="00981AC4">
        <w:rPr>
          <w:rFonts w:ascii="Times New Roman" w:eastAsia="Times New Roman" w:hAnsi="Times New Roman" w:cs="Times New Roman"/>
          <w:b/>
          <w:i/>
          <w:sz w:val="24"/>
          <w:szCs w:val="24"/>
          <w:u w:val="single"/>
          <w:lang w:eastAsia="ru-RU"/>
        </w:rPr>
        <w:t>в аспекте воспитания</w:t>
      </w:r>
      <w:r w:rsidRPr="00981AC4">
        <w:rPr>
          <w:rFonts w:ascii="Times New Roman" w:eastAsia="Times New Roman" w:hAnsi="Times New Roman" w:cs="Times New Roman"/>
          <w:i/>
          <w:sz w:val="24"/>
          <w:szCs w:val="24"/>
          <w:u w:val="single"/>
          <w:lang w:eastAsia="ru-RU"/>
        </w:rPr>
        <w:t>:</w:t>
      </w:r>
    </w:p>
    <w:p w:rsidR="00981AC4" w:rsidRPr="00981AC4" w:rsidRDefault="00981AC4" w:rsidP="00981AC4">
      <w:pPr>
        <w:spacing w:after="0" w:line="240" w:lineRule="auto"/>
        <w:ind w:left="720" w:hanging="11"/>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уровень воспитанности, нравственных убеждений,    гражданственности, толерантности, патриотизма, любви к Родине</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готовность к созидательной деятельности;</w:t>
      </w:r>
    </w:p>
    <w:p w:rsidR="00981AC4" w:rsidRPr="00981AC4" w:rsidRDefault="00981AC4" w:rsidP="00981AC4">
      <w:pPr>
        <w:spacing w:after="0" w:line="240" w:lineRule="auto"/>
        <w:ind w:firstLine="709"/>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способность к диалогу с различными субъектами социальной жизни</w:t>
      </w: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 </w:t>
      </w:r>
      <w:proofErr w:type="gramStart"/>
      <w:r w:rsidRPr="00981AC4">
        <w:rPr>
          <w:rFonts w:ascii="Times New Roman" w:eastAsia="Times New Roman" w:hAnsi="Times New Roman" w:cs="Times New Roman"/>
          <w:sz w:val="24"/>
          <w:szCs w:val="24"/>
          <w:lang w:eastAsia="ru-RU"/>
        </w:rPr>
        <w:t>выполняющий</w:t>
      </w:r>
      <w:proofErr w:type="gramEnd"/>
      <w:r w:rsidRPr="00981AC4">
        <w:rPr>
          <w:rFonts w:ascii="Times New Roman" w:eastAsia="Times New Roman" w:hAnsi="Times New Roman" w:cs="Times New Roman"/>
          <w:sz w:val="24"/>
          <w:szCs w:val="24"/>
          <w:lang w:eastAsia="ru-RU"/>
        </w:rPr>
        <w:t xml:space="preserve"> правила здорового и безопасного для себя и окружающих образа     жизни, основами личной гигиены. </w:t>
      </w: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p>
    <w:p w:rsidR="00981AC4" w:rsidRPr="00981AC4" w:rsidRDefault="00981AC4" w:rsidP="00981AC4">
      <w:pPr>
        <w:tabs>
          <w:tab w:val="left" w:pos="993"/>
        </w:tabs>
        <w:autoSpaceDE w:val="0"/>
        <w:autoSpaceDN w:val="0"/>
        <w:adjustRightInd w:val="0"/>
        <w:spacing w:after="0" w:line="240" w:lineRule="auto"/>
        <w:ind w:left="1080" w:hanging="1080"/>
        <w:jc w:val="both"/>
        <w:rPr>
          <w:rFonts w:ascii="Times New Roman" w:eastAsia="Times New Roman" w:hAnsi="Times New Roman" w:cs="Times New Roman"/>
          <w:sz w:val="24"/>
          <w:szCs w:val="24"/>
          <w:lang w:eastAsia="ru-RU"/>
        </w:rPr>
      </w:pPr>
    </w:p>
    <w:p w:rsidR="00981AC4" w:rsidRPr="00981AC4" w:rsidRDefault="00981AC4" w:rsidP="00981AC4">
      <w:pPr>
        <w:spacing w:after="0" w:line="240" w:lineRule="auto"/>
        <w:jc w:val="both"/>
        <w:rPr>
          <w:rFonts w:ascii="Times New Roman" w:eastAsia="Times New Roman" w:hAnsi="Times New Roman" w:cs="Times New Roman"/>
          <w:b/>
          <w:sz w:val="28"/>
          <w:szCs w:val="28"/>
          <w:lang w:eastAsia="ru-RU"/>
        </w:rPr>
      </w:pPr>
      <w:r w:rsidRPr="00981AC4">
        <w:rPr>
          <w:rFonts w:ascii="Times New Roman" w:eastAsia="Times New Roman" w:hAnsi="Times New Roman" w:cs="Times New Roman"/>
          <w:b/>
          <w:sz w:val="28"/>
          <w:szCs w:val="28"/>
          <w:lang w:eastAsia="ru-RU"/>
        </w:rPr>
        <w:t xml:space="preserve">           3.</w:t>
      </w:r>
      <w:r w:rsidRPr="00981AC4">
        <w:rPr>
          <w:rFonts w:ascii="Times New Roman" w:eastAsia="Times New Roman" w:hAnsi="Times New Roman" w:cs="Times New Roman"/>
          <w:b/>
          <w:sz w:val="32"/>
          <w:szCs w:val="32"/>
          <w:lang w:eastAsia="ru-RU"/>
        </w:rPr>
        <w:t xml:space="preserve"> </w:t>
      </w:r>
      <w:r w:rsidRPr="00981AC4">
        <w:rPr>
          <w:rFonts w:ascii="Times New Roman" w:eastAsia="Times New Roman" w:hAnsi="Times New Roman" w:cs="Times New Roman"/>
          <w:b/>
          <w:sz w:val="28"/>
          <w:szCs w:val="28"/>
          <w:lang w:eastAsia="ru-RU"/>
        </w:rPr>
        <w:t xml:space="preserve">Система </w:t>
      </w:r>
      <w:proofErr w:type="gramStart"/>
      <w:r w:rsidRPr="00981AC4">
        <w:rPr>
          <w:rFonts w:ascii="Times New Roman" w:eastAsia="Times New Roman" w:hAnsi="Times New Roman" w:cs="Times New Roman"/>
          <w:b/>
          <w:sz w:val="28"/>
          <w:szCs w:val="28"/>
          <w:lang w:eastAsia="ru-RU"/>
        </w:rPr>
        <w:t>оценки достижения планируемых результатов освоения основной образовательной программы начального общего образования</w:t>
      </w:r>
      <w:proofErr w:type="gramEnd"/>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основе системы оценивания образовательной системы «Школа России» лежат </w:t>
      </w:r>
      <w:r w:rsidRPr="00981AC4">
        <w:rPr>
          <w:rFonts w:ascii="Times New Roman" w:eastAsia="Times New Roman" w:hAnsi="Times New Roman" w:cs="Times New Roman"/>
          <w:b/>
          <w:sz w:val="24"/>
          <w:szCs w:val="24"/>
          <w:lang w:eastAsia="ru-RU"/>
        </w:rPr>
        <w:t>принципы</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ориентации образовательного процесса на достижение основных результатов начального образования (личностных,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и предметных), при этом оценка личностных результатов должна отвечать этическим принципам охраны прав личности и конфиденциальности, то есть осуществляться в форме, не представляющей угрозы личности, её психологической безопасности и эмоциональному статусу.</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взаимосвязи системы оценки и образовательного процесса;</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единства </w:t>
      </w:r>
      <w:proofErr w:type="spellStart"/>
      <w:r w:rsidRPr="00981AC4">
        <w:rPr>
          <w:rFonts w:ascii="Times New Roman" w:eastAsia="Times New Roman" w:hAnsi="Times New Roman" w:cs="Times New Roman"/>
          <w:sz w:val="24"/>
          <w:szCs w:val="24"/>
          <w:lang w:eastAsia="ru-RU"/>
        </w:rPr>
        <w:t>критериальной</w:t>
      </w:r>
      <w:proofErr w:type="spellEnd"/>
      <w:r w:rsidRPr="00981AC4">
        <w:rPr>
          <w:rFonts w:ascii="Times New Roman" w:eastAsia="Times New Roman" w:hAnsi="Times New Roman" w:cs="Times New Roman"/>
          <w:sz w:val="24"/>
          <w:szCs w:val="24"/>
          <w:lang w:eastAsia="ru-RU"/>
        </w:rPr>
        <w:t xml:space="preserve"> и содержательной базы внутренней и внешней  оценки (внешняя оценка осуществляется внешними по отношению к школе службами; внутренняя – самой школой </w:t>
      </w:r>
      <w:proofErr w:type="gramStart"/>
      <w:r w:rsidRPr="00981AC4">
        <w:rPr>
          <w:rFonts w:ascii="Times New Roman" w:eastAsia="Times New Roman" w:hAnsi="Times New Roman" w:cs="Times New Roman"/>
          <w:sz w:val="24"/>
          <w:szCs w:val="24"/>
          <w:lang w:eastAsia="ru-RU"/>
        </w:rPr>
        <w:t>–у</w:t>
      </w:r>
      <w:proofErr w:type="gramEnd"/>
      <w:r w:rsidRPr="00981AC4">
        <w:rPr>
          <w:rFonts w:ascii="Times New Roman" w:eastAsia="Times New Roman" w:hAnsi="Times New Roman" w:cs="Times New Roman"/>
          <w:sz w:val="24"/>
          <w:szCs w:val="24"/>
          <w:lang w:eastAsia="ru-RU"/>
        </w:rPr>
        <w:t>чениками, педагогами, администрацией);</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участия в оценочной деятельности самих  учащихся, что способствует формированию у них  навыков рефлексии, самоанализа, самоконтроля, сам</w:t>
      </w:r>
      <w:proofErr w:type="gramStart"/>
      <w:r w:rsidRPr="00981AC4">
        <w:rPr>
          <w:rFonts w:ascii="Times New Roman" w:eastAsia="Times New Roman" w:hAnsi="Times New Roman" w:cs="Times New Roman"/>
          <w:sz w:val="24"/>
          <w:szCs w:val="24"/>
          <w:lang w:eastAsia="ru-RU"/>
        </w:rPr>
        <w:t>о-</w:t>
      </w:r>
      <w:proofErr w:type="gramEnd"/>
      <w:r w:rsidRPr="00981AC4">
        <w:rPr>
          <w:rFonts w:ascii="Times New Roman" w:eastAsia="Times New Roman" w:hAnsi="Times New Roman" w:cs="Times New Roman"/>
          <w:sz w:val="24"/>
          <w:szCs w:val="24"/>
          <w:lang w:eastAsia="ru-RU"/>
        </w:rPr>
        <w:t xml:space="preserve"> и </w:t>
      </w:r>
      <w:proofErr w:type="spellStart"/>
      <w:r w:rsidRPr="00981AC4">
        <w:rPr>
          <w:rFonts w:ascii="Times New Roman" w:eastAsia="Times New Roman" w:hAnsi="Times New Roman" w:cs="Times New Roman"/>
          <w:sz w:val="24"/>
          <w:szCs w:val="24"/>
          <w:lang w:eastAsia="ru-RU"/>
        </w:rPr>
        <w:t>взаимооценки</w:t>
      </w:r>
      <w:proofErr w:type="spellEnd"/>
      <w:r w:rsidRPr="00981AC4">
        <w:rPr>
          <w:rFonts w:ascii="Times New Roman" w:eastAsia="Times New Roman" w:hAnsi="Times New Roman" w:cs="Times New Roman"/>
          <w:sz w:val="24"/>
          <w:szCs w:val="24"/>
          <w:lang w:eastAsia="ru-RU"/>
        </w:rPr>
        <w:t xml:space="preserve"> и предоставляют возможность освоить эффективные средства управления  своей учебной деятельностью, а также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зависимости от этапа обучения в образовательной системе «Школа России» используются </w:t>
      </w:r>
      <w:r w:rsidRPr="00981AC4">
        <w:rPr>
          <w:rFonts w:ascii="Times New Roman" w:eastAsia="Times New Roman" w:hAnsi="Times New Roman" w:cs="Times New Roman"/>
          <w:b/>
          <w:sz w:val="24"/>
          <w:szCs w:val="24"/>
          <w:lang w:eastAsia="ru-RU"/>
        </w:rPr>
        <w:t>три вида оценивания</w:t>
      </w:r>
      <w:r w:rsidRPr="00981AC4">
        <w:rPr>
          <w:rFonts w:ascii="Times New Roman" w:eastAsia="Times New Roman" w:hAnsi="Times New Roman" w:cs="Times New Roman"/>
          <w:sz w:val="24"/>
          <w:szCs w:val="24"/>
          <w:lang w:eastAsia="ru-RU"/>
        </w:rPr>
        <w:t xml:space="preserve">: </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стартовая диагностика, </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текущее оценивание, тесно связанное с процессом обучения,</w:t>
      </w:r>
    </w:p>
    <w:p w:rsidR="00981AC4" w:rsidRPr="00981AC4" w:rsidRDefault="00981AC4" w:rsidP="00981AC4">
      <w:pPr>
        <w:numPr>
          <w:ilvl w:val="0"/>
          <w:numId w:val="20"/>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итоговое оценивание.</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Достижение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обеспечивается  основными компонентами образовательного процесса – учебными предметами, представленными в инвариантной части базового плана.</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lastRenderedPageBreak/>
        <w:t xml:space="preserve">Основным объектом оценки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служит </w:t>
      </w: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ряда регулятивных, коммуникативных и познавательных универсальных действий, т.е. таких умственных действий учащихся, которые направлены на анализ своей познавательной деятельности и управление ею.</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 </w:t>
      </w:r>
      <w:r w:rsidRPr="00981AC4">
        <w:rPr>
          <w:rFonts w:ascii="Times New Roman" w:eastAsia="Times New Roman" w:hAnsi="Times New Roman" w:cs="Times New Roman"/>
          <w:b/>
          <w:sz w:val="24"/>
          <w:szCs w:val="24"/>
          <w:lang w:eastAsia="ru-RU"/>
        </w:rPr>
        <w:t>К ним относятся</w:t>
      </w:r>
      <w:r w:rsidRPr="00981AC4">
        <w:rPr>
          <w:rFonts w:ascii="Times New Roman" w:eastAsia="Times New Roman" w:hAnsi="Times New Roman" w:cs="Times New Roman"/>
          <w:sz w:val="24"/>
          <w:szCs w:val="24"/>
          <w:lang w:eastAsia="ru-RU"/>
        </w:rPr>
        <w:t>:</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способность принимать и сохранять учебную цель и задачу;</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proofErr w:type="gramStart"/>
      <w:r w:rsidRPr="00981AC4">
        <w:rPr>
          <w:rFonts w:ascii="Times New Roman" w:eastAsia="Times New Roman" w:hAnsi="Times New Roman" w:cs="Times New Roman"/>
          <w:sz w:val="24"/>
          <w:szCs w:val="24"/>
          <w:lang w:eastAsia="ru-RU"/>
        </w:rPr>
        <w:t>преобразовывать практическую задачу в познавательную (самостоятельно, с помощью учителя или одноклассников);</w:t>
      </w:r>
      <w:proofErr w:type="gramEnd"/>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планировать собственную деятельность в соответствии с поставленной задачей и условиями её реализации,  действовать в соответствии с планом;</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контролировать и оценивать свои действия и вносить коррективы в их выполнение;</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способность проявлять самостоятельность и инициативу в обучении;</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практически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готовность выполнять логические операции анализа и синтеза, сравнения, классификации, аналогии, обобщения, отнесения к известным понятиям;</w:t>
      </w:r>
    </w:p>
    <w:p w:rsidR="00981AC4" w:rsidRPr="00981AC4" w:rsidRDefault="00981AC4" w:rsidP="00981AC4">
      <w:pPr>
        <w:numPr>
          <w:ilvl w:val="0"/>
          <w:numId w:val="19"/>
        </w:numPr>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умение сотрудничать с учителем и сверстниками при решении учебных проблем, принимать на себя ответственность за результаты своих действий.</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Оценка </w:t>
      </w:r>
      <w:proofErr w:type="spellStart"/>
      <w:r w:rsidRPr="00981AC4">
        <w:rPr>
          <w:rFonts w:ascii="Times New Roman" w:eastAsia="Times New Roman" w:hAnsi="Times New Roman" w:cs="Times New Roman"/>
          <w:b/>
          <w:sz w:val="24"/>
          <w:szCs w:val="24"/>
          <w:lang w:eastAsia="ru-RU"/>
        </w:rPr>
        <w:t>метапредметных</w:t>
      </w:r>
      <w:proofErr w:type="spellEnd"/>
      <w:r w:rsidRPr="00981AC4">
        <w:rPr>
          <w:rFonts w:ascii="Times New Roman" w:eastAsia="Times New Roman" w:hAnsi="Times New Roman" w:cs="Times New Roman"/>
          <w:b/>
          <w:sz w:val="24"/>
          <w:szCs w:val="24"/>
          <w:lang w:eastAsia="ru-RU"/>
        </w:rPr>
        <w:t xml:space="preserve"> результатов </w:t>
      </w:r>
      <w:r w:rsidRPr="00981AC4">
        <w:rPr>
          <w:rFonts w:ascii="Times New Roman" w:eastAsia="Times New Roman" w:hAnsi="Times New Roman" w:cs="Times New Roman"/>
          <w:sz w:val="24"/>
          <w:szCs w:val="24"/>
          <w:lang w:eastAsia="ru-RU"/>
        </w:rPr>
        <w:t>может проводиться в ходе различных процедур:</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с помощью специально сконструированных диагностических задач, нацеленных на оценку уровня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конкретного вида универсальных учебных </w:t>
      </w:r>
    </w:p>
    <w:p w:rsidR="00981AC4" w:rsidRPr="00981AC4" w:rsidRDefault="00981AC4" w:rsidP="00981AC4">
      <w:pPr>
        <w:numPr>
          <w:ilvl w:val="0"/>
          <w:numId w:val="19"/>
        </w:numPr>
        <w:tabs>
          <w:tab w:val="num" w:pos="0"/>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при анализе  выполнения проверочных заданий по математике, русскому языку, чтению, окружающему миру, технологии и другим предметам, когда  на основе характера ошибок, допущенных ребёнком, можно сделать вывод 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умений.  </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методическом оснащении образовательной системы «Школа России» такие задания представлены в контрольных  и тестовых заданиях по всем учебным предметам.</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proofErr w:type="spellStart"/>
      <w:r w:rsidRPr="00981AC4">
        <w:rPr>
          <w:rFonts w:ascii="Times New Roman" w:eastAsia="Times New Roman" w:hAnsi="Times New Roman" w:cs="Times New Roman"/>
          <w:sz w:val="24"/>
          <w:szCs w:val="24"/>
          <w:lang w:eastAsia="ru-RU"/>
        </w:rPr>
        <w:t>Сформированность</w:t>
      </w:r>
      <w:proofErr w:type="spellEnd"/>
      <w:r w:rsidRPr="00981AC4">
        <w:rPr>
          <w:rFonts w:ascii="Times New Roman" w:eastAsia="Times New Roman" w:hAnsi="Times New Roman" w:cs="Times New Roman"/>
          <w:sz w:val="24"/>
          <w:szCs w:val="24"/>
          <w:lang w:eastAsia="ru-RU"/>
        </w:rPr>
        <w:t xml:space="preserve"> коммуникативных учебных действий может быть </w:t>
      </w:r>
      <w:proofErr w:type="gramStart"/>
      <w:r w:rsidRPr="00981AC4">
        <w:rPr>
          <w:rFonts w:ascii="Times New Roman" w:eastAsia="Times New Roman" w:hAnsi="Times New Roman" w:cs="Times New Roman"/>
          <w:sz w:val="24"/>
          <w:szCs w:val="24"/>
          <w:lang w:eastAsia="ru-RU"/>
        </w:rPr>
        <w:t>выявлена</w:t>
      </w:r>
      <w:proofErr w:type="gramEnd"/>
      <w:r w:rsidRPr="00981AC4">
        <w:rPr>
          <w:rFonts w:ascii="Times New Roman" w:eastAsia="Times New Roman" w:hAnsi="Times New Roman" w:cs="Times New Roman"/>
          <w:sz w:val="24"/>
          <w:szCs w:val="24"/>
          <w:lang w:eastAsia="ru-RU"/>
        </w:rPr>
        <w:t xml:space="preserve"> на основе наблюдений за деятельностью учащихся, а также на основе результатов выполнения заданий в совместной (парной или командной) работе.</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Достижение </w:t>
      </w:r>
      <w:proofErr w:type="spellStart"/>
      <w:r w:rsidRPr="00981AC4">
        <w:rPr>
          <w:rFonts w:ascii="Times New Roman" w:eastAsia="Times New Roman" w:hAnsi="Times New Roman" w:cs="Times New Roman"/>
          <w:sz w:val="24"/>
          <w:szCs w:val="24"/>
          <w:lang w:eastAsia="ru-RU"/>
        </w:rPr>
        <w:t>метапредметных</w:t>
      </w:r>
      <w:proofErr w:type="spellEnd"/>
      <w:r w:rsidRPr="00981AC4">
        <w:rPr>
          <w:rFonts w:ascii="Times New Roman" w:eastAsia="Times New Roman" w:hAnsi="Times New Roman" w:cs="Times New Roman"/>
          <w:sz w:val="24"/>
          <w:szCs w:val="24"/>
          <w:lang w:eastAsia="ru-RU"/>
        </w:rPr>
        <w:t xml:space="preserve"> результатов может проявляться и в успешности выполнения комплексных заданий на </w:t>
      </w:r>
      <w:proofErr w:type="spellStart"/>
      <w:r w:rsidRPr="00981AC4">
        <w:rPr>
          <w:rFonts w:ascii="Times New Roman" w:eastAsia="Times New Roman" w:hAnsi="Times New Roman" w:cs="Times New Roman"/>
          <w:sz w:val="24"/>
          <w:szCs w:val="24"/>
          <w:lang w:eastAsia="ru-RU"/>
        </w:rPr>
        <w:t>межпредметной</w:t>
      </w:r>
      <w:proofErr w:type="spellEnd"/>
      <w:r w:rsidRPr="00981AC4">
        <w:rPr>
          <w:rFonts w:ascii="Times New Roman" w:eastAsia="Times New Roman" w:hAnsi="Times New Roman" w:cs="Times New Roman"/>
          <w:sz w:val="24"/>
          <w:szCs w:val="24"/>
          <w:lang w:eastAsia="ru-RU"/>
        </w:rPr>
        <w:t xml:space="preserve"> основе.</w:t>
      </w:r>
    </w:p>
    <w:p w:rsidR="00981AC4" w:rsidRPr="00981AC4" w:rsidRDefault="00981AC4" w:rsidP="00981AC4">
      <w:pPr>
        <w:spacing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b/>
          <w:sz w:val="24"/>
          <w:szCs w:val="24"/>
          <w:lang w:eastAsia="ru-RU"/>
        </w:rPr>
        <w:t xml:space="preserve">Оценка предметных результатов это </w:t>
      </w:r>
      <w:r w:rsidRPr="00981AC4">
        <w:rPr>
          <w:rFonts w:ascii="Times New Roman" w:eastAsia="Times New Roman" w:hAnsi="Times New Roman" w:cs="Times New Roman"/>
          <w:sz w:val="24"/>
          <w:szCs w:val="24"/>
          <w:lang w:eastAsia="ru-RU"/>
        </w:rPr>
        <w:t>оценка планируемых результатов по отдельным предметам, то есть  опорные знания (знания, усвоение которых принципиально необходимо для текущего и последующего обучения) и знания дополняющие, расширяющие или углубляющие опорную систему знаний.</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начальной школе к опорной системе знаний отнесен понятийный аппарат  учебных предметов, освоение которого позволяет учителю и учащимся эффективно продвигаться в изучении предмета. Опорная система знаний определяется с учетом значимости знаний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учащихся.</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Pr="00981AC4">
        <w:rPr>
          <w:rFonts w:ascii="Times New Roman" w:eastAsia="Times New Roman" w:hAnsi="Times New Roman" w:cs="Times New Roman"/>
          <w:sz w:val="24"/>
          <w:szCs w:val="24"/>
          <w:lang w:eastAsia="ru-RU"/>
        </w:rPr>
        <w:lastRenderedPageBreak/>
        <w:t>познавательных и учебно-практических задач. Объектом оценки являются действия, выполняемые  учащимися с предметным содержанием.</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 основе многих предметных действий лежат те же универсальные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Эффективной формой оценивания  динамики учебных достижений учащихся начальных классов является портфолио – коллекция работ и результатов учащегося, которая демонстрирует его усилия, прогресс и достижения в различных областях. В состав портфолио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жизни, так и за её пределами. </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В портфолио учеников начальной школы, </w:t>
      </w:r>
      <w:proofErr w:type="gramStart"/>
      <w:r w:rsidRPr="00981AC4">
        <w:rPr>
          <w:rFonts w:ascii="Times New Roman" w:eastAsia="Times New Roman" w:hAnsi="Times New Roman" w:cs="Times New Roman"/>
          <w:sz w:val="24"/>
          <w:szCs w:val="24"/>
          <w:lang w:eastAsia="ru-RU"/>
        </w:rPr>
        <w:t>которое</w:t>
      </w:r>
      <w:proofErr w:type="gramEnd"/>
      <w:r w:rsidRPr="00981AC4">
        <w:rPr>
          <w:rFonts w:ascii="Times New Roman" w:eastAsia="Times New Roman" w:hAnsi="Times New Roman" w:cs="Times New Roman"/>
          <w:sz w:val="24"/>
          <w:szCs w:val="24"/>
          <w:lang w:eastAsia="ru-RU"/>
        </w:rPr>
        <w:t xml:space="preserve"> используется для оценки достижения планируемых результатов, целесообразно включать следующие материалы:</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Выборки детских работ – формальных и творческих, выполненных в ходе обязательных учебных занятий по всем изучаемым предметам, а также в ходе факультативных занятий, реализуемых в рамках образовательной программы школы.</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Материалы стартовой диагностики, промежуточных и итоговых стандартизированных работ по отдельным предметам.</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Систематизированные материалы наблюдений (оценочные листы, материалы и листы наблюдений за процессом овладения УУД, которые ведут учителя начальных классов, школьный психолог, организатор воспитательной работы и другие непосредственные участники образовательного процесса).</w:t>
      </w:r>
    </w:p>
    <w:p w:rsidR="00981AC4" w:rsidRPr="00981AC4" w:rsidRDefault="00981AC4" w:rsidP="00981AC4">
      <w:pPr>
        <w:numPr>
          <w:ilvl w:val="0"/>
          <w:numId w:val="21"/>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Материалы, характеризующие достижения учащихся во </w:t>
      </w:r>
      <w:proofErr w:type="spellStart"/>
      <w:r w:rsidRPr="00981AC4">
        <w:rPr>
          <w:rFonts w:ascii="Times New Roman" w:eastAsia="Times New Roman" w:hAnsi="Times New Roman" w:cs="Times New Roman"/>
          <w:sz w:val="24"/>
          <w:szCs w:val="24"/>
          <w:lang w:eastAsia="ru-RU"/>
        </w:rPr>
        <w:t>внеучебной</w:t>
      </w:r>
      <w:proofErr w:type="spellEnd"/>
      <w:r w:rsidRPr="00981AC4">
        <w:rPr>
          <w:rFonts w:ascii="Times New Roman" w:eastAsia="Times New Roman" w:hAnsi="Times New Roman" w:cs="Times New Roman"/>
          <w:sz w:val="24"/>
          <w:szCs w:val="24"/>
          <w:lang w:eastAsia="ru-RU"/>
        </w:rPr>
        <w:t xml:space="preserve"> и досуговой деятельности.</w:t>
      </w:r>
    </w:p>
    <w:p w:rsidR="00981AC4" w:rsidRPr="00981AC4" w:rsidRDefault="00981AC4" w:rsidP="00981AC4">
      <w:pPr>
        <w:spacing w:before="120" w:after="0" w:line="240" w:lineRule="auto"/>
        <w:ind w:firstLine="540"/>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По результатам накопленной оценки, которая формируется на основе материалов портфолио,  делаются выводы:</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 </w:t>
      </w:r>
      <w:proofErr w:type="spellStart"/>
      <w:r w:rsidRPr="00981AC4">
        <w:rPr>
          <w:rFonts w:ascii="Times New Roman" w:eastAsia="Times New Roman" w:hAnsi="Times New Roman" w:cs="Times New Roman"/>
          <w:sz w:val="24"/>
          <w:szCs w:val="24"/>
          <w:lang w:eastAsia="ru-RU"/>
        </w:rPr>
        <w:t>сформированности</w:t>
      </w:r>
      <w:proofErr w:type="spellEnd"/>
      <w:r w:rsidRPr="00981AC4">
        <w:rPr>
          <w:rFonts w:ascii="Times New Roman" w:eastAsia="Times New Roman" w:hAnsi="Times New Roman" w:cs="Times New Roman"/>
          <w:sz w:val="24"/>
          <w:szCs w:val="24"/>
          <w:lang w:eastAsia="ru-RU"/>
        </w:rPr>
        <w:t xml:space="preserve"> основ умения учиться, т.е. способности к самоорганизации с целью постановки и решения учебно-познавательных и учебно-практических задач;</w:t>
      </w:r>
    </w:p>
    <w:p w:rsidR="00981AC4" w:rsidRPr="00981AC4" w:rsidRDefault="00981AC4" w:rsidP="00981AC4">
      <w:pPr>
        <w:numPr>
          <w:ilvl w:val="0"/>
          <w:numId w:val="22"/>
        </w:numPr>
        <w:tabs>
          <w:tab w:val="left" w:pos="360"/>
        </w:tabs>
        <w:spacing w:after="0" w:line="240" w:lineRule="auto"/>
        <w:jc w:val="both"/>
        <w:rPr>
          <w:rFonts w:ascii="Times New Roman" w:eastAsia="Times New Roman" w:hAnsi="Times New Roman" w:cs="Times New Roman"/>
          <w:sz w:val="24"/>
          <w:szCs w:val="24"/>
          <w:lang w:eastAsia="ru-RU"/>
        </w:rPr>
      </w:pPr>
      <w:r w:rsidRPr="00981AC4">
        <w:rPr>
          <w:rFonts w:ascii="Times New Roman" w:eastAsia="Times New Roman" w:hAnsi="Times New Roman" w:cs="Times New Roman"/>
          <w:sz w:val="24"/>
          <w:szCs w:val="24"/>
          <w:lang w:eastAsia="ru-RU"/>
        </w:rPr>
        <w:t xml:space="preserve">об индивидуальном прогрессе в основных сферах развития личности  - мотивационно смысловой, познавательной, волевой и </w:t>
      </w:r>
      <w:proofErr w:type="spellStart"/>
      <w:r w:rsidRPr="00981AC4">
        <w:rPr>
          <w:rFonts w:ascii="Times New Roman" w:eastAsia="Times New Roman" w:hAnsi="Times New Roman" w:cs="Times New Roman"/>
          <w:sz w:val="24"/>
          <w:szCs w:val="24"/>
          <w:lang w:eastAsia="ru-RU"/>
        </w:rPr>
        <w:t>саморегуляции</w:t>
      </w:r>
      <w:proofErr w:type="spellEnd"/>
      <w:r w:rsidRPr="00981AC4">
        <w:rPr>
          <w:rFonts w:ascii="Times New Roman" w:eastAsia="Times New Roman" w:hAnsi="Times New Roman" w:cs="Times New Roman"/>
          <w:sz w:val="24"/>
          <w:szCs w:val="24"/>
          <w:lang w:eastAsia="ru-RU"/>
        </w:rPr>
        <w:t xml:space="preserve">. </w:t>
      </w:r>
    </w:p>
    <w:p w:rsidR="00981AC4" w:rsidRPr="00981AC4" w:rsidRDefault="00981AC4" w:rsidP="00981AC4">
      <w:pPr>
        <w:spacing w:before="120" w:after="0" w:line="240" w:lineRule="auto"/>
        <w:jc w:val="both"/>
        <w:rPr>
          <w:rFonts w:ascii="Times New Roman" w:eastAsia="Times New Roman" w:hAnsi="Times New Roman" w:cs="Times New Roman"/>
          <w:sz w:val="32"/>
          <w:szCs w:val="32"/>
          <w:lang w:eastAsia="ru-RU"/>
        </w:rPr>
      </w:pPr>
    </w:p>
    <w:p w:rsidR="00981AC4" w:rsidRPr="00981AC4" w:rsidRDefault="00981AC4" w:rsidP="00981AC4">
      <w:pPr>
        <w:spacing w:before="120" w:after="0" w:line="240" w:lineRule="auto"/>
        <w:jc w:val="both"/>
        <w:rPr>
          <w:rFonts w:ascii="Times New Roman" w:eastAsia="Times New Roman" w:hAnsi="Times New Roman" w:cs="Times New Roman"/>
          <w:sz w:val="32"/>
          <w:szCs w:val="32"/>
          <w:lang w:eastAsia="ru-RU"/>
        </w:rPr>
      </w:pPr>
    </w:p>
    <w:p w:rsidR="00981AC4" w:rsidRPr="00981AC4" w:rsidRDefault="00981AC4" w:rsidP="00981AC4">
      <w:pPr>
        <w:spacing w:after="0" w:line="240" w:lineRule="auto"/>
        <w:rPr>
          <w:rFonts w:ascii="Times New Roman" w:eastAsia="Calibri" w:hAnsi="Times New Roman" w:cs="Times New Roman"/>
          <w:b/>
          <w:bCs/>
          <w:sz w:val="28"/>
          <w:szCs w:val="28"/>
        </w:rPr>
      </w:pPr>
      <w:r w:rsidRPr="00981AC4">
        <w:rPr>
          <w:rFonts w:ascii="Times New Roman" w:eastAsia="Calibri" w:hAnsi="Times New Roman" w:cs="Times New Roman"/>
          <w:b/>
          <w:bCs/>
          <w:sz w:val="28"/>
          <w:szCs w:val="28"/>
        </w:rPr>
        <w:t xml:space="preserve">        </w:t>
      </w:r>
    </w:p>
    <w:p w:rsidR="00981AC4" w:rsidRPr="00981AC4" w:rsidRDefault="00981AC4" w:rsidP="00981AC4">
      <w:pPr>
        <w:spacing w:after="0" w:line="240" w:lineRule="auto"/>
        <w:rPr>
          <w:rFonts w:ascii="Times New Roman" w:eastAsia="Calibri" w:hAnsi="Times New Roman" w:cs="Times New Roman"/>
          <w:b/>
          <w:bCs/>
          <w:sz w:val="28"/>
          <w:szCs w:val="28"/>
        </w:rPr>
      </w:pPr>
    </w:p>
    <w:p w:rsidR="00981AC4" w:rsidRPr="00981AC4" w:rsidRDefault="00981AC4" w:rsidP="00981AC4">
      <w:pPr>
        <w:spacing w:after="0" w:line="240" w:lineRule="auto"/>
        <w:rPr>
          <w:rFonts w:ascii="Times New Roman" w:eastAsia="Calibri" w:hAnsi="Times New Roman" w:cs="Times New Roman"/>
          <w:b/>
          <w:bCs/>
          <w:sz w:val="28"/>
          <w:szCs w:val="28"/>
        </w:rPr>
      </w:pPr>
    </w:p>
    <w:p w:rsidR="00981AC4" w:rsidRPr="00981AC4" w:rsidRDefault="00981AC4" w:rsidP="00981AC4">
      <w:pPr>
        <w:spacing w:after="0" w:line="240" w:lineRule="auto"/>
        <w:rPr>
          <w:rFonts w:ascii="Times New Roman" w:eastAsia="Calibri" w:hAnsi="Times New Roman" w:cs="Times New Roman"/>
          <w:b/>
          <w:bCs/>
          <w:sz w:val="28"/>
          <w:szCs w:val="28"/>
        </w:rPr>
      </w:pPr>
    </w:p>
    <w:p w:rsidR="00981AC4" w:rsidRPr="00981AC4" w:rsidRDefault="00981AC4" w:rsidP="00981AC4">
      <w:pPr>
        <w:spacing w:after="0" w:line="240" w:lineRule="auto"/>
        <w:jc w:val="center"/>
        <w:rPr>
          <w:rFonts w:ascii="Times New Roman" w:eastAsia="Times New Roman" w:hAnsi="Times New Roman" w:cs="Times New Roman"/>
          <w:b/>
          <w:sz w:val="24"/>
          <w:szCs w:val="24"/>
          <w:lang w:eastAsia="ru-RU"/>
        </w:rPr>
      </w:pPr>
    </w:p>
    <w:p w:rsidR="00E662D1" w:rsidRDefault="00E662D1"/>
    <w:sectPr w:rsidR="00E66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NimbusRomNo9L-Regu">
    <w:altName w:val="Times New Roman"/>
    <w:charset w:val="CC"/>
    <w:family w:val="auto"/>
    <w:pitch w:val="default"/>
  </w:font>
  <w:font w:name="Comic Sans MS">
    <w:panose1 w:val="030F0702030302020204"/>
    <w:charset w:val="CC"/>
    <w:family w:val="script"/>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EA8CBA"/>
    <w:lvl w:ilvl="0">
      <w:numFmt w:val="bullet"/>
      <w:lvlText w:val="*"/>
      <w:lvlJc w:val="left"/>
      <w:pPr>
        <w:ind w:left="0" w:firstLine="0"/>
      </w:pPr>
    </w:lvl>
  </w:abstractNum>
  <w:abstractNum w:abstractNumId="1">
    <w:nsid w:val="00000003"/>
    <w:multiLevelType w:val="multilevel"/>
    <w:tmpl w:val="00000003"/>
    <w:name w:val="WW8Num2"/>
    <w:lvl w:ilvl="0">
      <w:start w:val="65535"/>
      <w:numFmt w:val="bullet"/>
      <w:lvlText w:val="-"/>
      <w:lvlJc w:val="left"/>
      <w:pPr>
        <w:tabs>
          <w:tab w:val="num" w:pos="720"/>
        </w:tabs>
        <w:ind w:left="0" w:firstLine="0"/>
      </w:pPr>
      <w:rPr>
        <w:rFonts w:ascii="Times New Roman" w:hAnsi="Times New Roman" w:cs="Times New Roman"/>
      </w:rPr>
    </w:lvl>
    <w:lvl w:ilvl="1">
      <w:start w:val="1"/>
      <w:numFmt w:val="bullet"/>
      <w:lvlText w:val="o"/>
      <w:lvlJc w:val="left"/>
      <w:pPr>
        <w:tabs>
          <w:tab w:val="num" w:pos="1440"/>
        </w:tabs>
        <w:ind w:left="0" w:firstLine="0"/>
      </w:pPr>
      <w:rPr>
        <w:rFonts w:ascii="Courier New" w:hAnsi="Courier New" w:cs="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Wingdings" w:hAnsi="Wingdings"/>
      </w:rPr>
    </w:lvl>
    <w:lvl w:ilvl="4">
      <w:start w:val="1"/>
      <w:numFmt w:val="bullet"/>
      <w:lvlText w:val=""/>
      <w:lvlJc w:val="left"/>
      <w:pPr>
        <w:tabs>
          <w:tab w:val="num" w:pos="3600"/>
        </w:tabs>
        <w:ind w:left="0" w:firstLine="0"/>
      </w:pPr>
      <w:rPr>
        <w:rFonts w:ascii="Wingdings" w:hAnsi="Wingdings"/>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Wingdings" w:hAnsi="Wingdings"/>
      </w:rPr>
    </w:lvl>
    <w:lvl w:ilvl="7">
      <w:start w:val="1"/>
      <w:numFmt w:val="bullet"/>
      <w:lvlText w:val=""/>
      <w:lvlJc w:val="left"/>
      <w:pPr>
        <w:tabs>
          <w:tab w:val="num" w:pos="5760"/>
        </w:tabs>
        <w:ind w:left="0" w:firstLine="0"/>
      </w:pPr>
      <w:rPr>
        <w:rFonts w:ascii="Wingdings" w:hAnsi="Wingdings"/>
      </w:rPr>
    </w:lvl>
    <w:lvl w:ilvl="8">
      <w:start w:val="1"/>
      <w:numFmt w:val="bullet"/>
      <w:lvlText w:val=""/>
      <w:lvlJc w:val="left"/>
      <w:pPr>
        <w:tabs>
          <w:tab w:val="num" w:pos="6480"/>
        </w:tabs>
        <w:ind w:left="0" w:firstLine="0"/>
      </w:pPr>
      <w:rPr>
        <w:rFonts w:ascii="Wingdings" w:hAnsi="Wingdings"/>
      </w:rPr>
    </w:lvl>
  </w:abstractNum>
  <w:abstractNum w:abstractNumId="2">
    <w:nsid w:val="00000004"/>
    <w:multiLevelType w:val="singleLevel"/>
    <w:tmpl w:val="00000004"/>
    <w:name w:val="WW8Num4"/>
    <w:lvl w:ilvl="0">
      <w:start w:val="1"/>
      <w:numFmt w:val="decimal"/>
      <w:lvlText w:val="%1)"/>
      <w:lvlJc w:val="left"/>
      <w:pPr>
        <w:tabs>
          <w:tab w:val="num" w:pos="1060"/>
        </w:tabs>
        <w:ind w:left="1060" w:hanging="360"/>
      </w:pPr>
    </w:lvl>
  </w:abstractNum>
  <w:abstractNum w:abstractNumId="3">
    <w:nsid w:val="00000006"/>
    <w:multiLevelType w:val="multilevel"/>
    <w:tmpl w:val="3EAEF3E8"/>
    <w:lvl w:ilvl="0">
      <w:start w:val="1"/>
      <w:numFmt w:val="decimal"/>
      <w:lvlText w:val="%1."/>
      <w:lvlJc w:val="left"/>
      <w:pPr>
        <w:tabs>
          <w:tab w:val="num" w:pos="360"/>
        </w:tabs>
        <w:ind w:left="360" w:hanging="360"/>
      </w:pPr>
      <w:rPr>
        <w:color w:val="FF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3"/>
    <w:multiLevelType w:val="singleLevel"/>
    <w:tmpl w:val="00000013"/>
    <w:name w:val="WW8Num20"/>
    <w:lvl w:ilvl="0">
      <w:start w:val="1"/>
      <w:numFmt w:val="bullet"/>
      <w:lvlText w:val="▪"/>
      <w:lvlJc w:val="left"/>
      <w:pPr>
        <w:tabs>
          <w:tab w:val="num" w:pos="720"/>
        </w:tabs>
        <w:ind w:left="0" w:firstLine="0"/>
      </w:pPr>
      <w:rPr>
        <w:rFonts w:ascii="Times New Roman" w:hAnsi="Times New Roman" w:cs="Times New Roman"/>
      </w:rPr>
    </w:lvl>
  </w:abstractNum>
  <w:abstractNum w:abstractNumId="5">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01CA5881"/>
    <w:multiLevelType w:val="hybridMultilevel"/>
    <w:tmpl w:val="3A78572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1E30014"/>
    <w:multiLevelType w:val="hybridMultilevel"/>
    <w:tmpl w:val="65D03AD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038832FC"/>
    <w:multiLevelType w:val="hybridMultilevel"/>
    <w:tmpl w:val="34A871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4F85141"/>
    <w:multiLevelType w:val="singleLevel"/>
    <w:tmpl w:val="C3F653A0"/>
    <w:lvl w:ilvl="0">
      <w:start w:val="12"/>
      <w:numFmt w:val="decimal"/>
      <w:lvlText w:val="%1)"/>
      <w:legacy w:legacy="1" w:legacySpace="0" w:legacyIndent="465"/>
      <w:lvlJc w:val="left"/>
      <w:pPr>
        <w:ind w:left="0" w:firstLine="0"/>
      </w:pPr>
      <w:rPr>
        <w:rFonts w:ascii="Times New Roman" w:hAnsi="Times New Roman" w:cs="Times New Roman" w:hint="default"/>
      </w:rPr>
    </w:lvl>
  </w:abstractNum>
  <w:abstractNum w:abstractNumId="10">
    <w:nsid w:val="063E2503"/>
    <w:multiLevelType w:val="hybridMultilevel"/>
    <w:tmpl w:val="20BE7510"/>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1">
    <w:nsid w:val="06D955CD"/>
    <w:multiLevelType w:val="hybridMultilevel"/>
    <w:tmpl w:val="BF78F0D6"/>
    <w:lvl w:ilvl="0" w:tplc="E166A962">
      <w:start w:val="1"/>
      <w:numFmt w:val="bullet"/>
      <w:lvlText w:val="-"/>
      <w:lvlJc w:val="left"/>
      <w:pPr>
        <w:tabs>
          <w:tab w:val="num" w:pos="720"/>
        </w:tabs>
        <w:ind w:left="720" w:hanging="360"/>
      </w:pPr>
      <w:rPr>
        <w:rFonts w:ascii="Vrinda" w:hAnsi="Vrinda"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8A55A4E"/>
    <w:multiLevelType w:val="hybridMultilevel"/>
    <w:tmpl w:val="79BA7528"/>
    <w:lvl w:ilvl="0" w:tplc="FC16A496">
      <w:start w:val="1"/>
      <w:numFmt w:val="bullet"/>
      <w:lvlText w:val="•"/>
      <w:lvlJc w:val="left"/>
      <w:pPr>
        <w:tabs>
          <w:tab w:val="num" w:pos="720"/>
        </w:tabs>
        <w:ind w:left="720" w:hanging="360"/>
      </w:pPr>
      <w:rPr>
        <w:rFonts w:ascii="Verdana" w:hAnsi="Verdana" w:hint="default"/>
      </w:rPr>
    </w:lvl>
    <w:lvl w:ilvl="1" w:tplc="97308824">
      <w:start w:val="1"/>
      <w:numFmt w:val="bullet"/>
      <w:lvlText w:val="•"/>
      <w:lvlJc w:val="left"/>
      <w:pPr>
        <w:tabs>
          <w:tab w:val="num" w:pos="1440"/>
        </w:tabs>
        <w:ind w:left="1440" w:hanging="360"/>
      </w:pPr>
      <w:rPr>
        <w:rFonts w:ascii="Verdana" w:hAnsi="Verdana" w:hint="default"/>
      </w:rPr>
    </w:lvl>
    <w:lvl w:ilvl="2" w:tplc="68CCBB24">
      <w:start w:val="1"/>
      <w:numFmt w:val="bullet"/>
      <w:lvlText w:val="•"/>
      <w:lvlJc w:val="left"/>
      <w:pPr>
        <w:tabs>
          <w:tab w:val="num" w:pos="2160"/>
        </w:tabs>
        <w:ind w:left="2160" w:hanging="360"/>
      </w:pPr>
      <w:rPr>
        <w:rFonts w:ascii="Verdana" w:hAnsi="Verdana" w:hint="default"/>
      </w:rPr>
    </w:lvl>
    <w:lvl w:ilvl="3" w:tplc="CD608F2A">
      <w:start w:val="1"/>
      <w:numFmt w:val="bullet"/>
      <w:lvlText w:val="•"/>
      <w:lvlJc w:val="left"/>
      <w:pPr>
        <w:tabs>
          <w:tab w:val="num" w:pos="2880"/>
        </w:tabs>
        <w:ind w:left="2880" w:hanging="360"/>
      </w:pPr>
      <w:rPr>
        <w:rFonts w:ascii="Verdana" w:hAnsi="Verdana" w:hint="default"/>
      </w:rPr>
    </w:lvl>
    <w:lvl w:ilvl="4" w:tplc="E844111E">
      <w:start w:val="1"/>
      <w:numFmt w:val="bullet"/>
      <w:lvlText w:val="•"/>
      <w:lvlJc w:val="left"/>
      <w:pPr>
        <w:tabs>
          <w:tab w:val="num" w:pos="3600"/>
        </w:tabs>
        <w:ind w:left="3600" w:hanging="360"/>
      </w:pPr>
      <w:rPr>
        <w:rFonts w:ascii="Verdana" w:hAnsi="Verdana" w:hint="default"/>
      </w:rPr>
    </w:lvl>
    <w:lvl w:ilvl="5" w:tplc="F7D67B66">
      <w:start w:val="1"/>
      <w:numFmt w:val="bullet"/>
      <w:lvlText w:val="•"/>
      <w:lvlJc w:val="left"/>
      <w:pPr>
        <w:tabs>
          <w:tab w:val="num" w:pos="4320"/>
        </w:tabs>
        <w:ind w:left="4320" w:hanging="360"/>
      </w:pPr>
      <w:rPr>
        <w:rFonts w:ascii="Verdana" w:hAnsi="Verdana" w:hint="default"/>
      </w:rPr>
    </w:lvl>
    <w:lvl w:ilvl="6" w:tplc="8D9623BE">
      <w:start w:val="1"/>
      <w:numFmt w:val="bullet"/>
      <w:lvlText w:val="•"/>
      <w:lvlJc w:val="left"/>
      <w:pPr>
        <w:tabs>
          <w:tab w:val="num" w:pos="5040"/>
        </w:tabs>
        <w:ind w:left="5040" w:hanging="360"/>
      </w:pPr>
      <w:rPr>
        <w:rFonts w:ascii="Verdana" w:hAnsi="Verdana" w:hint="default"/>
      </w:rPr>
    </w:lvl>
    <w:lvl w:ilvl="7" w:tplc="7AFCA696">
      <w:start w:val="1"/>
      <w:numFmt w:val="bullet"/>
      <w:lvlText w:val="•"/>
      <w:lvlJc w:val="left"/>
      <w:pPr>
        <w:tabs>
          <w:tab w:val="num" w:pos="5760"/>
        </w:tabs>
        <w:ind w:left="5760" w:hanging="360"/>
      </w:pPr>
      <w:rPr>
        <w:rFonts w:ascii="Verdana" w:hAnsi="Verdana" w:hint="default"/>
      </w:rPr>
    </w:lvl>
    <w:lvl w:ilvl="8" w:tplc="44608CD8">
      <w:start w:val="1"/>
      <w:numFmt w:val="bullet"/>
      <w:lvlText w:val="•"/>
      <w:lvlJc w:val="left"/>
      <w:pPr>
        <w:tabs>
          <w:tab w:val="num" w:pos="6480"/>
        </w:tabs>
        <w:ind w:left="6480" w:hanging="360"/>
      </w:pPr>
      <w:rPr>
        <w:rFonts w:ascii="Verdana" w:hAnsi="Verdana" w:hint="default"/>
      </w:rPr>
    </w:lvl>
  </w:abstractNum>
  <w:abstractNum w:abstractNumId="13">
    <w:nsid w:val="0A0A5EF1"/>
    <w:multiLevelType w:val="hybridMultilevel"/>
    <w:tmpl w:val="2CF62240"/>
    <w:lvl w:ilvl="0" w:tplc="79FEA1DE">
      <w:start w:val="1"/>
      <w:numFmt w:val="bullet"/>
      <w:lvlText w:val="•"/>
      <w:lvlJc w:val="left"/>
      <w:pPr>
        <w:tabs>
          <w:tab w:val="num" w:pos="720"/>
        </w:tabs>
        <w:ind w:left="720" w:hanging="360"/>
      </w:pPr>
      <w:rPr>
        <w:rFonts w:ascii="Verdana" w:hAnsi="Verdana" w:hint="default"/>
      </w:rPr>
    </w:lvl>
    <w:lvl w:ilvl="1" w:tplc="2FA8A7D0">
      <w:start w:val="1"/>
      <w:numFmt w:val="bullet"/>
      <w:lvlText w:val="•"/>
      <w:lvlJc w:val="left"/>
      <w:pPr>
        <w:tabs>
          <w:tab w:val="num" w:pos="1440"/>
        </w:tabs>
        <w:ind w:left="1440" w:hanging="360"/>
      </w:pPr>
      <w:rPr>
        <w:rFonts w:ascii="Verdana" w:hAnsi="Verdana" w:hint="default"/>
      </w:rPr>
    </w:lvl>
    <w:lvl w:ilvl="2" w:tplc="5B20402E">
      <w:start w:val="1"/>
      <w:numFmt w:val="bullet"/>
      <w:lvlText w:val="•"/>
      <w:lvlJc w:val="left"/>
      <w:pPr>
        <w:tabs>
          <w:tab w:val="num" w:pos="2160"/>
        </w:tabs>
        <w:ind w:left="2160" w:hanging="360"/>
      </w:pPr>
      <w:rPr>
        <w:rFonts w:ascii="Verdana" w:hAnsi="Verdana" w:hint="default"/>
      </w:rPr>
    </w:lvl>
    <w:lvl w:ilvl="3" w:tplc="9DE292D6">
      <w:start w:val="1"/>
      <w:numFmt w:val="bullet"/>
      <w:lvlText w:val="•"/>
      <w:lvlJc w:val="left"/>
      <w:pPr>
        <w:tabs>
          <w:tab w:val="num" w:pos="2880"/>
        </w:tabs>
        <w:ind w:left="2880" w:hanging="360"/>
      </w:pPr>
      <w:rPr>
        <w:rFonts w:ascii="Verdana" w:hAnsi="Verdana" w:hint="default"/>
      </w:rPr>
    </w:lvl>
    <w:lvl w:ilvl="4" w:tplc="C8808038">
      <w:start w:val="1"/>
      <w:numFmt w:val="bullet"/>
      <w:lvlText w:val="•"/>
      <w:lvlJc w:val="left"/>
      <w:pPr>
        <w:tabs>
          <w:tab w:val="num" w:pos="3600"/>
        </w:tabs>
        <w:ind w:left="3600" w:hanging="360"/>
      </w:pPr>
      <w:rPr>
        <w:rFonts w:ascii="Verdana" w:hAnsi="Verdana" w:hint="default"/>
      </w:rPr>
    </w:lvl>
    <w:lvl w:ilvl="5" w:tplc="4818535A">
      <w:start w:val="1"/>
      <w:numFmt w:val="bullet"/>
      <w:lvlText w:val="•"/>
      <w:lvlJc w:val="left"/>
      <w:pPr>
        <w:tabs>
          <w:tab w:val="num" w:pos="4320"/>
        </w:tabs>
        <w:ind w:left="4320" w:hanging="360"/>
      </w:pPr>
      <w:rPr>
        <w:rFonts w:ascii="Verdana" w:hAnsi="Verdana" w:hint="default"/>
      </w:rPr>
    </w:lvl>
    <w:lvl w:ilvl="6" w:tplc="3CCE332E">
      <w:start w:val="1"/>
      <w:numFmt w:val="bullet"/>
      <w:lvlText w:val="•"/>
      <w:lvlJc w:val="left"/>
      <w:pPr>
        <w:tabs>
          <w:tab w:val="num" w:pos="5040"/>
        </w:tabs>
        <w:ind w:left="5040" w:hanging="360"/>
      </w:pPr>
      <w:rPr>
        <w:rFonts w:ascii="Verdana" w:hAnsi="Verdana" w:hint="default"/>
      </w:rPr>
    </w:lvl>
    <w:lvl w:ilvl="7" w:tplc="D95C1C4C">
      <w:start w:val="1"/>
      <w:numFmt w:val="bullet"/>
      <w:lvlText w:val="•"/>
      <w:lvlJc w:val="left"/>
      <w:pPr>
        <w:tabs>
          <w:tab w:val="num" w:pos="5760"/>
        </w:tabs>
        <w:ind w:left="5760" w:hanging="360"/>
      </w:pPr>
      <w:rPr>
        <w:rFonts w:ascii="Verdana" w:hAnsi="Verdana" w:hint="default"/>
      </w:rPr>
    </w:lvl>
    <w:lvl w:ilvl="8" w:tplc="E60CE05A">
      <w:start w:val="1"/>
      <w:numFmt w:val="bullet"/>
      <w:lvlText w:val="•"/>
      <w:lvlJc w:val="left"/>
      <w:pPr>
        <w:tabs>
          <w:tab w:val="num" w:pos="6480"/>
        </w:tabs>
        <w:ind w:left="6480" w:hanging="360"/>
      </w:pPr>
      <w:rPr>
        <w:rFonts w:ascii="Verdana" w:hAnsi="Verdana" w:hint="default"/>
      </w:rPr>
    </w:lvl>
  </w:abstractNum>
  <w:abstractNum w:abstractNumId="14">
    <w:nsid w:val="0AE2217A"/>
    <w:multiLevelType w:val="hybridMultilevel"/>
    <w:tmpl w:val="3C445B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0C195123"/>
    <w:multiLevelType w:val="hybridMultilevel"/>
    <w:tmpl w:val="EE64F564"/>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0D3305B3"/>
    <w:multiLevelType w:val="hybridMultilevel"/>
    <w:tmpl w:val="A852FE7C"/>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F6C524C"/>
    <w:multiLevelType w:val="hybridMultilevel"/>
    <w:tmpl w:val="9F5E899E"/>
    <w:lvl w:ilvl="0" w:tplc="1F4AA5B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2626DFF"/>
    <w:multiLevelType w:val="multilevel"/>
    <w:tmpl w:val="397471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41B7262"/>
    <w:multiLevelType w:val="hybridMultilevel"/>
    <w:tmpl w:val="F86CDD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1563249D"/>
    <w:multiLevelType w:val="hybridMultilevel"/>
    <w:tmpl w:val="FD5E9980"/>
    <w:lvl w:ilvl="0" w:tplc="514A0076">
      <w:start w:val="1"/>
      <w:numFmt w:val="decimal"/>
      <w:lvlText w:val="%1."/>
      <w:lvlJc w:val="left"/>
      <w:pPr>
        <w:tabs>
          <w:tab w:val="num" w:pos="-568"/>
        </w:tabs>
        <w:ind w:left="360" w:hanging="360"/>
      </w:pPr>
      <w:rPr>
        <w:rFonts w:ascii="Times New Roman" w:hAnsi="Times New Roman" w:cs="Times New Roman" w:hint="default"/>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15F63DDB"/>
    <w:multiLevelType w:val="hybridMultilevel"/>
    <w:tmpl w:val="1B304918"/>
    <w:lvl w:ilvl="0" w:tplc="4968A792">
      <w:start w:val="1"/>
      <w:numFmt w:val="decimal"/>
      <w:lvlText w:val="%1."/>
      <w:lvlJc w:val="left"/>
      <w:pPr>
        <w:tabs>
          <w:tab w:val="num" w:pos="1008"/>
        </w:tabs>
        <w:ind w:left="1008" w:hanging="648"/>
      </w:pPr>
    </w:lvl>
    <w:lvl w:ilvl="1" w:tplc="7EA29C00">
      <w:start w:val="1"/>
      <w:numFmt w:val="decimal"/>
      <w:lvlText w:val="%2."/>
      <w:lvlJc w:val="left"/>
      <w:pPr>
        <w:tabs>
          <w:tab w:val="num" w:pos="644"/>
        </w:tabs>
        <w:ind w:left="644"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16114724"/>
    <w:multiLevelType w:val="hybridMultilevel"/>
    <w:tmpl w:val="A8C86B4C"/>
    <w:lvl w:ilvl="0" w:tplc="ED0A2AC2">
      <w:start w:val="1"/>
      <w:numFmt w:val="decimal"/>
      <w:lvlText w:val="%1."/>
      <w:lvlJc w:val="left"/>
      <w:pPr>
        <w:ind w:left="349" w:hanging="360"/>
      </w:pPr>
    </w:lvl>
    <w:lvl w:ilvl="1" w:tplc="04190019">
      <w:start w:val="1"/>
      <w:numFmt w:val="lowerLetter"/>
      <w:lvlText w:val="%2."/>
      <w:lvlJc w:val="left"/>
      <w:pPr>
        <w:ind w:left="1069" w:hanging="360"/>
      </w:pPr>
    </w:lvl>
    <w:lvl w:ilvl="2" w:tplc="0419001B">
      <w:start w:val="1"/>
      <w:numFmt w:val="lowerRoman"/>
      <w:lvlText w:val="%3."/>
      <w:lvlJc w:val="right"/>
      <w:pPr>
        <w:ind w:left="1789" w:hanging="180"/>
      </w:pPr>
    </w:lvl>
    <w:lvl w:ilvl="3" w:tplc="0419000F">
      <w:start w:val="1"/>
      <w:numFmt w:val="decimal"/>
      <w:lvlText w:val="%4."/>
      <w:lvlJc w:val="left"/>
      <w:pPr>
        <w:ind w:left="2509" w:hanging="360"/>
      </w:pPr>
    </w:lvl>
    <w:lvl w:ilvl="4" w:tplc="04190019">
      <w:start w:val="1"/>
      <w:numFmt w:val="lowerLetter"/>
      <w:lvlText w:val="%5."/>
      <w:lvlJc w:val="left"/>
      <w:pPr>
        <w:ind w:left="3229" w:hanging="360"/>
      </w:pPr>
    </w:lvl>
    <w:lvl w:ilvl="5" w:tplc="0419001B">
      <w:start w:val="1"/>
      <w:numFmt w:val="lowerRoman"/>
      <w:lvlText w:val="%6."/>
      <w:lvlJc w:val="right"/>
      <w:pPr>
        <w:ind w:left="3949" w:hanging="180"/>
      </w:pPr>
    </w:lvl>
    <w:lvl w:ilvl="6" w:tplc="0419000F">
      <w:start w:val="1"/>
      <w:numFmt w:val="decimal"/>
      <w:lvlText w:val="%7."/>
      <w:lvlJc w:val="left"/>
      <w:pPr>
        <w:ind w:left="4669" w:hanging="360"/>
      </w:pPr>
    </w:lvl>
    <w:lvl w:ilvl="7" w:tplc="04190019">
      <w:start w:val="1"/>
      <w:numFmt w:val="lowerLetter"/>
      <w:lvlText w:val="%8."/>
      <w:lvlJc w:val="left"/>
      <w:pPr>
        <w:ind w:left="5389" w:hanging="360"/>
      </w:pPr>
    </w:lvl>
    <w:lvl w:ilvl="8" w:tplc="0419001B">
      <w:start w:val="1"/>
      <w:numFmt w:val="lowerRoman"/>
      <w:lvlText w:val="%9."/>
      <w:lvlJc w:val="right"/>
      <w:pPr>
        <w:ind w:left="6109" w:hanging="180"/>
      </w:pPr>
    </w:lvl>
  </w:abstractNum>
  <w:abstractNum w:abstractNumId="23">
    <w:nsid w:val="188F5C7B"/>
    <w:multiLevelType w:val="hybridMultilevel"/>
    <w:tmpl w:val="5F0E02F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9993B0C"/>
    <w:multiLevelType w:val="hybridMultilevel"/>
    <w:tmpl w:val="641CECD4"/>
    <w:lvl w:ilvl="0" w:tplc="14C2DE4A">
      <w:start w:val="1"/>
      <w:numFmt w:val="upperRoman"/>
      <w:lvlText w:val="%1."/>
      <w:lvlJc w:val="left"/>
      <w:pPr>
        <w:ind w:left="720" w:hanging="720"/>
      </w:pPr>
      <w:rPr>
        <w:rFonts w:ascii="Times New Roman" w:hAnsi="Times New Roman" w:cs="Times New Roman"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19FD3150"/>
    <w:multiLevelType w:val="hybridMultilevel"/>
    <w:tmpl w:val="F058F6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1B082F62"/>
    <w:multiLevelType w:val="hybridMultilevel"/>
    <w:tmpl w:val="066A7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B954BB2"/>
    <w:multiLevelType w:val="multilevel"/>
    <w:tmpl w:val="2032670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1BF41C04"/>
    <w:multiLevelType w:val="singleLevel"/>
    <w:tmpl w:val="F4D41A52"/>
    <w:lvl w:ilvl="0">
      <w:start w:val="5"/>
      <w:numFmt w:val="decimal"/>
      <w:lvlText w:val="%1)"/>
      <w:legacy w:legacy="1" w:legacySpace="0" w:legacyIndent="346"/>
      <w:lvlJc w:val="left"/>
      <w:pPr>
        <w:ind w:left="0" w:firstLine="0"/>
      </w:pPr>
      <w:rPr>
        <w:rFonts w:ascii="Times New Roman" w:hAnsi="Times New Roman" w:cs="Times New Roman" w:hint="default"/>
      </w:rPr>
    </w:lvl>
  </w:abstractNum>
  <w:abstractNum w:abstractNumId="29">
    <w:nsid w:val="1F8B57E6"/>
    <w:multiLevelType w:val="multilevel"/>
    <w:tmpl w:val="B16AD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1FC04005"/>
    <w:multiLevelType w:val="hybridMultilevel"/>
    <w:tmpl w:val="D816529A"/>
    <w:lvl w:ilvl="0" w:tplc="7F507E1E">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1085DF2"/>
    <w:multiLevelType w:val="hybridMultilevel"/>
    <w:tmpl w:val="A6EE6F30"/>
    <w:lvl w:ilvl="0" w:tplc="F32A2B88">
      <w:start w:val="65535"/>
      <w:numFmt w:val="bullet"/>
      <w:lvlText w:val="-"/>
      <w:lvlJc w:val="left"/>
      <w:pPr>
        <w:ind w:left="1140" w:hanging="360"/>
      </w:pPr>
      <w:rPr>
        <w:rFonts w:ascii="Times New Roman" w:hAnsi="Times New Roman" w:cs="Times New Roman"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32">
    <w:nsid w:val="23A5346D"/>
    <w:multiLevelType w:val="hybridMultilevel"/>
    <w:tmpl w:val="CD9462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65367D7"/>
    <w:multiLevelType w:val="hybridMultilevel"/>
    <w:tmpl w:val="07467C7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28103829"/>
    <w:multiLevelType w:val="hybridMultilevel"/>
    <w:tmpl w:val="87D09D48"/>
    <w:lvl w:ilvl="0" w:tplc="045A7264">
      <w:start w:val="1"/>
      <w:numFmt w:val="decimal"/>
      <w:lvlText w:val="%1."/>
      <w:lvlJc w:val="left"/>
      <w:pPr>
        <w:tabs>
          <w:tab w:val="num" w:pos="1440"/>
        </w:tabs>
        <w:ind w:left="1440" w:hanging="360"/>
      </w:pPr>
      <w:rPr>
        <w:rFonts w:ascii="Times New Roman" w:eastAsia="Times New Roman" w:hAnsi="Times New Roman" w:cs="Times New Roman"/>
      </w:rPr>
    </w:lvl>
    <w:lvl w:ilvl="1" w:tplc="04190001">
      <w:start w:val="1"/>
      <w:numFmt w:val="bullet"/>
      <w:lvlText w:val=""/>
      <w:lvlJc w:val="left"/>
      <w:pPr>
        <w:tabs>
          <w:tab w:val="num" w:pos="2160"/>
        </w:tabs>
        <w:ind w:left="216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5">
    <w:nsid w:val="28E93923"/>
    <w:multiLevelType w:val="hybridMultilevel"/>
    <w:tmpl w:val="6034296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2B022AD9"/>
    <w:multiLevelType w:val="hybridMultilevel"/>
    <w:tmpl w:val="378C6FEE"/>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nsid w:val="2B1E5D90"/>
    <w:multiLevelType w:val="hybridMultilevel"/>
    <w:tmpl w:val="498841C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nsid w:val="2BF87810"/>
    <w:multiLevelType w:val="hybridMultilevel"/>
    <w:tmpl w:val="7D64C66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9">
    <w:nsid w:val="2C5317D0"/>
    <w:multiLevelType w:val="singleLevel"/>
    <w:tmpl w:val="9B4C1E6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40">
    <w:nsid w:val="2E9B3CC7"/>
    <w:multiLevelType w:val="hybridMultilevel"/>
    <w:tmpl w:val="A9385B12"/>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31F83E11"/>
    <w:multiLevelType w:val="hybridMultilevel"/>
    <w:tmpl w:val="F6884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334B7123"/>
    <w:multiLevelType w:val="hybridMultilevel"/>
    <w:tmpl w:val="2D28C786"/>
    <w:lvl w:ilvl="0" w:tplc="FC7A9546">
      <w:start w:val="1"/>
      <w:numFmt w:val="decimal"/>
      <w:lvlText w:val="%1."/>
      <w:lvlJc w:val="left"/>
      <w:pPr>
        <w:tabs>
          <w:tab w:val="num" w:pos="1698"/>
        </w:tabs>
        <w:ind w:left="1698"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35065304"/>
    <w:multiLevelType w:val="hybridMultilevel"/>
    <w:tmpl w:val="11B0CA6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nsid w:val="3A5F0D53"/>
    <w:multiLevelType w:val="hybridMultilevel"/>
    <w:tmpl w:val="CA7CAEF6"/>
    <w:lvl w:ilvl="0" w:tplc="6A0014A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3A83741D"/>
    <w:multiLevelType w:val="hybridMultilevel"/>
    <w:tmpl w:val="B78E5E16"/>
    <w:lvl w:ilvl="0" w:tplc="EB68B37A">
      <w:start w:val="1"/>
      <w:numFmt w:val="bullet"/>
      <w:lvlText w:val="-"/>
      <w:lvlJc w:val="left"/>
      <w:pPr>
        <w:tabs>
          <w:tab w:val="num" w:pos="720"/>
        </w:tabs>
        <w:ind w:left="720" w:hanging="360"/>
      </w:pPr>
      <w:rPr>
        <w:rFonts w:ascii="Vrinda" w:hAnsi="Vrinda" w:cs="Times New Roman" w:hint="default"/>
        <w:b/>
        <w:i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3AD94E90"/>
    <w:multiLevelType w:val="hybridMultilevel"/>
    <w:tmpl w:val="51FA4076"/>
    <w:lvl w:ilvl="0" w:tplc="EB68B37A">
      <w:start w:val="1"/>
      <w:numFmt w:val="bullet"/>
      <w:lvlText w:val="-"/>
      <w:lvlJc w:val="left"/>
      <w:pPr>
        <w:tabs>
          <w:tab w:val="num" w:pos="1080"/>
        </w:tabs>
        <w:ind w:left="1080" w:hanging="360"/>
      </w:pPr>
      <w:rPr>
        <w:rFonts w:ascii="Vrinda" w:hAnsi="Vrinda" w:cs="Times New Roman" w:hint="default"/>
        <w:b/>
        <w:i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7">
    <w:nsid w:val="3C5D6989"/>
    <w:multiLevelType w:val="hybridMultilevel"/>
    <w:tmpl w:val="F5CC1AE0"/>
    <w:lvl w:ilvl="0" w:tplc="8162FF70">
      <w:start w:val="1"/>
      <w:numFmt w:val="decimal"/>
      <w:lvlText w:val="%1."/>
      <w:lvlJc w:val="left"/>
      <w:pPr>
        <w:tabs>
          <w:tab w:val="num" w:pos="786"/>
        </w:tabs>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3F114271"/>
    <w:multiLevelType w:val="singleLevel"/>
    <w:tmpl w:val="71D69334"/>
    <w:lvl w:ilvl="0">
      <w:start w:val="14"/>
      <w:numFmt w:val="decimal"/>
      <w:lvlText w:val="%1)"/>
      <w:legacy w:legacy="1" w:legacySpace="0" w:legacyIndent="471"/>
      <w:lvlJc w:val="left"/>
      <w:pPr>
        <w:ind w:left="0" w:firstLine="0"/>
      </w:pPr>
      <w:rPr>
        <w:rFonts w:ascii="Times New Roman" w:hAnsi="Times New Roman" w:cs="Times New Roman" w:hint="default"/>
      </w:rPr>
    </w:lvl>
  </w:abstractNum>
  <w:abstractNum w:abstractNumId="49">
    <w:nsid w:val="42E03B5D"/>
    <w:multiLevelType w:val="hybridMultilevel"/>
    <w:tmpl w:val="57CC9EB4"/>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0">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445708F5"/>
    <w:multiLevelType w:val="hybridMultilevel"/>
    <w:tmpl w:val="94F06984"/>
    <w:lvl w:ilvl="0" w:tplc="71C298BC">
      <w:start w:val="1"/>
      <w:numFmt w:val="bullet"/>
      <w:lvlText w:val="•"/>
      <w:lvlJc w:val="left"/>
      <w:pPr>
        <w:tabs>
          <w:tab w:val="num" w:pos="720"/>
        </w:tabs>
        <w:ind w:left="720" w:hanging="360"/>
      </w:pPr>
      <w:rPr>
        <w:rFonts w:ascii="Verdana" w:hAnsi="Verdana" w:hint="default"/>
      </w:rPr>
    </w:lvl>
    <w:lvl w:ilvl="1" w:tplc="E160C7EC">
      <w:start w:val="1"/>
      <w:numFmt w:val="bullet"/>
      <w:lvlText w:val="•"/>
      <w:lvlJc w:val="left"/>
      <w:pPr>
        <w:tabs>
          <w:tab w:val="num" w:pos="1440"/>
        </w:tabs>
        <w:ind w:left="1440" w:hanging="360"/>
      </w:pPr>
      <w:rPr>
        <w:rFonts w:ascii="Verdana" w:hAnsi="Verdana" w:hint="default"/>
      </w:rPr>
    </w:lvl>
    <w:lvl w:ilvl="2" w:tplc="5C0A70B8">
      <w:start w:val="1"/>
      <w:numFmt w:val="bullet"/>
      <w:lvlText w:val="•"/>
      <w:lvlJc w:val="left"/>
      <w:pPr>
        <w:tabs>
          <w:tab w:val="num" w:pos="2160"/>
        </w:tabs>
        <w:ind w:left="2160" w:hanging="360"/>
      </w:pPr>
      <w:rPr>
        <w:rFonts w:ascii="Verdana" w:hAnsi="Verdana" w:hint="default"/>
      </w:rPr>
    </w:lvl>
    <w:lvl w:ilvl="3" w:tplc="C8588BCE">
      <w:start w:val="1"/>
      <w:numFmt w:val="bullet"/>
      <w:lvlText w:val="•"/>
      <w:lvlJc w:val="left"/>
      <w:pPr>
        <w:tabs>
          <w:tab w:val="num" w:pos="2880"/>
        </w:tabs>
        <w:ind w:left="2880" w:hanging="360"/>
      </w:pPr>
      <w:rPr>
        <w:rFonts w:ascii="Verdana" w:hAnsi="Verdana" w:hint="default"/>
      </w:rPr>
    </w:lvl>
    <w:lvl w:ilvl="4" w:tplc="F35CC6D6">
      <w:start w:val="1"/>
      <w:numFmt w:val="bullet"/>
      <w:lvlText w:val="•"/>
      <w:lvlJc w:val="left"/>
      <w:pPr>
        <w:tabs>
          <w:tab w:val="num" w:pos="3600"/>
        </w:tabs>
        <w:ind w:left="3600" w:hanging="360"/>
      </w:pPr>
      <w:rPr>
        <w:rFonts w:ascii="Verdana" w:hAnsi="Verdana" w:hint="default"/>
      </w:rPr>
    </w:lvl>
    <w:lvl w:ilvl="5" w:tplc="7C625D72">
      <w:start w:val="1"/>
      <w:numFmt w:val="bullet"/>
      <w:lvlText w:val="•"/>
      <w:lvlJc w:val="left"/>
      <w:pPr>
        <w:tabs>
          <w:tab w:val="num" w:pos="4320"/>
        </w:tabs>
        <w:ind w:left="4320" w:hanging="360"/>
      </w:pPr>
      <w:rPr>
        <w:rFonts w:ascii="Verdana" w:hAnsi="Verdana" w:hint="default"/>
      </w:rPr>
    </w:lvl>
    <w:lvl w:ilvl="6" w:tplc="6ED68AE8">
      <w:start w:val="1"/>
      <w:numFmt w:val="bullet"/>
      <w:lvlText w:val="•"/>
      <w:lvlJc w:val="left"/>
      <w:pPr>
        <w:tabs>
          <w:tab w:val="num" w:pos="5040"/>
        </w:tabs>
        <w:ind w:left="5040" w:hanging="360"/>
      </w:pPr>
      <w:rPr>
        <w:rFonts w:ascii="Verdana" w:hAnsi="Verdana" w:hint="default"/>
      </w:rPr>
    </w:lvl>
    <w:lvl w:ilvl="7" w:tplc="8794D716">
      <w:start w:val="1"/>
      <w:numFmt w:val="bullet"/>
      <w:lvlText w:val="•"/>
      <w:lvlJc w:val="left"/>
      <w:pPr>
        <w:tabs>
          <w:tab w:val="num" w:pos="5760"/>
        </w:tabs>
        <w:ind w:left="5760" w:hanging="360"/>
      </w:pPr>
      <w:rPr>
        <w:rFonts w:ascii="Verdana" w:hAnsi="Verdana" w:hint="default"/>
      </w:rPr>
    </w:lvl>
    <w:lvl w:ilvl="8" w:tplc="0778E836">
      <w:start w:val="1"/>
      <w:numFmt w:val="bullet"/>
      <w:lvlText w:val="•"/>
      <w:lvlJc w:val="left"/>
      <w:pPr>
        <w:tabs>
          <w:tab w:val="num" w:pos="6480"/>
        </w:tabs>
        <w:ind w:left="6480" w:hanging="360"/>
      </w:pPr>
      <w:rPr>
        <w:rFonts w:ascii="Verdana" w:hAnsi="Verdana" w:hint="default"/>
      </w:rPr>
    </w:lvl>
  </w:abstractNum>
  <w:abstractNum w:abstractNumId="52">
    <w:nsid w:val="47990A0F"/>
    <w:multiLevelType w:val="hybridMultilevel"/>
    <w:tmpl w:val="D5C4400E"/>
    <w:lvl w:ilvl="0" w:tplc="BE3C92CE">
      <w:start w:val="1"/>
      <w:numFmt w:val="decimal"/>
      <w:lvlText w:val="%1)"/>
      <w:lvlJc w:val="left"/>
      <w:pPr>
        <w:ind w:left="1070" w:hanging="360"/>
      </w:pPr>
      <w:rPr>
        <w:b w:val="0"/>
        <w:strike w:val="0"/>
        <w:dstrike w:val="0"/>
        <w:u w:val="none" w:color="000000"/>
        <w:effect w:val="none"/>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53">
    <w:nsid w:val="48117F9C"/>
    <w:multiLevelType w:val="hybridMultilevel"/>
    <w:tmpl w:val="7F1A779A"/>
    <w:lvl w:ilvl="0" w:tplc="04230001">
      <w:start w:val="1"/>
      <w:numFmt w:val="bullet"/>
      <w:lvlText w:val=""/>
      <w:lvlJc w:val="left"/>
      <w:pPr>
        <w:tabs>
          <w:tab w:val="num" w:pos="720"/>
        </w:tabs>
        <w:ind w:left="720" w:hanging="360"/>
      </w:pPr>
      <w:rPr>
        <w:rFonts w:ascii="Symbol" w:hAnsi="Symbol" w:hint="default"/>
      </w:rPr>
    </w:lvl>
    <w:lvl w:ilvl="1" w:tplc="04230003">
      <w:start w:val="1"/>
      <w:numFmt w:val="decimal"/>
      <w:lvlText w:val="%2."/>
      <w:lvlJc w:val="left"/>
      <w:pPr>
        <w:tabs>
          <w:tab w:val="num" w:pos="1440"/>
        </w:tabs>
        <w:ind w:left="1440" w:hanging="360"/>
      </w:pPr>
    </w:lvl>
    <w:lvl w:ilvl="2" w:tplc="04230005">
      <w:start w:val="1"/>
      <w:numFmt w:val="decimal"/>
      <w:lvlText w:val="%3."/>
      <w:lvlJc w:val="left"/>
      <w:pPr>
        <w:tabs>
          <w:tab w:val="num" w:pos="2160"/>
        </w:tabs>
        <w:ind w:left="2160" w:hanging="360"/>
      </w:pPr>
    </w:lvl>
    <w:lvl w:ilvl="3" w:tplc="04230001">
      <w:start w:val="1"/>
      <w:numFmt w:val="decimal"/>
      <w:lvlText w:val="%4."/>
      <w:lvlJc w:val="left"/>
      <w:pPr>
        <w:tabs>
          <w:tab w:val="num" w:pos="2880"/>
        </w:tabs>
        <w:ind w:left="2880" w:hanging="360"/>
      </w:pPr>
    </w:lvl>
    <w:lvl w:ilvl="4" w:tplc="04230003">
      <w:start w:val="1"/>
      <w:numFmt w:val="decimal"/>
      <w:lvlText w:val="%5."/>
      <w:lvlJc w:val="left"/>
      <w:pPr>
        <w:tabs>
          <w:tab w:val="num" w:pos="3600"/>
        </w:tabs>
        <w:ind w:left="3600" w:hanging="360"/>
      </w:pPr>
    </w:lvl>
    <w:lvl w:ilvl="5" w:tplc="04230005">
      <w:start w:val="1"/>
      <w:numFmt w:val="decimal"/>
      <w:lvlText w:val="%6."/>
      <w:lvlJc w:val="left"/>
      <w:pPr>
        <w:tabs>
          <w:tab w:val="num" w:pos="4320"/>
        </w:tabs>
        <w:ind w:left="4320" w:hanging="360"/>
      </w:pPr>
    </w:lvl>
    <w:lvl w:ilvl="6" w:tplc="04230001">
      <w:start w:val="1"/>
      <w:numFmt w:val="decimal"/>
      <w:lvlText w:val="%7."/>
      <w:lvlJc w:val="left"/>
      <w:pPr>
        <w:tabs>
          <w:tab w:val="num" w:pos="5040"/>
        </w:tabs>
        <w:ind w:left="5040" w:hanging="360"/>
      </w:pPr>
    </w:lvl>
    <w:lvl w:ilvl="7" w:tplc="04230003">
      <w:start w:val="1"/>
      <w:numFmt w:val="decimal"/>
      <w:lvlText w:val="%8."/>
      <w:lvlJc w:val="left"/>
      <w:pPr>
        <w:tabs>
          <w:tab w:val="num" w:pos="5760"/>
        </w:tabs>
        <w:ind w:left="5760" w:hanging="360"/>
      </w:pPr>
    </w:lvl>
    <w:lvl w:ilvl="8" w:tplc="04230005">
      <w:start w:val="1"/>
      <w:numFmt w:val="decimal"/>
      <w:lvlText w:val="%9."/>
      <w:lvlJc w:val="left"/>
      <w:pPr>
        <w:tabs>
          <w:tab w:val="num" w:pos="6480"/>
        </w:tabs>
        <w:ind w:left="6480" w:hanging="360"/>
      </w:pPr>
    </w:lvl>
  </w:abstractNum>
  <w:abstractNum w:abstractNumId="54">
    <w:nsid w:val="483F598E"/>
    <w:multiLevelType w:val="hybridMultilevel"/>
    <w:tmpl w:val="18A27D8A"/>
    <w:lvl w:ilvl="0" w:tplc="B1C8F5FC">
      <w:start w:val="1"/>
      <w:numFmt w:val="decimal"/>
      <w:lvlText w:val="%1)"/>
      <w:lvlJc w:val="left"/>
      <w:pPr>
        <w:tabs>
          <w:tab w:val="num" w:pos="1077"/>
        </w:tabs>
        <w:ind w:left="0" w:firstLine="992"/>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nsid w:val="4F995F86"/>
    <w:multiLevelType w:val="hybridMultilevel"/>
    <w:tmpl w:val="B75E2356"/>
    <w:lvl w:ilvl="0" w:tplc="EB68B37A">
      <w:start w:val="1"/>
      <w:numFmt w:val="bullet"/>
      <w:lvlText w:val="-"/>
      <w:lvlJc w:val="left"/>
      <w:pPr>
        <w:tabs>
          <w:tab w:val="num" w:pos="1080"/>
        </w:tabs>
        <w:ind w:left="1080" w:hanging="360"/>
      </w:pPr>
      <w:rPr>
        <w:rFonts w:ascii="Vrinda" w:hAnsi="Vrinda" w:cs="Times New Roman" w:hint="default"/>
        <w:b/>
        <w:i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6">
    <w:nsid w:val="519D2E6E"/>
    <w:multiLevelType w:val="hybridMultilevel"/>
    <w:tmpl w:val="DD8CC10C"/>
    <w:lvl w:ilvl="0" w:tplc="91001AE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5550149A"/>
    <w:multiLevelType w:val="hybridMultilevel"/>
    <w:tmpl w:val="E39421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55DC2097"/>
    <w:multiLevelType w:val="hybridMultilevel"/>
    <w:tmpl w:val="EB94198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9">
    <w:nsid w:val="590971ED"/>
    <w:multiLevelType w:val="hybridMultilevel"/>
    <w:tmpl w:val="E1BA2338"/>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nsid w:val="5A466BEF"/>
    <w:multiLevelType w:val="hybridMultilevel"/>
    <w:tmpl w:val="4E8A6242"/>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61">
    <w:nsid w:val="5B0508E9"/>
    <w:multiLevelType w:val="multilevel"/>
    <w:tmpl w:val="03C28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5B8958BF"/>
    <w:multiLevelType w:val="hybridMultilevel"/>
    <w:tmpl w:val="A4109B2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5D320093"/>
    <w:multiLevelType w:val="hybridMultilevel"/>
    <w:tmpl w:val="5A004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615E1A67"/>
    <w:multiLevelType w:val="hybridMultilevel"/>
    <w:tmpl w:val="C312387A"/>
    <w:lvl w:ilvl="0" w:tplc="F578B4B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61C102ED"/>
    <w:multiLevelType w:val="hybridMultilevel"/>
    <w:tmpl w:val="B6EE805A"/>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6239642B"/>
    <w:multiLevelType w:val="hybridMultilevel"/>
    <w:tmpl w:val="367234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nsid w:val="64DC2016"/>
    <w:multiLevelType w:val="hybridMultilevel"/>
    <w:tmpl w:val="8FF67B26"/>
    <w:lvl w:ilvl="0" w:tplc="AD0C3C16">
      <w:start w:val="1"/>
      <w:numFmt w:val="decimal"/>
      <w:lvlText w:val="%1)"/>
      <w:lvlJc w:val="left"/>
      <w:pPr>
        <w:ind w:left="1060" w:hanging="360"/>
      </w:p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68">
    <w:nsid w:val="67D8265F"/>
    <w:multiLevelType w:val="hybridMultilevel"/>
    <w:tmpl w:val="9716CC52"/>
    <w:lvl w:ilvl="0" w:tplc="22C6725C">
      <w:start w:val="1"/>
      <w:numFmt w:val="bullet"/>
      <w:lvlText w:val="•"/>
      <w:lvlJc w:val="left"/>
      <w:pPr>
        <w:tabs>
          <w:tab w:val="num" w:pos="720"/>
        </w:tabs>
        <w:ind w:left="720" w:hanging="360"/>
      </w:pPr>
      <w:rPr>
        <w:rFonts w:ascii="Verdana" w:hAnsi="Verdana" w:hint="default"/>
      </w:rPr>
    </w:lvl>
    <w:lvl w:ilvl="1" w:tplc="CFAA5F08">
      <w:start w:val="1"/>
      <w:numFmt w:val="bullet"/>
      <w:lvlText w:val="•"/>
      <w:lvlJc w:val="left"/>
      <w:pPr>
        <w:tabs>
          <w:tab w:val="num" w:pos="1440"/>
        </w:tabs>
        <w:ind w:left="1440" w:hanging="360"/>
      </w:pPr>
      <w:rPr>
        <w:rFonts w:ascii="Verdana" w:hAnsi="Verdana" w:hint="default"/>
      </w:rPr>
    </w:lvl>
    <w:lvl w:ilvl="2" w:tplc="44C0C4B6">
      <w:start w:val="1"/>
      <w:numFmt w:val="bullet"/>
      <w:lvlText w:val="•"/>
      <w:lvlJc w:val="left"/>
      <w:pPr>
        <w:tabs>
          <w:tab w:val="num" w:pos="2160"/>
        </w:tabs>
        <w:ind w:left="2160" w:hanging="360"/>
      </w:pPr>
      <w:rPr>
        <w:rFonts w:ascii="Verdana" w:hAnsi="Verdana" w:hint="default"/>
      </w:rPr>
    </w:lvl>
    <w:lvl w:ilvl="3" w:tplc="14EE3CB6">
      <w:start w:val="1"/>
      <w:numFmt w:val="bullet"/>
      <w:lvlText w:val="•"/>
      <w:lvlJc w:val="left"/>
      <w:pPr>
        <w:tabs>
          <w:tab w:val="num" w:pos="2880"/>
        </w:tabs>
        <w:ind w:left="2880" w:hanging="360"/>
      </w:pPr>
      <w:rPr>
        <w:rFonts w:ascii="Verdana" w:hAnsi="Verdana" w:hint="default"/>
      </w:rPr>
    </w:lvl>
    <w:lvl w:ilvl="4" w:tplc="82D25156">
      <w:start w:val="1"/>
      <w:numFmt w:val="bullet"/>
      <w:lvlText w:val="•"/>
      <w:lvlJc w:val="left"/>
      <w:pPr>
        <w:tabs>
          <w:tab w:val="num" w:pos="3600"/>
        </w:tabs>
        <w:ind w:left="3600" w:hanging="360"/>
      </w:pPr>
      <w:rPr>
        <w:rFonts w:ascii="Verdana" w:hAnsi="Verdana" w:hint="default"/>
      </w:rPr>
    </w:lvl>
    <w:lvl w:ilvl="5" w:tplc="C49287F8">
      <w:start w:val="1"/>
      <w:numFmt w:val="bullet"/>
      <w:lvlText w:val="•"/>
      <w:lvlJc w:val="left"/>
      <w:pPr>
        <w:tabs>
          <w:tab w:val="num" w:pos="4320"/>
        </w:tabs>
        <w:ind w:left="4320" w:hanging="360"/>
      </w:pPr>
      <w:rPr>
        <w:rFonts w:ascii="Verdana" w:hAnsi="Verdana" w:hint="default"/>
      </w:rPr>
    </w:lvl>
    <w:lvl w:ilvl="6" w:tplc="A042A8E6">
      <w:start w:val="1"/>
      <w:numFmt w:val="bullet"/>
      <w:lvlText w:val="•"/>
      <w:lvlJc w:val="left"/>
      <w:pPr>
        <w:tabs>
          <w:tab w:val="num" w:pos="5040"/>
        </w:tabs>
        <w:ind w:left="5040" w:hanging="360"/>
      </w:pPr>
      <w:rPr>
        <w:rFonts w:ascii="Verdana" w:hAnsi="Verdana" w:hint="default"/>
      </w:rPr>
    </w:lvl>
    <w:lvl w:ilvl="7" w:tplc="FB7087E2">
      <w:start w:val="1"/>
      <w:numFmt w:val="bullet"/>
      <w:lvlText w:val="•"/>
      <w:lvlJc w:val="left"/>
      <w:pPr>
        <w:tabs>
          <w:tab w:val="num" w:pos="5760"/>
        </w:tabs>
        <w:ind w:left="5760" w:hanging="360"/>
      </w:pPr>
      <w:rPr>
        <w:rFonts w:ascii="Verdana" w:hAnsi="Verdana" w:hint="default"/>
      </w:rPr>
    </w:lvl>
    <w:lvl w:ilvl="8" w:tplc="91F60B90">
      <w:start w:val="1"/>
      <w:numFmt w:val="bullet"/>
      <w:lvlText w:val="•"/>
      <w:lvlJc w:val="left"/>
      <w:pPr>
        <w:tabs>
          <w:tab w:val="num" w:pos="6480"/>
        </w:tabs>
        <w:ind w:left="6480" w:hanging="360"/>
      </w:pPr>
      <w:rPr>
        <w:rFonts w:ascii="Verdana" w:hAnsi="Verdana" w:hint="default"/>
      </w:rPr>
    </w:lvl>
  </w:abstractNum>
  <w:abstractNum w:abstractNumId="69">
    <w:nsid w:val="69F22B56"/>
    <w:multiLevelType w:val="hybridMultilevel"/>
    <w:tmpl w:val="987AE4A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677"/>
        </w:tabs>
        <w:ind w:left="67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6ABF7239"/>
    <w:multiLevelType w:val="hybridMultilevel"/>
    <w:tmpl w:val="50F05F62"/>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364"/>
        </w:tabs>
        <w:ind w:left="1364" w:hanging="360"/>
      </w:pPr>
      <w:rPr>
        <w:rFonts w:ascii="Courier New" w:hAnsi="Courier New" w:cs="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cs="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cs="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71">
    <w:nsid w:val="6B7954CA"/>
    <w:multiLevelType w:val="hybridMultilevel"/>
    <w:tmpl w:val="20387A22"/>
    <w:lvl w:ilvl="0" w:tplc="CCAC9968">
      <w:start w:val="1"/>
      <w:numFmt w:val="bullet"/>
      <w:lvlText w:val="•"/>
      <w:lvlJc w:val="left"/>
      <w:pPr>
        <w:tabs>
          <w:tab w:val="num" w:pos="720"/>
        </w:tabs>
        <w:ind w:left="720" w:hanging="360"/>
      </w:pPr>
      <w:rPr>
        <w:rFonts w:ascii="Verdana" w:hAnsi="Verdana" w:hint="default"/>
      </w:rPr>
    </w:lvl>
    <w:lvl w:ilvl="1" w:tplc="B3D8E348">
      <w:start w:val="1"/>
      <w:numFmt w:val="bullet"/>
      <w:lvlText w:val="•"/>
      <w:lvlJc w:val="left"/>
      <w:pPr>
        <w:tabs>
          <w:tab w:val="num" w:pos="1440"/>
        </w:tabs>
        <w:ind w:left="1440" w:hanging="360"/>
      </w:pPr>
      <w:rPr>
        <w:rFonts w:ascii="Verdana" w:hAnsi="Verdana" w:hint="default"/>
      </w:rPr>
    </w:lvl>
    <w:lvl w:ilvl="2" w:tplc="BCB6160A">
      <w:start w:val="1"/>
      <w:numFmt w:val="bullet"/>
      <w:lvlText w:val="•"/>
      <w:lvlJc w:val="left"/>
      <w:pPr>
        <w:tabs>
          <w:tab w:val="num" w:pos="2160"/>
        </w:tabs>
        <w:ind w:left="2160" w:hanging="360"/>
      </w:pPr>
      <w:rPr>
        <w:rFonts w:ascii="Verdana" w:hAnsi="Verdana" w:hint="default"/>
      </w:rPr>
    </w:lvl>
    <w:lvl w:ilvl="3" w:tplc="EE5A8164">
      <w:start w:val="1"/>
      <w:numFmt w:val="bullet"/>
      <w:lvlText w:val="•"/>
      <w:lvlJc w:val="left"/>
      <w:pPr>
        <w:tabs>
          <w:tab w:val="num" w:pos="2880"/>
        </w:tabs>
        <w:ind w:left="2880" w:hanging="360"/>
      </w:pPr>
      <w:rPr>
        <w:rFonts w:ascii="Verdana" w:hAnsi="Verdana" w:hint="default"/>
      </w:rPr>
    </w:lvl>
    <w:lvl w:ilvl="4" w:tplc="3D9C0F5C">
      <w:start w:val="1"/>
      <w:numFmt w:val="bullet"/>
      <w:lvlText w:val="•"/>
      <w:lvlJc w:val="left"/>
      <w:pPr>
        <w:tabs>
          <w:tab w:val="num" w:pos="3600"/>
        </w:tabs>
        <w:ind w:left="3600" w:hanging="360"/>
      </w:pPr>
      <w:rPr>
        <w:rFonts w:ascii="Verdana" w:hAnsi="Verdana" w:hint="default"/>
      </w:rPr>
    </w:lvl>
    <w:lvl w:ilvl="5" w:tplc="82F44616">
      <w:start w:val="1"/>
      <w:numFmt w:val="bullet"/>
      <w:lvlText w:val="•"/>
      <w:lvlJc w:val="left"/>
      <w:pPr>
        <w:tabs>
          <w:tab w:val="num" w:pos="4320"/>
        </w:tabs>
        <w:ind w:left="4320" w:hanging="360"/>
      </w:pPr>
      <w:rPr>
        <w:rFonts w:ascii="Verdana" w:hAnsi="Verdana" w:hint="default"/>
      </w:rPr>
    </w:lvl>
    <w:lvl w:ilvl="6" w:tplc="2C4CB828">
      <w:start w:val="1"/>
      <w:numFmt w:val="bullet"/>
      <w:lvlText w:val="•"/>
      <w:lvlJc w:val="left"/>
      <w:pPr>
        <w:tabs>
          <w:tab w:val="num" w:pos="5040"/>
        </w:tabs>
        <w:ind w:left="5040" w:hanging="360"/>
      </w:pPr>
      <w:rPr>
        <w:rFonts w:ascii="Verdana" w:hAnsi="Verdana" w:hint="default"/>
      </w:rPr>
    </w:lvl>
    <w:lvl w:ilvl="7" w:tplc="84ECCA76">
      <w:start w:val="1"/>
      <w:numFmt w:val="bullet"/>
      <w:lvlText w:val="•"/>
      <w:lvlJc w:val="left"/>
      <w:pPr>
        <w:tabs>
          <w:tab w:val="num" w:pos="5760"/>
        </w:tabs>
        <w:ind w:left="5760" w:hanging="360"/>
      </w:pPr>
      <w:rPr>
        <w:rFonts w:ascii="Verdana" w:hAnsi="Verdana" w:hint="default"/>
      </w:rPr>
    </w:lvl>
    <w:lvl w:ilvl="8" w:tplc="90EE9336">
      <w:start w:val="1"/>
      <w:numFmt w:val="bullet"/>
      <w:lvlText w:val="•"/>
      <w:lvlJc w:val="left"/>
      <w:pPr>
        <w:tabs>
          <w:tab w:val="num" w:pos="6480"/>
        </w:tabs>
        <w:ind w:left="6480" w:hanging="360"/>
      </w:pPr>
      <w:rPr>
        <w:rFonts w:ascii="Verdana" w:hAnsi="Verdana" w:hint="default"/>
      </w:rPr>
    </w:lvl>
  </w:abstractNum>
  <w:abstractNum w:abstractNumId="72">
    <w:nsid w:val="6CDE4C4B"/>
    <w:multiLevelType w:val="hybridMultilevel"/>
    <w:tmpl w:val="51C214BC"/>
    <w:lvl w:ilvl="0" w:tplc="C130F88A">
      <w:start w:val="1"/>
      <w:numFmt w:val="bullet"/>
      <w:lvlText w:val="•"/>
      <w:lvlJc w:val="left"/>
      <w:pPr>
        <w:tabs>
          <w:tab w:val="num" w:pos="720"/>
        </w:tabs>
        <w:ind w:left="720" w:hanging="360"/>
      </w:pPr>
      <w:rPr>
        <w:rFonts w:ascii="Verdana" w:hAnsi="Verdana" w:hint="default"/>
      </w:rPr>
    </w:lvl>
    <w:lvl w:ilvl="1" w:tplc="8780AB2C">
      <w:start w:val="1"/>
      <w:numFmt w:val="bullet"/>
      <w:lvlText w:val="•"/>
      <w:lvlJc w:val="left"/>
      <w:pPr>
        <w:tabs>
          <w:tab w:val="num" w:pos="1440"/>
        </w:tabs>
        <w:ind w:left="1440" w:hanging="360"/>
      </w:pPr>
      <w:rPr>
        <w:rFonts w:ascii="Verdana" w:hAnsi="Verdana" w:hint="default"/>
      </w:rPr>
    </w:lvl>
    <w:lvl w:ilvl="2" w:tplc="214CA7E4">
      <w:start w:val="1"/>
      <w:numFmt w:val="bullet"/>
      <w:lvlText w:val="•"/>
      <w:lvlJc w:val="left"/>
      <w:pPr>
        <w:tabs>
          <w:tab w:val="num" w:pos="2160"/>
        </w:tabs>
        <w:ind w:left="2160" w:hanging="360"/>
      </w:pPr>
      <w:rPr>
        <w:rFonts w:ascii="Verdana" w:hAnsi="Verdana" w:hint="default"/>
      </w:rPr>
    </w:lvl>
    <w:lvl w:ilvl="3" w:tplc="80E41BDA">
      <w:start w:val="1"/>
      <w:numFmt w:val="bullet"/>
      <w:lvlText w:val="•"/>
      <w:lvlJc w:val="left"/>
      <w:pPr>
        <w:tabs>
          <w:tab w:val="num" w:pos="2880"/>
        </w:tabs>
        <w:ind w:left="2880" w:hanging="360"/>
      </w:pPr>
      <w:rPr>
        <w:rFonts w:ascii="Verdana" w:hAnsi="Verdana" w:hint="default"/>
      </w:rPr>
    </w:lvl>
    <w:lvl w:ilvl="4" w:tplc="C644D44C">
      <w:start w:val="1"/>
      <w:numFmt w:val="bullet"/>
      <w:lvlText w:val="•"/>
      <w:lvlJc w:val="left"/>
      <w:pPr>
        <w:tabs>
          <w:tab w:val="num" w:pos="3600"/>
        </w:tabs>
        <w:ind w:left="3600" w:hanging="360"/>
      </w:pPr>
      <w:rPr>
        <w:rFonts w:ascii="Verdana" w:hAnsi="Verdana" w:hint="default"/>
      </w:rPr>
    </w:lvl>
    <w:lvl w:ilvl="5" w:tplc="E08611C0">
      <w:start w:val="1"/>
      <w:numFmt w:val="bullet"/>
      <w:lvlText w:val="•"/>
      <w:lvlJc w:val="left"/>
      <w:pPr>
        <w:tabs>
          <w:tab w:val="num" w:pos="4320"/>
        </w:tabs>
        <w:ind w:left="4320" w:hanging="360"/>
      </w:pPr>
      <w:rPr>
        <w:rFonts w:ascii="Verdana" w:hAnsi="Verdana" w:hint="default"/>
      </w:rPr>
    </w:lvl>
    <w:lvl w:ilvl="6" w:tplc="72768F54">
      <w:start w:val="1"/>
      <w:numFmt w:val="bullet"/>
      <w:lvlText w:val="•"/>
      <w:lvlJc w:val="left"/>
      <w:pPr>
        <w:tabs>
          <w:tab w:val="num" w:pos="5040"/>
        </w:tabs>
        <w:ind w:left="5040" w:hanging="360"/>
      </w:pPr>
      <w:rPr>
        <w:rFonts w:ascii="Verdana" w:hAnsi="Verdana" w:hint="default"/>
      </w:rPr>
    </w:lvl>
    <w:lvl w:ilvl="7" w:tplc="FFD63AEA">
      <w:start w:val="1"/>
      <w:numFmt w:val="bullet"/>
      <w:lvlText w:val="•"/>
      <w:lvlJc w:val="left"/>
      <w:pPr>
        <w:tabs>
          <w:tab w:val="num" w:pos="5760"/>
        </w:tabs>
        <w:ind w:left="5760" w:hanging="360"/>
      </w:pPr>
      <w:rPr>
        <w:rFonts w:ascii="Verdana" w:hAnsi="Verdana" w:hint="default"/>
      </w:rPr>
    </w:lvl>
    <w:lvl w:ilvl="8" w:tplc="9CA0153A">
      <w:start w:val="1"/>
      <w:numFmt w:val="bullet"/>
      <w:lvlText w:val="•"/>
      <w:lvlJc w:val="left"/>
      <w:pPr>
        <w:tabs>
          <w:tab w:val="num" w:pos="6480"/>
        </w:tabs>
        <w:ind w:left="6480" w:hanging="360"/>
      </w:pPr>
      <w:rPr>
        <w:rFonts w:ascii="Verdana" w:hAnsi="Verdana" w:hint="default"/>
      </w:rPr>
    </w:lvl>
  </w:abstractNum>
  <w:abstractNum w:abstractNumId="73">
    <w:nsid w:val="6E515F04"/>
    <w:multiLevelType w:val="hybridMultilevel"/>
    <w:tmpl w:val="C616B83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4">
    <w:nsid w:val="71F91DB3"/>
    <w:multiLevelType w:val="hybridMultilevel"/>
    <w:tmpl w:val="197283D6"/>
    <w:lvl w:ilvl="0" w:tplc="1400AB52">
      <w:start w:val="1"/>
      <w:numFmt w:val="decimal"/>
      <w:lvlText w:val="%1."/>
      <w:lvlJc w:val="left"/>
      <w:pPr>
        <w:ind w:left="523" w:hanging="360"/>
      </w:pPr>
    </w:lvl>
    <w:lvl w:ilvl="1" w:tplc="04190019">
      <w:start w:val="1"/>
      <w:numFmt w:val="lowerLetter"/>
      <w:lvlText w:val="%2."/>
      <w:lvlJc w:val="left"/>
      <w:pPr>
        <w:ind w:left="1243" w:hanging="360"/>
      </w:pPr>
    </w:lvl>
    <w:lvl w:ilvl="2" w:tplc="0419001B">
      <w:start w:val="1"/>
      <w:numFmt w:val="lowerRoman"/>
      <w:lvlText w:val="%3."/>
      <w:lvlJc w:val="right"/>
      <w:pPr>
        <w:ind w:left="1963" w:hanging="180"/>
      </w:pPr>
    </w:lvl>
    <w:lvl w:ilvl="3" w:tplc="0419000F">
      <w:start w:val="1"/>
      <w:numFmt w:val="decimal"/>
      <w:lvlText w:val="%4."/>
      <w:lvlJc w:val="left"/>
      <w:pPr>
        <w:ind w:left="2683" w:hanging="360"/>
      </w:pPr>
    </w:lvl>
    <w:lvl w:ilvl="4" w:tplc="04190019">
      <w:start w:val="1"/>
      <w:numFmt w:val="lowerLetter"/>
      <w:lvlText w:val="%5."/>
      <w:lvlJc w:val="left"/>
      <w:pPr>
        <w:ind w:left="3403" w:hanging="360"/>
      </w:pPr>
    </w:lvl>
    <w:lvl w:ilvl="5" w:tplc="0419001B">
      <w:start w:val="1"/>
      <w:numFmt w:val="lowerRoman"/>
      <w:lvlText w:val="%6."/>
      <w:lvlJc w:val="right"/>
      <w:pPr>
        <w:ind w:left="4123" w:hanging="180"/>
      </w:pPr>
    </w:lvl>
    <w:lvl w:ilvl="6" w:tplc="0419000F">
      <w:start w:val="1"/>
      <w:numFmt w:val="decimal"/>
      <w:lvlText w:val="%7."/>
      <w:lvlJc w:val="left"/>
      <w:pPr>
        <w:ind w:left="4843" w:hanging="360"/>
      </w:pPr>
    </w:lvl>
    <w:lvl w:ilvl="7" w:tplc="04190019">
      <w:start w:val="1"/>
      <w:numFmt w:val="lowerLetter"/>
      <w:lvlText w:val="%8."/>
      <w:lvlJc w:val="left"/>
      <w:pPr>
        <w:ind w:left="5563" w:hanging="360"/>
      </w:pPr>
    </w:lvl>
    <w:lvl w:ilvl="8" w:tplc="0419001B">
      <w:start w:val="1"/>
      <w:numFmt w:val="lowerRoman"/>
      <w:lvlText w:val="%9."/>
      <w:lvlJc w:val="right"/>
      <w:pPr>
        <w:ind w:left="6283" w:hanging="180"/>
      </w:pPr>
    </w:lvl>
  </w:abstractNum>
  <w:abstractNum w:abstractNumId="75">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6">
    <w:nsid w:val="770B3930"/>
    <w:multiLevelType w:val="multilevel"/>
    <w:tmpl w:val="DC56484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7">
    <w:nsid w:val="77874C69"/>
    <w:multiLevelType w:val="hybridMultilevel"/>
    <w:tmpl w:val="2534C556"/>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8">
    <w:nsid w:val="7A625374"/>
    <w:multiLevelType w:val="hybridMultilevel"/>
    <w:tmpl w:val="7CEA82FA"/>
    <w:lvl w:ilvl="0" w:tplc="EB68B37A">
      <w:start w:val="1"/>
      <w:numFmt w:val="bullet"/>
      <w:lvlText w:val="-"/>
      <w:lvlJc w:val="left"/>
      <w:pPr>
        <w:tabs>
          <w:tab w:val="num" w:pos="720"/>
        </w:tabs>
        <w:ind w:left="720" w:hanging="360"/>
      </w:pPr>
      <w:rPr>
        <w:rFonts w:ascii="Vrinda" w:hAnsi="Vrinda" w:cs="Times New Roman" w:hint="default"/>
        <w:b/>
        <w:i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9">
    <w:nsid w:val="7B5719AE"/>
    <w:multiLevelType w:val="hybridMultilevel"/>
    <w:tmpl w:val="AD844D7E"/>
    <w:lvl w:ilvl="0" w:tplc="0419000F">
      <w:start w:val="1"/>
      <w:numFmt w:val="decimal"/>
      <w:lvlText w:val="%1."/>
      <w:lvlJc w:val="left"/>
      <w:pPr>
        <w:ind w:left="502" w:hanging="360"/>
      </w:pPr>
    </w:lvl>
    <w:lvl w:ilvl="1" w:tplc="0419000F">
      <w:start w:val="1"/>
      <w:numFmt w:val="decimal"/>
      <w:lvlText w:val="%2."/>
      <w:lvlJc w:val="left"/>
      <w:pPr>
        <w:ind w:left="1867" w:hanging="1005"/>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0">
    <w:nsid w:val="7B721332"/>
    <w:multiLevelType w:val="hybridMultilevel"/>
    <w:tmpl w:val="4F1EC1F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1">
    <w:nsid w:val="7B844E88"/>
    <w:multiLevelType w:val="hybridMultilevel"/>
    <w:tmpl w:val="049C14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2">
    <w:nsid w:val="7CFE7421"/>
    <w:multiLevelType w:val="hybridMultilevel"/>
    <w:tmpl w:val="E3A2824E"/>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3">
    <w:nsid w:val="7E7930BB"/>
    <w:multiLevelType w:val="hybridMultilevel"/>
    <w:tmpl w:val="51E081FA"/>
    <w:lvl w:ilvl="0" w:tplc="D52A63D6">
      <w:start w:val="1"/>
      <w:numFmt w:val="decimal"/>
      <w:lvlText w:val="%1)"/>
      <w:lvlJc w:val="left"/>
      <w:pPr>
        <w:tabs>
          <w:tab w:val="num" w:pos="1165"/>
        </w:tabs>
        <w:ind w:left="88" w:firstLine="992"/>
      </w:pPr>
      <w:rPr>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8"/>
  </w:num>
  <w:num w:numId="7">
    <w:abstractNumId w:val="10"/>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83"/>
    <w:lvlOverride w:ilvl="0">
      <w:startOverride w:val="1"/>
    </w:lvlOverride>
    <w:lvlOverride w:ilvl="1"/>
    <w:lvlOverride w:ilvl="2"/>
    <w:lvlOverride w:ilvl="3"/>
    <w:lvlOverride w:ilvl="4"/>
    <w:lvlOverride w:ilvl="5"/>
    <w:lvlOverride w:ilvl="6"/>
    <w:lvlOverride w:ilvl="7"/>
    <w:lvlOverride w:ilvl="8"/>
  </w:num>
  <w:num w:numId="12">
    <w:abstractNumId w:val="33"/>
    <w:lvlOverride w:ilvl="0">
      <w:startOverride w:val="1"/>
    </w:lvlOverride>
    <w:lvlOverride w:ilvl="1"/>
    <w:lvlOverride w:ilvl="2"/>
    <w:lvlOverride w:ilvl="3"/>
    <w:lvlOverride w:ilvl="4"/>
    <w:lvlOverride w:ilvl="5"/>
    <w:lvlOverride w:ilvl="6"/>
    <w:lvlOverride w:ilvl="7"/>
    <w:lvlOverride w:ilvl="8"/>
  </w:num>
  <w:num w:numId="13">
    <w:abstractNumId w:val="49"/>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77"/>
    <w:lvlOverride w:ilvl="0">
      <w:startOverride w:val="1"/>
    </w:lvlOverride>
    <w:lvlOverride w:ilvl="1"/>
    <w:lvlOverride w:ilvl="2"/>
    <w:lvlOverride w:ilvl="3"/>
    <w:lvlOverride w:ilvl="4"/>
    <w:lvlOverride w:ilvl="5"/>
    <w:lvlOverride w:ilvl="6"/>
    <w:lvlOverride w:ilvl="7"/>
    <w:lvlOverride w:ilvl="8"/>
  </w:num>
  <w:num w:numId="16">
    <w:abstractNumId w:val="59"/>
    <w:lvlOverride w:ilvl="0">
      <w:startOverride w:val="1"/>
    </w:lvlOverride>
    <w:lvlOverride w:ilvl="1"/>
    <w:lvlOverride w:ilvl="2"/>
    <w:lvlOverride w:ilvl="3"/>
    <w:lvlOverride w:ilvl="4"/>
    <w:lvlOverride w:ilvl="5"/>
    <w:lvlOverride w:ilvl="6"/>
    <w:lvlOverride w:ilvl="7"/>
    <w:lvlOverride w:ilvl="8"/>
  </w:num>
  <w:num w:numId="17">
    <w:abstractNumId w:val="0"/>
    <w:lvlOverride w:ilvl="0">
      <w:lvl w:ilvl="0">
        <w:numFmt w:val="bullet"/>
        <w:lvlText w:val="•"/>
        <w:lvlJc w:val="left"/>
        <w:pPr>
          <w:ind w:left="0" w:hanging="360"/>
        </w:pPr>
        <w:rPr>
          <w:rFonts w:ascii="Times New Roman" w:hAnsi="Times New Roman" w:cs="Times New Roman" w:hint="default"/>
        </w:rPr>
      </w:lvl>
    </w:lvlOverride>
  </w:num>
  <w:num w:numId="18">
    <w:abstractNumId w:val="35"/>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302"/>
        <w:lvlJc w:val="left"/>
        <w:pPr>
          <w:ind w:left="0" w:firstLine="0"/>
        </w:pPr>
        <w:rPr>
          <w:rFonts w:ascii="Times New Roman" w:hAnsi="Times New Roman" w:cs="Times New Roman" w:hint="default"/>
        </w:rPr>
      </w:lvl>
    </w:lvlOverride>
  </w:num>
  <w:num w:numId="26">
    <w:abstractNumId w:val="39"/>
    <w:lvlOverride w:ilvl="0">
      <w:startOverride w:val="1"/>
    </w:lvlOverride>
  </w:num>
  <w:num w:numId="27">
    <w:abstractNumId w:val="28"/>
    <w:lvlOverride w:ilvl="0">
      <w:startOverride w:val="5"/>
    </w:lvlOverride>
  </w:num>
  <w:num w:numId="28">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9">
    <w:abstractNumId w:val="0"/>
    <w:lvlOverride w:ilvl="0">
      <w:lvl w:ilvl="0">
        <w:numFmt w:val="bullet"/>
        <w:lvlText w:val="•"/>
        <w:legacy w:legacy="1" w:legacySpace="0" w:legacyIndent="288"/>
        <w:lvlJc w:val="left"/>
        <w:pPr>
          <w:ind w:left="0" w:firstLine="0"/>
        </w:pPr>
        <w:rPr>
          <w:rFonts w:ascii="Times New Roman" w:hAnsi="Times New Roman" w:cs="Times New Roman" w:hint="default"/>
        </w:rPr>
      </w:lvl>
    </w:lvlOverride>
  </w:num>
  <w:num w:numId="30">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31">
    <w:abstractNumId w:val="9"/>
    <w:lvlOverride w:ilvl="0">
      <w:startOverride w:val="12"/>
    </w:lvlOverride>
  </w:num>
  <w:num w:numId="32">
    <w:abstractNumId w:val="48"/>
    <w:lvlOverride w:ilvl="0">
      <w:startOverride w:val="14"/>
    </w:lvlOverride>
  </w:num>
  <w:num w:numId="33">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34">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35">
    <w:abstractNumId w:val="25"/>
  </w:num>
  <w:num w:numId="36">
    <w:abstractNumId w:val="16"/>
  </w:num>
  <w:num w:numId="37">
    <w:abstractNumId w:val="58"/>
  </w:num>
  <w:num w:numId="38">
    <w:abstractNumId w:val="4"/>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50"/>
  </w:num>
  <w:num w:numId="4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1"/>
  </w:num>
  <w:num w:numId="45">
    <w:abstractNumId w:val="14"/>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num>
  <w:num w:numId="49">
    <w:abstractNumId w:val="19"/>
  </w:num>
  <w:num w:numId="50">
    <w:abstractNumId w:val="27"/>
  </w:num>
  <w:num w:numId="51">
    <w:abstractNumId w:val="62"/>
  </w:num>
  <w:num w:numId="52">
    <w:abstractNumId w:val="82"/>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5"/>
  </w:num>
  <w:num w:numId="58">
    <w:abstractNumId w:val="70"/>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num>
  <w:num w:numId="61">
    <w:abstractNumId w:val="81"/>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
  </w:num>
  <w:num w:numId="64">
    <w:abstractNumId w:val="55"/>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num>
  <w:num w:numId="67">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num>
  <w:num w:numId="69">
    <w:abstractNumId w:val="51"/>
  </w:num>
  <w:num w:numId="70">
    <w:abstractNumId w:val="72"/>
  </w:num>
  <w:num w:numId="71">
    <w:abstractNumId w:val="71"/>
  </w:num>
  <w:num w:numId="72">
    <w:abstractNumId w:val="68"/>
  </w:num>
  <w:num w:numId="7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6"/>
  </w:num>
  <w:num w:numId="7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3"/>
  </w:num>
  <w:num w:numId="77">
    <w:abstractNumId w:val="6"/>
  </w:num>
  <w:num w:numId="78">
    <w:abstractNumId w:val="43"/>
  </w:num>
  <w:num w:numId="79">
    <w:abstractNumId w:val="57"/>
  </w:num>
  <w:num w:numId="80">
    <w:abstractNumId w:val="60"/>
  </w:num>
  <w:num w:numId="81">
    <w:abstractNumId w:val="2"/>
    <w:lvlOverride w:ilvl="0">
      <w:startOverride w:val="1"/>
    </w:lvlOverride>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num>
  <w:num w:numId="85">
    <w:abstractNumId w:val="78"/>
  </w:num>
  <w:num w:numId="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num>
  <w:num w:numId="89">
    <w:abstractNumId w:val="80"/>
  </w:num>
  <w:num w:numId="9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4"/>
    <w:lvlOverride w:ilvl="0">
      <w:startOverride w:val="1"/>
    </w:lvlOverride>
    <w:lvlOverride w:ilvl="1"/>
    <w:lvlOverride w:ilvl="2"/>
    <w:lvlOverride w:ilvl="3"/>
    <w:lvlOverride w:ilvl="4"/>
    <w:lvlOverride w:ilvl="5"/>
    <w:lvlOverride w:ilvl="6"/>
    <w:lvlOverride w:ilvl="7"/>
    <w:lvlOverride w:ilvl="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D76"/>
    <w:rsid w:val="002E1FF9"/>
    <w:rsid w:val="002E43C9"/>
    <w:rsid w:val="00460E2E"/>
    <w:rsid w:val="004B508C"/>
    <w:rsid w:val="004D1CB7"/>
    <w:rsid w:val="00855D76"/>
    <w:rsid w:val="00887D3B"/>
    <w:rsid w:val="00981AC4"/>
    <w:rsid w:val="009E7826"/>
    <w:rsid w:val="00A109BE"/>
    <w:rsid w:val="00DA4A64"/>
    <w:rsid w:val="00E662D1"/>
    <w:rsid w:val="00FB6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81AC4"/>
    <w:pPr>
      <w:keepNext/>
      <w:spacing w:before="360" w:after="60" w:line="240" w:lineRule="auto"/>
      <w:jc w:val="center"/>
      <w:outlineLvl w:val="0"/>
    </w:pPr>
    <w:rPr>
      <w:rFonts w:ascii="Times New Roman" w:eastAsia="Times New Roman" w:hAnsi="Times New Roman" w:cs="Arial"/>
      <w:b/>
      <w:bCs/>
      <w:smallCaps/>
      <w:kern w:val="32"/>
      <w:sz w:val="36"/>
      <w:szCs w:val="32"/>
      <w:lang w:eastAsia="ru-RU"/>
    </w:rPr>
  </w:style>
  <w:style w:type="paragraph" w:styleId="2">
    <w:name w:val="heading 2"/>
    <w:basedOn w:val="a"/>
    <w:next w:val="a"/>
    <w:link w:val="20"/>
    <w:semiHidden/>
    <w:unhideWhenUsed/>
    <w:qFormat/>
    <w:rsid w:val="00981AC4"/>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3">
    <w:name w:val="heading 3"/>
    <w:basedOn w:val="a"/>
    <w:next w:val="a"/>
    <w:link w:val="30"/>
    <w:semiHidden/>
    <w:unhideWhenUsed/>
    <w:qFormat/>
    <w:rsid w:val="00981AC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1AC4"/>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0"/>
    <w:link w:val="2"/>
    <w:semiHidden/>
    <w:rsid w:val="00981AC4"/>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semiHidden/>
    <w:rsid w:val="00981AC4"/>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981AC4"/>
  </w:style>
  <w:style w:type="character" w:styleId="a3">
    <w:name w:val="Hyperlink"/>
    <w:basedOn w:val="a0"/>
    <w:semiHidden/>
    <w:unhideWhenUsed/>
    <w:rsid w:val="00981AC4"/>
    <w:rPr>
      <w:color w:val="0000FF"/>
      <w:u w:val="single"/>
    </w:rPr>
  </w:style>
  <w:style w:type="character" w:styleId="a4">
    <w:name w:val="FollowedHyperlink"/>
    <w:basedOn w:val="a0"/>
    <w:uiPriority w:val="99"/>
    <w:semiHidden/>
    <w:unhideWhenUsed/>
    <w:rsid w:val="00981AC4"/>
    <w:rPr>
      <w:color w:val="800080" w:themeColor="followedHyperlink"/>
      <w:u w:val="single"/>
    </w:rPr>
  </w:style>
  <w:style w:type="paragraph" w:styleId="a5">
    <w:name w:val="Normal (Web)"/>
    <w:basedOn w:val="a"/>
    <w:semiHidden/>
    <w:unhideWhenUsed/>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aliases w:val="F1 Знак"/>
    <w:basedOn w:val="a0"/>
    <w:link w:val="a7"/>
    <w:semiHidden/>
    <w:locked/>
    <w:rsid w:val="00981AC4"/>
  </w:style>
  <w:style w:type="paragraph" w:styleId="a7">
    <w:name w:val="footnote text"/>
    <w:aliases w:val="F1"/>
    <w:basedOn w:val="a"/>
    <w:link w:val="a6"/>
    <w:semiHidden/>
    <w:unhideWhenUsed/>
    <w:rsid w:val="00981AC4"/>
    <w:pPr>
      <w:spacing w:after="0" w:line="240" w:lineRule="auto"/>
    </w:pPr>
  </w:style>
  <w:style w:type="character" w:customStyle="1" w:styleId="12">
    <w:name w:val="Текст сноски Знак1"/>
    <w:aliases w:val="F1 Знак1"/>
    <w:basedOn w:val="a0"/>
    <w:semiHidden/>
    <w:rsid w:val="00981AC4"/>
    <w:rPr>
      <w:sz w:val="20"/>
      <w:szCs w:val="20"/>
    </w:rPr>
  </w:style>
  <w:style w:type="paragraph" w:styleId="a8">
    <w:name w:val="header"/>
    <w:basedOn w:val="a"/>
    <w:link w:val="a9"/>
    <w:semiHidden/>
    <w:unhideWhenUsed/>
    <w:rsid w:val="00981AC4"/>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semiHidden/>
    <w:rsid w:val="00981AC4"/>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81A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semiHidden/>
    <w:rsid w:val="00981AC4"/>
    <w:rPr>
      <w:rFonts w:ascii="Times New Roman" w:eastAsia="Times New Roman" w:hAnsi="Times New Roman" w:cs="Times New Roman"/>
      <w:sz w:val="24"/>
      <w:szCs w:val="24"/>
      <w:lang w:eastAsia="ru-RU"/>
    </w:rPr>
  </w:style>
  <w:style w:type="character" w:customStyle="1" w:styleId="13">
    <w:name w:val="Название Знак1"/>
    <w:aliases w:val="Знак5 Знак"/>
    <w:basedOn w:val="a0"/>
    <w:link w:val="ac"/>
    <w:locked/>
    <w:rsid w:val="00981AC4"/>
    <w:rPr>
      <w:b/>
      <w:bCs/>
      <w:sz w:val="24"/>
      <w:szCs w:val="24"/>
    </w:rPr>
  </w:style>
  <w:style w:type="paragraph" w:styleId="ac">
    <w:name w:val="Title"/>
    <w:aliases w:val="Знак5"/>
    <w:basedOn w:val="a"/>
    <w:link w:val="13"/>
    <w:qFormat/>
    <w:rsid w:val="00981AC4"/>
    <w:pPr>
      <w:spacing w:after="0" w:line="240" w:lineRule="auto"/>
      <w:jc w:val="center"/>
    </w:pPr>
    <w:rPr>
      <w:b/>
      <w:bCs/>
      <w:sz w:val="24"/>
      <w:szCs w:val="24"/>
    </w:rPr>
  </w:style>
  <w:style w:type="character" w:customStyle="1" w:styleId="ad">
    <w:name w:val="Название Знак"/>
    <w:aliases w:val="Знак5 Знак1"/>
    <w:basedOn w:val="a0"/>
    <w:uiPriority w:val="10"/>
    <w:rsid w:val="00981AC4"/>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f"/>
    <w:semiHidden/>
    <w:unhideWhenUsed/>
    <w:rsid w:val="00981AC4"/>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semiHidden/>
    <w:rsid w:val="00981AC4"/>
    <w:rPr>
      <w:rFonts w:ascii="Times New Roman" w:eastAsia="Times New Roman" w:hAnsi="Times New Roman" w:cs="Times New Roman"/>
      <w:sz w:val="24"/>
      <w:szCs w:val="24"/>
      <w:lang w:eastAsia="ru-RU"/>
    </w:rPr>
  </w:style>
  <w:style w:type="paragraph" w:styleId="af0">
    <w:name w:val="Body Text Indent"/>
    <w:basedOn w:val="a"/>
    <w:link w:val="af1"/>
    <w:semiHidden/>
    <w:unhideWhenUsed/>
    <w:rsid w:val="00981AC4"/>
    <w:pPr>
      <w:spacing w:after="0" w:line="240" w:lineRule="auto"/>
      <w:ind w:firstLine="34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semiHidden/>
    <w:rsid w:val="00981AC4"/>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981AC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981AC4"/>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981AC4"/>
    <w:pPr>
      <w:spacing w:after="120"/>
    </w:pPr>
    <w:rPr>
      <w:rFonts w:ascii="Calibri" w:eastAsia="Times New Roman" w:hAnsi="Calibri" w:cs="Times New Roman"/>
      <w:sz w:val="16"/>
      <w:szCs w:val="16"/>
      <w:lang w:eastAsia="ru-RU"/>
    </w:rPr>
  </w:style>
  <w:style w:type="character" w:customStyle="1" w:styleId="32">
    <w:name w:val="Основной текст 3 Знак"/>
    <w:basedOn w:val="a0"/>
    <w:link w:val="31"/>
    <w:semiHidden/>
    <w:rsid w:val="00981AC4"/>
    <w:rPr>
      <w:rFonts w:ascii="Calibri" w:eastAsia="Times New Roman" w:hAnsi="Calibri" w:cs="Times New Roman"/>
      <w:sz w:val="16"/>
      <w:szCs w:val="16"/>
      <w:lang w:eastAsia="ru-RU"/>
    </w:rPr>
  </w:style>
  <w:style w:type="paragraph" w:styleId="23">
    <w:name w:val="Body Text Indent 2"/>
    <w:basedOn w:val="a"/>
    <w:link w:val="24"/>
    <w:semiHidden/>
    <w:unhideWhenUsed/>
    <w:rsid w:val="00981AC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981AC4"/>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81AC4"/>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981AC4"/>
    <w:rPr>
      <w:rFonts w:ascii="Tahoma" w:eastAsia="Calibri" w:hAnsi="Tahoma" w:cs="Tahoma"/>
      <w:sz w:val="16"/>
      <w:szCs w:val="16"/>
    </w:rPr>
  </w:style>
  <w:style w:type="character" w:customStyle="1" w:styleId="af4">
    <w:name w:val="Без интервала Знак"/>
    <w:basedOn w:val="a0"/>
    <w:link w:val="af5"/>
    <w:uiPriority w:val="1"/>
    <w:locked/>
    <w:rsid w:val="00981AC4"/>
    <w:rPr>
      <w:rFonts w:ascii="Calibri" w:eastAsia="Calibri" w:hAnsi="Calibri"/>
    </w:rPr>
  </w:style>
  <w:style w:type="paragraph" w:styleId="af5">
    <w:name w:val="No Spacing"/>
    <w:link w:val="af4"/>
    <w:uiPriority w:val="1"/>
    <w:qFormat/>
    <w:rsid w:val="00981AC4"/>
    <w:pPr>
      <w:spacing w:after="0" w:line="240" w:lineRule="auto"/>
    </w:pPr>
    <w:rPr>
      <w:rFonts w:ascii="Calibri" w:eastAsia="Calibri" w:hAnsi="Calibri"/>
    </w:rPr>
  </w:style>
  <w:style w:type="paragraph" w:styleId="af6">
    <w:name w:val="List Paragraph"/>
    <w:basedOn w:val="a"/>
    <w:qFormat/>
    <w:rsid w:val="00981AC4"/>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text">
    <w:name w:val="text"/>
    <w:basedOn w:val="a"/>
    <w:rsid w:val="00981AC4"/>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nospacing">
    <w:name w:val="nospacing"/>
    <w:basedOn w:val="a"/>
    <w:rsid w:val="00981AC4"/>
    <w:pPr>
      <w:spacing w:before="15" w:after="15" w:line="360" w:lineRule="atLeast"/>
    </w:pPr>
    <w:rPr>
      <w:rFonts w:ascii="Tahoma" w:eastAsia="Times New Roman" w:hAnsi="Tahoma" w:cs="Tahoma"/>
      <w:color w:val="000000"/>
      <w:sz w:val="17"/>
      <w:szCs w:val="17"/>
      <w:lang w:eastAsia="ru-RU"/>
    </w:rPr>
  </w:style>
  <w:style w:type="paragraph" w:customStyle="1" w:styleId="14">
    <w:name w:val="Без интервала1"/>
    <w:qFormat/>
    <w:rsid w:val="00981AC4"/>
    <w:pPr>
      <w:spacing w:after="0" w:line="240" w:lineRule="auto"/>
    </w:pPr>
    <w:rPr>
      <w:rFonts w:ascii="Calibri" w:eastAsia="Calibri" w:hAnsi="Calibri" w:cs="Calibri"/>
    </w:rPr>
  </w:style>
  <w:style w:type="paragraph" w:customStyle="1" w:styleId="Style1">
    <w:name w:val="Style1"/>
    <w:basedOn w:val="a"/>
    <w:rsid w:val="00981AC4"/>
    <w:pPr>
      <w:widowControl w:val="0"/>
      <w:autoSpaceDE w:val="0"/>
      <w:autoSpaceDN w:val="0"/>
      <w:adjustRightInd w:val="0"/>
      <w:spacing w:after="0" w:line="230" w:lineRule="exact"/>
      <w:jc w:val="both"/>
    </w:pPr>
    <w:rPr>
      <w:rFonts w:ascii="Arial Unicode MS" w:eastAsia="Arial Unicode MS" w:hAnsi="Times New Roman" w:cs="Times New Roman"/>
      <w:sz w:val="24"/>
      <w:szCs w:val="24"/>
      <w:lang w:eastAsia="ru-RU"/>
    </w:rPr>
  </w:style>
  <w:style w:type="paragraph" w:customStyle="1" w:styleId="Style4">
    <w:name w:val="Style4"/>
    <w:basedOn w:val="a"/>
    <w:rsid w:val="00981AC4"/>
    <w:pPr>
      <w:widowControl w:val="0"/>
      <w:autoSpaceDE w:val="0"/>
      <w:autoSpaceDN w:val="0"/>
      <w:adjustRightInd w:val="0"/>
      <w:spacing w:after="0" w:line="240" w:lineRule="exact"/>
      <w:ind w:firstLine="293"/>
      <w:jc w:val="both"/>
    </w:pPr>
    <w:rPr>
      <w:rFonts w:ascii="Arial Unicode MS" w:eastAsia="Arial Unicode MS" w:hAnsi="Times New Roman" w:cs="Times New Roman"/>
      <w:sz w:val="24"/>
      <w:szCs w:val="24"/>
      <w:lang w:eastAsia="ru-RU"/>
    </w:rPr>
  </w:style>
  <w:style w:type="paragraph" w:customStyle="1" w:styleId="Style5">
    <w:name w:val="Style5"/>
    <w:basedOn w:val="a"/>
    <w:rsid w:val="00981AC4"/>
    <w:pPr>
      <w:widowControl w:val="0"/>
      <w:autoSpaceDE w:val="0"/>
      <w:autoSpaceDN w:val="0"/>
      <w:adjustRightInd w:val="0"/>
      <w:spacing w:after="0" w:line="240" w:lineRule="exact"/>
      <w:jc w:val="both"/>
    </w:pPr>
    <w:rPr>
      <w:rFonts w:ascii="Arial Unicode MS" w:eastAsia="Arial Unicode MS" w:hAnsi="Times New Roman" w:cs="Times New Roman"/>
      <w:sz w:val="24"/>
      <w:szCs w:val="24"/>
      <w:lang w:eastAsia="ru-RU"/>
    </w:rPr>
  </w:style>
  <w:style w:type="paragraph" w:customStyle="1" w:styleId="Style14">
    <w:name w:val="Style14"/>
    <w:basedOn w:val="a"/>
    <w:rsid w:val="00981AC4"/>
    <w:pPr>
      <w:widowControl w:val="0"/>
      <w:autoSpaceDE w:val="0"/>
      <w:autoSpaceDN w:val="0"/>
      <w:adjustRightInd w:val="0"/>
      <w:spacing w:after="0" w:line="233" w:lineRule="exact"/>
      <w:ind w:firstLine="293"/>
    </w:pPr>
    <w:rPr>
      <w:rFonts w:ascii="Arial Unicode MS" w:eastAsia="Arial Unicode MS" w:hAnsi="Times New Roman" w:cs="Times New Roman"/>
      <w:sz w:val="24"/>
      <w:szCs w:val="24"/>
      <w:lang w:eastAsia="ru-RU"/>
    </w:rPr>
  </w:style>
  <w:style w:type="paragraph" w:customStyle="1" w:styleId="Style8">
    <w:name w:val="Style8"/>
    <w:basedOn w:val="a"/>
    <w:rsid w:val="00981AC4"/>
    <w:pPr>
      <w:widowControl w:val="0"/>
      <w:autoSpaceDE w:val="0"/>
      <w:autoSpaceDN w:val="0"/>
      <w:adjustRightInd w:val="0"/>
      <w:spacing w:after="0" w:line="234" w:lineRule="exact"/>
      <w:ind w:firstLine="288"/>
      <w:jc w:val="both"/>
    </w:pPr>
    <w:rPr>
      <w:rFonts w:ascii="Arial Unicode MS" w:eastAsia="Arial Unicode MS" w:hAnsi="Times New Roman" w:cs="Times New Roman"/>
      <w:sz w:val="24"/>
      <w:szCs w:val="24"/>
      <w:lang w:eastAsia="ru-RU"/>
    </w:rPr>
  </w:style>
  <w:style w:type="paragraph" w:customStyle="1" w:styleId="Style13">
    <w:name w:val="Style13"/>
    <w:basedOn w:val="a"/>
    <w:rsid w:val="00981AC4"/>
    <w:pPr>
      <w:widowControl w:val="0"/>
      <w:autoSpaceDE w:val="0"/>
      <w:autoSpaceDN w:val="0"/>
      <w:adjustRightInd w:val="0"/>
      <w:spacing w:after="0" w:line="230" w:lineRule="exact"/>
      <w:ind w:firstLine="274"/>
      <w:jc w:val="both"/>
    </w:pPr>
    <w:rPr>
      <w:rFonts w:ascii="Arial Unicode MS" w:eastAsia="Arial Unicode MS" w:hAnsi="Times New Roman" w:cs="Times New Roman"/>
      <w:sz w:val="24"/>
      <w:szCs w:val="24"/>
      <w:lang w:eastAsia="ru-RU"/>
    </w:rPr>
  </w:style>
  <w:style w:type="paragraph" w:customStyle="1" w:styleId="Style2">
    <w:name w:val="Style2"/>
    <w:basedOn w:val="a"/>
    <w:rsid w:val="00981AC4"/>
    <w:pPr>
      <w:widowControl w:val="0"/>
      <w:autoSpaceDE w:val="0"/>
      <w:autoSpaceDN w:val="0"/>
      <w:adjustRightInd w:val="0"/>
      <w:spacing w:after="0" w:line="232" w:lineRule="exact"/>
      <w:ind w:firstLine="288"/>
      <w:jc w:val="both"/>
    </w:pPr>
    <w:rPr>
      <w:rFonts w:ascii="Times New Roman" w:eastAsia="Times New Roman" w:hAnsi="Times New Roman" w:cs="Times New Roman"/>
      <w:sz w:val="24"/>
      <w:szCs w:val="24"/>
      <w:lang w:eastAsia="ru-RU"/>
    </w:rPr>
  </w:style>
  <w:style w:type="paragraph" w:customStyle="1" w:styleId="Style3">
    <w:name w:val="Style3"/>
    <w:basedOn w:val="a"/>
    <w:rsid w:val="00981AC4"/>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lang w:eastAsia="ru-RU"/>
    </w:rPr>
  </w:style>
  <w:style w:type="paragraph" w:customStyle="1" w:styleId="Style6">
    <w:name w:val="Style6"/>
    <w:basedOn w:val="a"/>
    <w:rsid w:val="00981AC4"/>
    <w:pPr>
      <w:widowControl w:val="0"/>
      <w:autoSpaceDE w:val="0"/>
      <w:autoSpaceDN w:val="0"/>
      <w:adjustRightInd w:val="0"/>
      <w:spacing w:after="0" w:line="233" w:lineRule="exact"/>
      <w:ind w:firstLine="302"/>
      <w:jc w:val="both"/>
    </w:pPr>
    <w:rPr>
      <w:rFonts w:ascii="Times New Roman" w:eastAsia="Times New Roman" w:hAnsi="Times New Roman" w:cs="Times New Roman"/>
      <w:sz w:val="24"/>
      <w:szCs w:val="24"/>
      <w:lang w:eastAsia="ru-RU"/>
    </w:rPr>
  </w:style>
  <w:style w:type="paragraph" w:customStyle="1" w:styleId="Style19">
    <w:name w:val="Style19"/>
    <w:basedOn w:val="a"/>
    <w:rsid w:val="00981A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2">
    <w:name w:val="Style22"/>
    <w:basedOn w:val="a"/>
    <w:rsid w:val="00981AC4"/>
    <w:pPr>
      <w:widowControl w:val="0"/>
      <w:autoSpaceDE w:val="0"/>
      <w:autoSpaceDN w:val="0"/>
      <w:adjustRightInd w:val="0"/>
      <w:spacing w:after="0" w:line="233" w:lineRule="exact"/>
      <w:ind w:firstLine="298"/>
      <w:jc w:val="both"/>
    </w:pPr>
    <w:rPr>
      <w:rFonts w:ascii="Times New Roman" w:eastAsia="Times New Roman" w:hAnsi="Times New Roman" w:cs="Times New Roman"/>
      <w:sz w:val="24"/>
      <w:szCs w:val="24"/>
      <w:lang w:eastAsia="ru-RU"/>
    </w:rPr>
  </w:style>
  <w:style w:type="paragraph" w:customStyle="1" w:styleId="Style16">
    <w:name w:val="Style16"/>
    <w:basedOn w:val="a"/>
    <w:rsid w:val="00981AC4"/>
    <w:pPr>
      <w:widowControl w:val="0"/>
      <w:autoSpaceDE w:val="0"/>
      <w:autoSpaceDN w:val="0"/>
      <w:adjustRightInd w:val="0"/>
      <w:spacing w:after="0" w:line="234"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981AC4"/>
    <w:pPr>
      <w:widowControl w:val="0"/>
      <w:autoSpaceDE w:val="0"/>
      <w:autoSpaceDN w:val="0"/>
      <w:adjustRightInd w:val="0"/>
      <w:spacing w:after="0" w:line="259" w:lineRule="exact"/>
      <w:ind w:firstLine="552"/>
      <w:jc w:val="both"/>
    </w:pPr>
    <w:rPr>
      <w:rFonts w:ascii="Times New Roman" w:eastAsia="Times New Roman" w:hAnsi="Times New Roman" w:cs="Times New Roman"/>
      <w:sz w:val="24"/>
      <w:szCs w:val="24"/>
      <w:lang w:eastAsia="ru-RU"/>
    </w:rPr>
  </w:style>
  <w:style w:type="paragraph" w:customStyle="1" w:styleId="Zag3">
    <w:name w:val="Zag_3"/>
    <w:basedOn w:val="a"/>
    <w:rsid w:val="00981AC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15">
    <w:name w:val="Абзац списка1"/>
    <w:basedOn w:val="a"/>
    <w:rsid w:val="00981AC4"/>
    <w:pPr>
      <w:spacing w:after="0" w:line="240" w:lineRule="auto"/>
      <w:ind w:left="720" w:firstLine="709"/>
      <w:jc w:val="both"/>
    </w:pPr>
    <w:rPr>
      <w:rFonts w:ascii="Times New Roman" w:eastAsia="Calibri" w:hAnsi="Times New Roman" w:cs="Times New Roman"/>
      <w:sz w:val="24"/>
      <w:szCs w:val="24"/>
      <w:lang w:val="en-US"/>
    </w:rPr>
  </w:style>
  <w:style w:type="paragraph" w:customStyle="1" w:styleId="af7">
    <w:name w:val="Содержимое таблицы"/>
    <w:basedOn w:val="a"/>
    <w:rsid w:val="00981AC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981AC4"/>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310">
    <w:name w:val="Основной текст 31"/>
    <w:basedOn w:val="a"/>
    <w:rsid w:val="00981AC4"/>
    <w:pPr>
      <w:suppressAutoHyphens/>
      <w:spacing w:after="0" w:line="240" w:lineRule="auto"/>
    </w:pPr>
    <w:rPr>
      <w:rFonts w:ascii="Times New Roman" w:eastAsia="Times New Roman" w:hAnsi="Times New Roman" w:cs="Times New Roman"/>
      <w:sz w:val="28"/>
      <w:szCs w:val="24"/>
      <w:lang w:eastAsia="ar-SA"/>
    </w:rPr>
  </w:style>
  <w:style w:type="paragraph" w:customStyle="1" w:styleId="af8">
    <w:name w:val="Знак"/>
    <w:basedOn w:val="a"/>
    <w:rsid w:val="00981AC4"/>
    <w:pPr>
      <w:spacing w:after="160" w:line="240" w:lineRule="exact"/>
    </w:pPr>
    <w:rPr>
      <w:rFonts w:ascii="Verdana" w:eastAsia="Times New Roman" w:hAnsi="Verdana" w:cs="Times New Roman"/>
      <w:sz w:val="20"/>
      <w:szCs w:val="20"/>
      <w:lang w:val="en-US"/>
    </w:rPr>
  </w:style>
  <w:style w:type="paragraph" w:customStyle="1" w:styleId="211">
    <w:name w:val="21"/>
    <w:basedOn w:val="a"/>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Заголовок 3+"/>
    <w:basedOn w:val="a"/>
    <w:rsid w:val="00981AC4"/>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Style9">
    <w:name w:val="Style9"/>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981AC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Normal">
    <w:name w:val="ConsPlusNormal"/>
    <w:rsid w:val="00981A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81A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7">
    <w:name w:val="c7"/>
    <w:basedOn w:val="a"/>
    <w:rsid w:val="00981AC4"/>
    <w:pPr>
      <w:spacing w:before="90" w:after="90" w:line="240" w:lineRule="auto"/>
    </w:pPr>
    <w:rPr>
      <w:rFonts w:ascii="Times New Roman" w:eastAsia="Times New Roman" w:hAnsi="Times New Roman" w:cs="Times New Roman"/>
      <w:sz w:val="24"/>
      <w:szCs w:val="24"/>
      <w:lang w:eastAsia="ru-RU"/>
    </w:rPr>
  </w:style>
  <w:style w:type="character" w:styleId="af9">
    <w:name w:val="footnote reference"/>
    <w:basedOn w:val="a0"/>
    <w:semiHidden/>
    <w:unhideWhenUsed/>
    <w:rsid w:val="00981AC4"/>
    <w:rPr>
      <w:vertAlign w:val="superscript"/>
    </w:rPr>
  </w:style>
  <w:style w:type="character" w:customStyle="1" w:styleId="9">
    <w:name w:val="Знак Знак9"/>
    <w:basedOn w:val="a0"/>
    <w:rsid w:val="00981AC4"/>
    <w:rPr>
      <w:lang w:val="ru-RU" w:eastAsia="ru-RU" w:bidi="ar-SA"/>
    </w:rPr>
  </w:style>
  <w:style w:type="character" w:customStyle="1" w:styleId="afa">
    <w:name w:val="Символ сноски"/>
    <w:basedOn w:val="a0"/>
    <w:rsid w:val="00981AC4"/>
    <w:rPr>
      <w:vertAlign w:val="superscript"/>
    </w:rPr>
  </w:style>
  <w:style w:type="character" w:customStyle="1" w:styleId="FontStyle26">
    <w:name w:val="Font Style26"/>
    <w:basedOn w:val="a0"/>
    <w:rsid w:val="00981AC4"/>
    <w:rPr>
      <w:rFonts w:ascii="Times New Roman" w:hAnsi="Times New Roman" w:cs="Times New Roman" w:hint="default"/>
      <w:b/>
      <w:bCs/>
      <w:sz w:val="22"/>
      <w:szCs w:val="22"/>
    </w:rPr>
  </w:style>
  <w:style w:type="character" w:customStyle="1" w:styleId="FontStyle39">
    <w:name w:val="Font Style39"/>
    <w:basedOn w:val="a0"/>
    <w:rsid w:val="00981AC4"/>
    <w:rPr>
      <w:rFonts w:ascii="Times New Roman" w:hAnsi="Times New Roman" w:cs="Times New Roman" w:hint="default"/>
      <w:sz w:val="22"/>
      <w:szCs w:val="22"/>
    </w:rPr>
  </w:style>
  <w:style w:type="character" w:customStyle="1" w:styleId="FontStyle41">
    <w:name w:val="Font Style41"/>
    <w:basedOn w:val="a0"/>
    <w:rsid w:val="00981AC4"/>
    <w:rPr>
      <w:rFonts w:ascii="Arial Unicode MS" w:eastAsia="Arial Unicode MS" w:hAnsi="Arial Unicode MS" w:cs="Arial Unicode MS" w:hint="eastAsia"/>
      <w:b/>
      <w:bCs/>
      <w:spacing w:val="20"/>
      <w:sz w:val="16"/>
      <w:szCs w:val="16"/>
    </w:rPr>
  </w:style>
  <w:style w:type="character" w:customStyle="1" w:styleId="FontStyle28">
    <w:name w:val="Font Style28"/>
    <w:basedOn w:val="a0"/>
    <w:rsid w:val="00981AC4"/>
    <w:rPr>
      <w:rFonts w:ascii="Times New Roman" w:hAnsi="Times New Roman" w:cs="Times New Roman" w:hint="default"/>
      <w:b/>
      <w:bCs/>
      <w:spacing w:val="-10"/>
      <w:sz w:val="22"/>
      <w:szCs w:val="22"/>
    </w:rPr>
  </w:style>
  <w:style w:type="character" w:customStyle="1" w:styleId="FontStyle29">
    <w:name w:val="Font Style29"/>
    <w:basedOn w:val="a0"/>
    <w:rsid w:val="00981AC4"/>
    <w:rPr>
      <w:rFonts w:ascii="Times New Roman" w:hAnsi="Times New Roman" w:cs="Times New Roman" w:hint="default"/>
      <w:b/>
      <w:bCs/>
      <w:spacing w:val="-10"/>
      <w:sz w:val="20"/>
      <w:szCs w:val="20"/>
    </w:rPr>
  </w:style>
  <w:style w:type="character" w:customStyle="1" w:styleId="FontStyle40">
    <w:name w:val="Font Style40"/>
    <w:basedOn w:val="a0"/>
    <w:rsid w:val="00981AC4"/>
    <w:rPr>
      <w:rFonts w:ascii="Times New Roman" w:hAnsi="Times New Roman" w:cs="Times New Roman" w:hint="default"/>
      <w:b/>
      <w:bCs/>
      <w:spacing w:val="-10"/>
      <w:sz w:val="22"/>
      <w:szCs w:val="22"/>
    </w:rPr>
  </w:style>
  <w:style w:type="character" w:customStyle="1" w:styleId="FontStyle24">
    <w:name w:val="Font Style24"/>
    <w:basedOn w:val="a0"/>
    <w:rsid w:val="00981AC4"/>
    <w:rPr>
      <w:rFonts w:ascii="Times New Roman" w:hAnsi="Times New Roman" w:cs="Times New Roman" w:hint="default"/>
      <w:b/>
      <w:bCs/>
      <w:i/>
      <w:iCs/>
      <w:sz w:val="22"/>
      <w:szCs w:val="22"/>
    </w:rPr>
  </w:style>
  <w:style w:type="character" w:customStyle="1" w:styleId="FontStyle23">
    <w:name w:val="Font Style23"/>
    <w:basedOn w:val="a0"/>
    <w:rsid w:val="00981AC4"/>
    <w:rPr>
      <w:rFonts w:ascii="Arial Unicode MS" w:eastAsia="Arial Unicode MS" w:hAnsi="Arial Unicode MS" w:cs="Arial Unicode MS" w:hint="eastAsia"/>
      <w:b/>
      <w:bCs/>
      <w:i/>
      <w:iCs/>
      <w:spacing w:val="20"/>
      <w:sz w:val="16"/>
      <w:szCs w:val="16"/>
    </w:rPr>
  </w:style>
  <w:style w:type="character" w:customStyle="1" w:styleId="FontStyle30">
    <w:name w:val="Font Style30"/>
    <w:basedOn w:val="a0"/>
    <w:rsid w:val="00981AC4"/>
    <w:rPr>
      <w:rFonts w:ascii="Arial Unicode MS" w:eastAsia="Arial Unicode MS" w:hAnsi="Arial Unicode MS" w:cs="Arial Unicode MS" w:hint="eastAsia"/>
      <w:sz w:val="16"/>
      <w:szCs w:val="16"/>
    </w:rPr>
  </w:style>
  <w:style w:type="character" w:customStyle="1" w:styleId="FontStyle27">
    <w:name w:val="Font Style27"/>
    <w:basedOn w:val="a0"/>
    <w:rsid w:val="00981AC4"/>
    <w:rPr>
      <w:rFonts w:ascii="Times New Roman" w:hAnsi="Times New Roman" w:cs="Times New Roman" w:hint="default"/>
      <w:b/>
      <w:bCs/>
      <w:sz w:val="20"/>
      <w:szCs w:val="20"/>
    </w:rPr>
  </w:style>
  <w:style w:type="character" w:customStyle="1" w:styleId="FontStyle37">
    <w:name w:val="Font Style37"/>
    <w:basedOn w:val="a0"/>
    <w:rsid w:val="00981AC4"/>
    <w:rPr>
      <w:rFonts w:ascii="Times New Roman" w:hAnsi="Times New Roman" w:cs="Times New Roman" w:hint="default"/>
      <w:i/>
      <w:iCs/>
      <w:sz w:val="18"/>
      <w:szCs w:val="18"/>
    </w:rPr>
  </w:style>
  <w:style w:type="character" w:customStyle="1" w:styleId="FontStyle50">
    <w:name w:val="Font Style50"/>
    <w:basedOn w:val="a0"/>
    <w:rsid w:val="00981AC4"/>
    <w:rPr>
      <w:rFonts w:ascii="Times New Roman" w:hAnsi="Times New Roman" w:cs="Times New Roman" w:hint="default"/>
      <w:sz w:val="24"/>
      <w:szCs w:val="24"/>
    </w:rPr>
  </w:style>
  <w:style w:type="character" w:customStyle="1" w:styleId="FontStyle51">
    <w:name w:val="Font Style51"/>
    <w:basedOn w:val="a0"/>
    <w:rsid w:val="00981AC4"/>
    <w:rPr>
      <w:rFonts w:ascii="Times New Roman" w:hAnsi="Times New Roman" w:cs="Times New Roman" w:hint="default"/>
      <w:sz w:val="18"/>
      <w:szCs w:val="18"/>
    </w:rPr>
  </w:style>
  <w:style w:type="character" w:customStyle="1" w:styleId="FontStyle52">
    <w:name w:val="Font Style52"/>
    <w:basedOn w:val="a0"/>
    <w:rsid w:val="00981AC4"/>
    <w:rPr>
      <w:rFonts w:ascii="Times New Roman" w:hAnsi="Times New Roman" w:cs="Times New Roman" w:hint="default"/>
      <w:sz w:val="22"/>
      <w:szCs w:val="22"/>
    </w:rPr>
  </w:style>
  <w:style w:type="character" w:customStyle="1" w:styleId="FontStyle12">
    <w:name w:val="Font Style12"/>
    <w:basedOn w:val="a0"/>
    <w:rsid w:val="00981AC4"/>
    <w:rPr>
      <w:rFonts w:ascii="Times New Roman" w:hAnsi="Times New Roman" w:cs="Times New Roman" w:hint="default"/>
      <w:sz w:val="20"/>
      <w:szCs w:val="20"/>
    </w:rPr>
  </w:style>
  <w:style w:type="character" w:customStyle="1" w:styleId="FontStyle11">
    <w:name w:val="Font Style11"/>
    <w:basedOn w:val="a0"/>
    <w:rsid w:val="00981AC4"/>
    <w:rPr>
      <w:rFonts w:ascii="Times New Roman" w:hAnsi="Times New Roman" w:cs="Times New Roman" w:hint="default"/>
      <w:b/>
      <w:bCs/>
      <w:sz w:val="20"/>
      <w:szCs w:val="20"/>
    </w:rPr>
  </w:style>
  <w:style w:type="character" w:customStyle="1" w:styleId="Zag11">
    <w:name w:val="Zag_11"/>
    <w:rsid w:val="00981AC4"/>
  </w:style>
  <w:style w:type="character" w:customStyle="1" w:styleId="style60">
    <w:name w:val="style6"/>
    <w:basedOn w:val="a0"/>
    <w:rsid w:val="00981AC4"/>
  </w:style>
  <w:style w:type="character" w:customStyle="1" w:styleId="FontStyle13">
    <w:name w:val="Font Style13"/>
    <w:basedOn w:val="a0"/>
    <w:rsid w:val="00981AC4"/>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981AC4"/>
  </w:style>
  <w:style w:type="character" w:customStyle="1" w:styleId="FontStyle31">
    <w:name w:val="Font Style31"/>
    <w:basedOn w:val="a0"/>
    <w:rsid w:val="00981AC4"/>
    <w:rPr>
      <w:rFonts w:ascii="Arial Narrow" w:hAnsi="Arial Narrow" w:cs="Arial Narrow" w:hint="default"/>
      <w:spacing w:val="-10"/>
      <w:sz w:val="10"/>
      <w:szCs w:val="10"/>
    </w:rPr>
  </w:style>
  <w:style w:type="character" w:customStyle="1" w:styleId="FontStyle32">
    <w:name w:val="Font Style32"/>
    <w:basedOn w:val="a0"/>
    <w:rsid w:val="00981AC4"/>
    <w:rPr>
      <w:rFonts w:ascii="Times New Roman" w:hAnsi="Times New Roman" w:cs="Times New Roman" w:hint="default"/>
      <w:b/>
      <w:bCs/>
      <w:i/>
      <w:iCs/>
      <w:spacing w:val="50"/>
      <w:sz w:val="12"/>
      <w:szCs w:val="12"/>
    </w:rPr>
  </w:style>
  <w:style w:type="character" w:customStyle="1" w:styleId="FontStyle33">
    <w:name w:val="Font Style33"/>
    <w:basedOn w:val="a0"/>
    <w:rsid w:val="00981AC4"/>
    <w:rPr>
      <w:rFonts w:ascii="Times New Roman" w:hAnsi="Times New Roman" w:cs="Times New Roman" w:hint="default"/>
      <w:spacing w:val="10"/>
      <w:sz w:val="20"/>
      <w:szCs w:val="20"/>
    </w:rPr>
  </w:style>
  <w:style w:type="character" w:customStyle="1" w:styleId="FontStyle35">
    <w:name w:val="Font Style35"/>
    <w:basedOn w:val="a0"/>
    <w:rsid w:val="00981AC4"/>
    <w:rPr>
      <w:rFonts w:ascii="Times New Roman" w:hAnsi="Times New Roman" w:cs="Times New Roman" w:hint="default"/>
      <w:spacing w:val="10"/>
      <w:sz w:val="20"/>
      <w:szCs w:val="20"/>
    </w:rPr>
  </w:style>
  <w:style w:type="character" w:customStyle="1" w:styleId="FontStyle36">
    <w:name w:val="Font Style36"/>
    <w:basedOn w:val="a0"/>
    <w:rsid w:val="00981AC4"/>
    <w:rPr>
      <w:rFonts w:ascii="Arial Narrow" w:hAnsi="Arial Narrow" w:cs="Arial Narrow" w:hint="default"/>
      <w:i/>
      <w:iCs/>
      <w:sz w:val="18"/>
      <w:szCs w:val="18"/>
    </w:rPr>
  </w:style>
  <w:style w:type="character" w:customStyle="1" w:styleId="c0">
    <w:name w:val="c0"/>
    <w:basedOn w:val="a0"/>
    <w:rsid w:val="00981AC4"/>
  </w:style>
  <w:style w:type="table" w:styleId="afb">
    <w:name w:val="Table Grid"/>
    <w:basedOn w:val="a1"/>
    <w:uiPriority w:val="59"/>
    <w:rsid w:val="00981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981A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uiPriority w:val="59"/>
    <w:rsid w:val="00981A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81AC4"/>
    <w:pPr>
      <w:keepNext/>
      <w:spacing w:before="360" w:after="60" w:line="240" w:lineRule="auto"/>
      <w:jc w:val="center"/>
      <w:outlineLvl w:val="0"/>
    </w:pPr>
    <w:rPr>
      <w:rFonts w:ascii="Times New Roman" w:eastAsia="Times New Roman" w:hAnsi="Times New Roman" w:cs="Arial"/>
      <w:b/>
      <w:bCs/>
      <w:smallCaps/>
      <w:kern w:val="32"/>
      <w:sz w:val="36"/>
      <w:szCs w:val="32"/>
      <w:lang w:eastAsia="ru-RU"/>
    </w:rPr>
  </w:style>
  <w:style w:type="paragraph" w:styleId="2">
    <w:name w:val="heading 2"/>
    <w:basedOn w:val="a"/>
    <w:next w:val="a"/>
    <w:link w:val="20"/>
    <w:semiHidden/>
    <w:unhideWhenUsed/>
    <w:qFormat/>
    <w:rsid w:val="00981AC4"/>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3">
    <w:name w:val="heading 3"/>
    <w:basedOn w:val="a"/>
    <w:next w:val="a"/>
    <w:link w:val="30"/>
    <w:semiHidden/>
    <w:unhideWhenUsed/>
    <w:qFormat/>
    <w:rsid w:val="00981AC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1AC4"/>
    <w:rPr>
      <w:rFonts w:ascii="Times New Roman" w:eastAsia="Times New Roman" w:hAnsi="Times New Roman" w:cs="Arial"/>
      <w:b/>
      <w:bCs/>
      <w:smallCaps/>
      <w:kern w:val="32"/>
      <w:sz w:val="36"/>
      <w:szCs w:val="32"/>
      <w:lang w:eastAsia="ru-RU"/>
    </w:rPr>
  </w:style>
  <w:style w:type="character" w:customStyle="1" w:styleId="20">
    <w:name w:val="Заголовок 2 Знак"/>
    <w:basedOn w:val="a0"/>
    <w:link w:val="2"/>
    <w:semiHidden/>
    <w:rsid w:val="00981AC4"/>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semiHidden/>
    <w:rsid w:val="00981AC4"/>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981AC4"/>
  </w:style>
  <w:style w:type="character" w:styleId="a3">
    <w:name w:val="Hyperlink"/>
    <w:basedOn w:val="a0"/>
    <w:semiHidden/>
    <w:unhideWhenUsed/>
    <w:rsid w:val="00981AC4"/>
    <w:rPr>
      <w:color w:val="0000FF"/>
      <w:u w:val="single"/>
    </w:rPr>
  </w:style>
  <w:style w:type="character" w:styleId="a4">
    <w:name w:val="FollowedHyperlink"/>
    <w:basedOn w:val="a0"/>
    <w:uiPriority w:val="99"/>
    <w:semiHidden/>
    <w:unhideWhenUsed/>
    <w:rsid w:val="00981AC4"/>
    <w:rPr>
      <w:color w:val="800080" w:themeColor="followedHyperlink"/>
      <w:u w:val="single"/>
    </w:rPr>
  </w:style>
  <w:style w:type="paragraph" w:styleId="a5">
    <w:name w:val="Normal (Web)"/>
    <w:basedOn w:val="a"/>
    <w:semiHidden/>
    <w:unhideWhenUsed/>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Текст сноски Знак"/>
    <w:aliases w:val="F1 Знак"/>
    <w:basedOn w:val="a0"/>
    <w:link w:val="a7"/>
    <w:semiHidden/>
    <w:locked/>
    <w:rsid w:val="00981AC4"/>
  </w:style>
  <w:style w:type="paragraph" w:styleId="a7">
    <w:name w:val="footnote text"/>
    <w:aliases w:val="F1"/>
    <w:basedOn w:val="a"/>
    <w:link w:val="a6"/>
    <w:semiHidden/>
    <w:unhideWhenUsed/>
    <w:rsid w:val="00981AC4"/>
    <w:pPr>
      <w:spacing w:after="0" w:line="240" w:lineRule="auto"/>
    </w:pPr>
  </w:style>
  <w:style w:type="character" w:customStyle="1" w:styleId="12">
    <w:name w:val="Текст сноски Знак1"/>
    <w:aliases w:val="F1 Знак1"/>
    <w:basedOn w:val="a0"/>
    <w:semiHidden/>
    <w:rsid w:val="00981AC4"/>
    <w:rPr>
      <w:sz w:val="20"/>
      <w:szCs w:val="20"/>
    </w:rPr>
  </w:style>
  <w:style w:type="paragraph" w:styleId="a8">
    <w:name w:val="header"/>
    <w:basedOn w:val="a"/>
    <w:link w:val="a9"/>
    <w:semiHidden/>
    <w:unhideWhenUsed/>
    <w:rsid w:val="00981AC4"/>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semiHidden/>
    <w:rsid w:val="00981AC4"/>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981A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semiHidden/>
    <w:rsid w:val="00981AC4"/>
    <w:rPr>
      <w:rFonts w:ascii="Times New Roman" w:eastAsia="Times New Roman" w:hAnsi="Times New Roman" w:cs="Times New Roman"/>
      <w:sz w:val="24"/>
      <w:szCs w:val="24"/>
      <w:lang w:eastAsia="ru-RU"/>
    </w:rPr>
  </w:style>
  <w:style w:type="character" w:customStyle="1" w:styleId="13">
    <w:name w:val="Название Знак1"/>
    <w:aliases w:val="Знак5 Знак"/>
    <w:basedOn w:val="a0"/>
    <w:link w:val="ac"/>
    <w:locked/>
    <w:rsid w:val="00981AC4"/>
    <w:rPr>
      <w:b/>
      <w:bCs/>
      <w:sz w:val="24"/>
      <w:szCs w:val="24"/>
    </w:rPr>
  </w:style>
  <w:style w:type="paragraph" w:styleId="ac">
    <w:name w:val="Title"/>
    <w:aliases w:val="Знак5"/>
    <w:basedOn w:val="a"/>
    <w:link w:val="13"/>
    <w:qFormat/>
    <w:rsid w:val="00981AC4"/>
    <w:pPr>
      <w:spacing w:after="0" w:line="240" w:lineRule="auto"/>
      <w:jc w:val="center"/>
    </w:pPr>
    <w:rPr>
      <w:b/>
      <w:bCs/>
      <w:sz w:val="24"/>
      <w:szCs w:val="24"/>
    </w:rPr>
  </w:style>
  <w:style w:type="character" w:customStyle="1" w:styleId="ad">
    <w:name w:val="Название Знак"/>
    <w:aliases w:val="Знак5 Знак1"/>
    <w:basedOn w:val="a0"/>
    <w:uiPriority w:val="10"/>
    <w:rsid w:val="00981AC4"/>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f"/>
    <w:semiHidden/>
    <w:unhideWhenUsed/>
    <w:rsid w:val="00981AC4"/>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semiHidden/>
    <w:rsid w:val="00981AC4"/>
    <w:rPr>
      <w:rFonts w:ascii="Times New Roman" w:eastAsia="Times New Roman" w:hAnsi="Times New Roman" w:cs="Times New Roman"/>
      <w:sz w:val="24"/>
      <w:szCs w:val="24"/>
      <w:lang w:eastAsia="ru-RU"/>
    </w:rPr>
  </w:style>
  <w:style w:type="paragraph" w:styleId="af0">
    <w:name w:val="Body Text Indent"/>
    <w:basedOn w:val="a"/>
    <w:link w:val="af1"/>
    <w:semiHidden/>
    <w:unhideWhenUsed/>
    <w:rsid w:val="00981AC4"/>
    <w:pPr>
      <w:spacing w:after="0" w:line="240" w:lineRule="auto"/>
      <w:ind w:firstLine="340"/>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semiHidden/>
    <w:rsid w:val="00981AC4"/>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981AC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981AC4"/>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981AC4"/>
    <w:pPr>
      <w:spacing w:after="120"/>
    </w:pPr>
    <w:rPr>
      <w:rFonts w:ascii="Calibri" w:eastAsia="Times New Roman" w:hAnsi="Calibri" w:cs="Times New Roman"/>
      <w:sz w:val="16"/>
      <w:szCs w:val="16"/>
      <w:lang w:eastAsia="ru-RU"/>
    </w:rPr>
  </w:style>
  <w:style w:type="character" w:customStyle="1" w:styleId="32">
    <w:name w:val="Основной текст 3 Знак"/>
    <w:basedOn w:val="a0"/>
    <w:link w:val="31"/>
    <w:semiHidden/>
    <w:rsid w:val="00981AC4"/>
    <w:rPr>
      <w:rFonts w:ascii="Calibri" w:eastAsia="Times New Roman" w:hAnsi="Calibri" w:cs="Times New Roman"/>
      <w:sz w:val="16"/>
      <w:szCs w:val="16"/>
      <w:lang w:eastAsia="ru-RU"/>
    </w:rPr>
  </w:style>
  <w:style w:type="paragraph" w:styleId="23">
    <w:name w:val="Body Text Indent 2"/>
    <w:basedOn w:val="a"/>
    <w:link w:val="24"/>
    <w:semiHidden/>
    <w:unhideWhenUsed/>
    <w:rsid w:val="00981AC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981AC4"/>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981AC4"/>
    <w:pPr>
      <w:spacing w:after="0" w:line="240" w:lineRule="auto"/>
    </w:pPr>
    <w:rPr>
      <w:rFonts w:ascii="Tahoma" w:eastAsia="Calibri" w:hAnsi="Tahoma" w:cs="Tahoma"/>
      <w:sz w:val="16"/>
      <w:szCs w:val="16"/>
    </w:rPr>
  </w:style>
  <w:style w:type="character" w:customStyle="1" w:styleId="af3">
    <w:name w:val="Текст выноски Знак"/>
    <w:basedOn w:val="a0"/>
    <w:link w:val="af2"/>
    <w:uiPriority w:val="99"/>
    <w:semiHidden/>
    <w:rsid w:val="00981AC4"/>
    <w:rPr>
      <w:rFonts w:ascii="Tahoma" w:eastAsia="Calibri" w:hAnsi="Tahoma" w:cs="Tahoma"/>
      <w:sz w:val="16"/>
      <w:szCs w:val="16"/>
    </w:rPr>
  </w:style>
  <w:style w:type="character" w:customStyle="1" w:styleId="af4">
    <w:name w:val="Без интервала Знак"/>
    <w:basedOn w:val="a0"/>
    <w:link w:val="af5"/>
    <w:uiPriority w:val="1"/>
    <w:locked/>
    <w:rsid w:val="00981AC4"/>
    <w:rPr>
      <w:rFonts w:ascii="Calibri" w:eastAsia="Calibri" w:hAnsi="Calibri"/>
    </w:rPr>
  </w:style>
  <w:style w:type="paragraph" w:styleId="af5">
    <w:name w:val="No Spacing"/>
    <w:link w:val="af4"/>
    <w:uiPriority w:val="1"/>
    <w:qFormat/>
    <w:rsid w:val="00981AC4"/>
    <w:pPr>
      <w:spacing w:after="0" w:line="240" w:lineRule="auto"/>
    </w:pPr>
    <w:rPr>
      <w:rFonts w:ascii="Calibri" w:eastAsia="Calibri" w:hAnsi="Calibri"/>
    </w:rPr>
  </w:style>
  <w:style w:type="paragraph" w:styleId="af6">
    <w:name w:val="List Paragraph"/>
    <w:basedOn w:val="a"/>
    <w:qFormat/>
    <w:rsid w:val="00981AC4"/>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text">
    <w:name w:val="text"/>
    <w:basedOn w:val="a"/>
    <w:rsid w:val="00981AC4"/>
    <w:pPr>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nospacing">
    <w:name w:val="nospacing"/>
    <w:basedOn w:val="a"/>
    <w:rsid w:val="00981AC4"/>
    <w:pPr>
      <w:spacing w:before="15" w:after="15" w:line="360" w:lineRule="atLeast"/>
    </w:pPr>
    <w:rPr>
      <w:rFonts w:ascii="Tahoma" w:eastAsia="Times New Roman" w:hAnsi="Tahoma" w:cs="Tahoma"/>
      <w:color w:val="000000"/>
      <w:sz w:val="17"/>
      <w:szCs w:val="17"/>
      <w:lang w:eastAsia="ru-RU"/>
    </w:rPr>
  </w:style>
  <w:style w:type="paragraph" w:customStyle="1" w:styleId="14">
    <w:name w:val="Без интервала1"/>
    <w:qFormat/>
    <w:rsid w:val="00981AC4"/>
    <w:pPr>
      <w:spacing w:after="0" w:line="240" w:lineRule="auto"/>
    </w:pPr>
    <w:rPr>
      <w:rFonts w:ascii="Calibri" w:eastAsia="Calibri" w:hAnsi="Calibri" w:cs="Calibri"/>
    </w:rPr>
  </w:style>
  <w:style w:type="paragraph" w:customStyle="1" w:styleId="Style1">
    <w:name w:val="Style1"/>
    <w:basedOn w:val="a"/>
    <w:rsid w:val="00981AC4"/>
    <w:pPr>
      <w:widowControl w:val="0"/>
      <w:autoSpaceDE w:val="0"/>
      <w:autoSpaceDN w:val="0"/>
      <w:adjustRightInd w:val="0"/>
      <w:spacing w:after="0" w:line="230" w:lineRule="exact"/>
      <w:jc w:val="both"/>
    </w:pPr>
    <w:rPr>
      <w:rFonts w:ascii="Arial Unicode MS" w:eastAsia="Arial Unicode MS" w:hAnsi="Times New Roman" w:cs="Times New Roman"/>
      <w:sz w:val="24"/>
      <w:szCs w:val="24"/>
      <w:lang w:eastAsia="ru-RU"/>
    </w:rPr>
  </w:style>
  <w:style w:type="paragraph" w:customStyle="1" w:styleId="Style4">
    <w:name w:val="Style4"/>
    <w:basedOn w:val="a"/>
    <w:rsid w:val="00981AC4"/>
    <w:pPr>
      <w:widowControl w:val="0"/>
      <w:autoSpaceDE w:val="0"/>
      <w:autoSpaceDN w:val="0"/>
      <w:adjustRightInd w:val="0"/>
      <w:spacing w:after="0" w:line="240" w:lineRule="exact"/>
      <w:ind w:firstLine="293"/>
      <w:jc w:val="both"/>
    </w:pPr>
    <w:rPr>
      <w:rFonts w:ascii="Arial Unicode MS" w:eastAsia="Arial Unicode MS" w:hAnsi="Times New Roman" w:cs="Times New Roman"/>
      <w:sz w:val="24"/>
      <w:szCs w:val="24"/>
      <w:lang w:eastAsia="ru-RU"/>
    </w:rPr>
  </w:style>
  <w:style w:type="paragraph" w:customStyle="1" w:styleId="Style5">
    <w:name w:val="Style5"/>
    <w:basedOn w:val="a"/>
    <w:rsid w:val="00981AC4"/>
    <w:pPr>
      <w:widowControl w:val="0"/>
      <w:autoSpaceDE w:val="0"/>
      <w:autoSpaceDN w:val="0"/>
      <w:adjustRightInd w:val="0"/>
      <w:spacing w:after="0" w:line="240" w:lineRule="exact"/>
      <w:jc w:val="both"/>
    </w:pPr>
    <w:rPr>
      <w:rFonts w:ascii="Arial Unicode MS" w:eastAsia="Arial Unicode MS" w:hAnsi="Times New Roman" w:cs="Times New Roman"/>
      <w:sz w:val="24"/>
      <w:szCs w:val="24"/>
      <w:lang w:eastAsia="ru-RU"/>
    </w:rPr>
  </w:style>
  <w:style w:type="paragraph" w:customStyle="1" w:styleId="Style14">
    <w:name w:val="Style14"/>
    <w:basedOn w:val="a"/>
    <w:rsid w:val="00981AC4"/>
    <w:pPr>
      <w:widowControl w:val="0"/>
      <w:autoSpaceDE w:val="0"/>
      <w:autoSpaceDN w:val="0"/>
      <w:adjustRightInd w:val="0"/>
      <w:spacing w:after="0" w:line="233" w:lineRule="exact"/>
      <w:ind w:firstLine="293"/>
    </w:pPr>
    <w:rPr>
      <w:rFonts w:ascii="Arial Unicode MS" w:eastAsia="Arial Unicode MS" w:hAnsi="Times New Roman" w:cs="Times New Roman"/>
      <w:sz w:val="24"/>
      <w:szCs w:val="24"/>
      <w:lang w:eastAsia="ru-RU"/>
    </w:rPr>
  </w:style>
  <w:style w:type="paragraph" w:customStyle="1" w:styleId="Style8">
    <w:name w:val="Style8"/>
    <w:basedOn w:val="a"/>
    <w:rsid w:val="00981AC4"/>
    <w:pPr>
      <w:widowControl w:val="0"/>
      <w:autoSpaceDE w:val="0"/>
      <w:autoSpaceDN w:val="0"/>
      <w:adjustRightInd w:val="0"/>
      <w:spacing w:after="0" w:line="234" w:lineRule="exact"/>
      <w:ind w:firstLine="288"/>
      <w:jc w:val="both"/>
    </w:pPr>
    <w:rPr>
      <w:rFonts w:ascii="Arial Unicode MS" w:eastAsia="Arial Unicode MS" w:hAnsi="Times New Roman" w:cs="Times New Roman"/>
      <w:sz w:val="24"/>
      <w:szCs w:val="24"/>
      <w:lang w:eastAsia="ru-RU"/>
    </w:rPr>
  </w:style>
  <w:style w:type="paragraph" w:customStyle="1" w:styleId="Style13">
    <w:name w:val="Style13"/>
    <w:basedOn w:val="a"/>
    <w:rsid w:val="00981AC4"/>
    <w:pPr>
      <w:widowControl w:val="0"/>
      <w:autoSpaceDE w:val="0"/>
      <w:autoSpaceDN w:val="0"/>
      <w:adjustRightInd w:val="0"/>
      <w:spacing w:after="0" w:line="230" w:lineRule="exact"/>
      <w:ind w:firstLine="274"/>
      <w:jc w:val="both"/>
    </w:pPr>
    <w:rPr>
      <w:rFonts w:ascii="Arial Unicode MS" w:eastAsia="Arial Unicode MS" w:hAnsi="Times New Roman" w:cs="Times New Roman"/>
      <w:sz w:val="24"/>
      <w:szCs w:val="24"/>
      <w:lang w:eastAsia="ru-RU"/>
    </w:rPr>
  </w:style>
  <w:style w:type="paragraph" w:customStyle="1" w:styleId="Style2">
    <w:name w:val="Style2"/>
    <w:basedOn w:val="a"/>
    <w:rsid w:val="00981AC4"/>
    <w:pPr>
      <w:widowControl w:val="0"/>
      <w:autoSpaceDE w:val="0"/>
      <w:autoSpaceDN w:val="0"/>
      <w:adjustRightInd w:val="0"/>
      <w:spacing w:after="0" w:line="232" w:lineRule="exact"/>
      <w:ind w:firstLine="288"/>
      <w:jc w:val="both"/>
    </w:pPr>
    <w:rPr>
      <w:rFonts w:ascii="Times New Roman" w:eastAsia="Times New Roman" w:hAnsi="Times New Roman" w:cs="Times New Roman"/>
      <w:sz w:val="24"/>
      <w:szCs w:val="24"/>
      <w:lang w:eastAsia="ru-RU"/>
    </w:rPr>
  </w:style>
  <w:style w:type="paragraph" w:customStyle="1" w:styleId="Style3">
    <w:name w:val="Style3"/>
    <w:basedOn w:val="a"/>
    <w:rsid w:val="00981AC4"/>
    <w:pPr>
      <w:widowControl w:val="0"/>
      <w:autoSpaceDE w:val="0"/>
      <w:autoSpaceDN w:val="0"/>
      <w:adjustRightInd w:val="0"/>
      <w:spacing w:after="0" w:line="230" w:lineRule="exact"/>
      <w:ind w:firstLine="298"/>
      <w:jc w:val="both"/>
    </w:pPr>
    <w:rPr>
      <w:rFonts w:ascii="Times New Roman" w:eastAsia="Times New Roman" w:hAnsi="Times New Roman" w:cs="Times New Roman"/>
      <w:sz w:val="24"/>
      <w:szCs w:val="24"/>
      <w:lang w:eastAsia="ru-RU"/>
    </w:rPr>
  </w:style>
  <w:style w:type="paragraph" w:customStyle="1" w:styleId="Style6">
    <w:name w:val="Style6"/>
    <w:basedOn w:val="a"/>
    <w:rsid w:val="00981AC4"/>
    <w:pPr>
      <w:widowControl w:val="0"/>
      <w:autoSpaceDE w:val="0"/>
      <w:autoSpaceDN w:val="0"/>
      <w:adjustRightInd w:val="0"/>
      <w:spacing w:after="0" w:line="233" w:lineRule="exact"/>
      <w:ind w:firstLine="302"/>
      <w:jc w:val="both"/>
    </w:pPr>
    <w:rPr>
      <w:rFonts w:ascii="Times New Roman" w:eastAsia="Times New Roman" w:hAnsi="Times New Roman" w:cs="Times New Roman"/>
      <w:sz w:val="24"/>
      <w:szCs w:val="24"/>
      <w:lang w:eastAsia="ru-RU"/>
    </w:rPr>
  </w:style>
  <w:style w:type="paragraph" w:customStyle="1" w:styleId="Style19">
    <w:name w:val="Style19"/>
    <w:basedOn w:val="a"/>
    <w:rsid w:val="00981A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2">
    <w:name w:val="Style22"/>
    <w:basedOn w:val="a"/>
    <w:rsid w:val="00981AC4"/>
    <w:pPr>
      <w:widowControl w:val="0"/>
      <w:autoSpaceDE w:val="0"/>
      <w:autoSpaceDN w:val="0"/>
      <w:adjustRightInd w:val="0"/>
      <w:spacing w:after="0" w:line="233" w:lineRule="exact"/>
      <w:ind w:firstLine="298"/>
      <w:jc w:val="both"/>
    </w:pPr>
    <w:rPr>
      <w:rFonts w:ascii="Times New Roman" w:eastAsia="Times New Roman" w:hAnsi="Times New Roman" w:cs="Times New Roman"/>
      <w:sz w:val="24"/>
      <w:szCs w:val="24"/>
      <w:lang w:eastAsia="ru-RU"/>
    </w:rPr>
  </w:style>
  <w:style w:type="paragraph" w:customStyle="1" w:styleId="Style16">
    <w:name w:val="Style16"/>
    <w:basedOn w:val="a"/>
    <w:rsid w:val="00981AC4"/>
    <w:pPr>
      <w:widowControl w:val="0"/>
      <w:autoSpaceDE w:val="0"/>
      <w:autoSpaceDN w:val="0"/>
      <w:adjustRightInd w:val="0"/>
      <w:spacing w:after="0" w:line="234"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981AC4"/>
    <w:pPr>
      <w:widowControl w:val="0"/>
      <w:autoSpaceDE w:val="0"/>
      <w:autoSpaceDN w:val="0"/>
      <w:adjustRightInd w:val="0"/>
      <w:spacing w:after="0" w:line="259" w:lineRule="exact"/>
      <w:ind w:firstLine="552"/>
      <w:jc w:val="both"/>
    </w:pPr>
    <w:rPr>
      <w:rFonts w:ascii="Times New Roman" w:eastAsia="Times New Roman" w:hAnsi="Times New Roman" w:cs="Times New Roman"/>
      <w:sz w:val="24"/>
      <w:szCs w:val="24"/>
      <w:lang w:eastAsia="ru-RU"/>
    </w:rPr>
  </w:style>
  <w:style w:type="paragraph" w:customStyle="1" w:styleId="Zag3">
    <w:name w:val="Zag_3"/>
    <w:basedOn w:val="a"/>
    <w:rsid w:val="00981AC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15">
    <w:name w:val="Абзац списка1"/>
    <w:basedOn w:val="a"/>
    <w:rsid w:val="00981AC4"/>
    <w:pPr>
      <w:spacing w:after="0" w:line="240" w:lineRule="auto"/>
      <w:ind w:left="720" w:firstLine="709"/>
      <w:jc w:val="both"/>
    </w:pPr>
    <w:rPr>
      <w:rFonts w:ascii="Times New Roman" w:eastAsia="Calibri" w:hAnsi="Times New Roman" w:cs="Times New Roman"/>
      <w:sz w:val="24"/>
      <w:szCs w:val="24"/>
      <w:lang w:val="en-US"/>
    </w:rPr>
  </w:style>
  <w:style w:type="paragraph" w:customStyle="1" w:styleId="af7">
    <w:name w:val="Содержимое таблицы"/>
    <w:basedOn w:val="a"/>
    <w:rsid w:val="00981AC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981AC4"/>
    <w:p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310">
    <w:name w:val="Основной текст 31"/>
    <w:basedOn w:val="a"/>
    <w:rsid w:val="00981AC4"/>
    <w:pPr>
      <w:suppressAutoHyphens/>
      <w:spacing w:after="0" w:line="240" w:lineRule="auto"/>
    </w:pPr>
    <w:rPr>
      <w:rFonts w:ascii="Times New Roman" w:eastAsia="Times New Roman" w:hAnsi="Times New Roman" w:cs="Times New Roman"/>
      <w:sz w:val="28"/>
      <w:szCs w:val="24"/>
      <w:lang w:eastAsia="ar-SA"/>
    </w:rPr>
  </w:style>
  <w:style w:type="paragraph" w:customStyle="1" w:styleId="af8">
    <w:name w:val="Знак"/>
    <w:basedOn w:val="a"/>
    <w:rsid w:val="00981AC4"/>
    <w:pPr>
      <w:spacing w:after="160" w:line="240" w:lineRule="exact"/>
    </w:pPr>
    <w:rPr>
      <w:rFonts w:ascii="Verdana" w:eastAsia="Times New Roman" w:hAnsi="Verdana" w:cs="Times New Roman"/>
      <w:sz w:val="20"/>
      <w:szCs w:val="20"/>
      <w:lang w:val="en-US"/>
    </w:rPr>
  </w:style>
  <w:style w:type="paragraph" w:customStyle="1" w:styleId="211">
    <w:name w:val="21"/>
    <w:basedOn w:val="a"/>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0">
    <w:name w:val="10"/>
    <w:basedOn w:val="a"/>
    <w:rsid w:val="00981A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Заголовок 3+"/>
    <w:basedOn w:val="a"/>
    <w:rsid w:val="00981AC4"/>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Style9">
    <w:name w:val="Style9"/>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rsid w:val="00981AC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rsid w:val="00981AC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ConsPlusNormal">
    <w:name w:val="ConsPlusNormal"/>
    <w:rsid w:val="00981A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981A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7">
    <w:name w:val="c7"/>
    <w:basedOn w:val="a"/>
    <w:rsid w:val="00981AC4"/>
    <w:pPr>
      <w:spacing w:before="90" w:after="90" w:line="240" w:lineRule="auto"/>
    </w:pPr>
    <w:rPr>
      <w:rFonts w:ascii="Times New Roman" w:eastAsia="Times New Roman" w:hAnsi="Times New Roman" w:cs="Times New Roman"/>
      <w:sz w:val="24"/>
      <w:szCs w:val="24"/>
      <w:lang w:eastAsia="ru-RU"/>
    </w:rPr>
  </w:style>
  <w:style w:type="character" w:styleId="af9">
    <w:name w:val="footnote reference"/>
    <w:basedOn w:val="a0"/>
    <w:semiHidden/>
    <w:unhideWhenUsed/>
    <w:rsid w:val="00981AC4"/>
    <w:rPr>
      <w:vertAlign w:val="superscript"/>
    </w:rPr>
  </w:style>
  <w:style w:type="character" w:customStyle="1" w:styleId="9">
    <w:name w:val="Знак Знак9"/>
    <w:basedOn w:val="a0"/>
    <w:rsid w:val="00981AC4"/>
    <w:rPr>
      <w:lang w:val="ru-RU" w:eastAsia="ru-RU" w:bidi="ar-SA"/>
    </w:rPr>
  </w:style>
  <w:style w:type="character" w:customStyle="1" w:styleId="afa">
    <w:name w:val="Символ сноски"/>
    <w:basedOn w:val="a0"/>
    <w:rsid w:val="00981AC4"/>
    <w:rPr>
      <w:vertAlign w:val="superscript"/>
    </w:rPr>
  </w:style>
  <w:style w:type="character" w:customStyle="1" w:styleId="FontStyle26">
    <w:name w:val="Font Style26"/>
    <w:basedOn w:val="a0"/>
    <w:rsid w:val="00981AC4"/>
    <w:rPr>
      <w:rFonts w:ascii="Times New Roman" w:hAnsi="Times New Roman" w:cs="Times New Roman" w:hint="default"/>
      <w:b/>
      <w:bCs/>
      <w:sz w:val="22"/>
      <w:szCs w:val="22"/>
    </w:rPr>
  </w:style>
  <w:style w:type="character" w:customStyle="1" w:styleId="FontStyle39">
    <w:name w:val="Font Style39"/>
    <w:basedOn w:val="a0"/>
    <w:rsid w:val="00981AC4"/>
    <w:rPr>
      <w:rFonts w:ascii="Times New Roman" w:hAnsi="Times New Roman" w:cs="Times New Roman" w:hint="default"/>
      <w:sz w:val="22"/>
      <w:szCs w:val="22"/>
    </w:rPr>
  </w:style>
  <w:style w:type="character" w:customStyle="1" w:styleId="FontStyle41">
    <w:name w:val="Font Style41"/>
    <w:basedOn w:val="a0"/>
    <w:rsid w:val="00981AC4"/>
    <w:rPr>
      <w:rFonts w:ascii="Arial Unicode MS" w:eastAsia="Arial Unicode MS" w:hAnsi="Arial Unicode MS" w:cs="Arial Unicode MS" w:hint="eastAsia"/>
      <w:b/>
      <w:bCs/>
      <w:spacing w:val="20"/>
      <w:sz w:val="16"/>
      <w:szCs w:val="16"/>
    </w:rPr>
  </w:style>
  <w:style w:type="character" w:customStyle="1" w:styleId="FontStyle28">
    <w:name w:val="Font Style28"/>
    <w:basedOn w:val="a0"/>
    <w:rsid w:val="00981AC4"/>
    <w:rPr>
      <w:rFonts w:ascii="Times New Roman" w:hAnsi="Times New Roman" w:cs="Times New Roman" w:hint="default"/>
      <w:b/>
      <w:bCs/>
      <w:spacing w:val="-10"/>
      <w:sz w:val="22"/>
      <w:szCs w:val="22"/>
    </w:rPr>
  </w:style>
  <w:style w:type="character" w:customStyle="1" w:styleId="FontStyle29">
    <w:name w:val="Font Style29"/>
    <w:basedOn w:val="a0"/>
    <w:rsid w:val="00981AC4"/>
    <w:rPr>
      <w:rFonts w:ascii="Times New Roman" w:hAnsi="Times New Roman" w:cs="Times New Roman" w:hint="default"/>
      <w:b/>
      <w:bCs/>
      <w:spacing w:val="-10"/>
      <w:sz w:val="20"/>
      <w:szCs w:val="20"/>
    </w:rPr>
  </w:style>
  <w:style w:type="character" w:customStyle="1" w:styleId="FontStyle40">
    <w:name w:val="Font Style40"/>
    <w:basedOn w:val="a0"/>
    <w:rsid w:val="00981AC4"/>
    <w:rPr>
      <w:rFonts w:ascii="Times New Roman" w:hAnsi="Times New Roman" w:cs="Times New Roman" w:hint="default"/>
      <w:b/>
      <w:bCs/>
      <w:spacing w:val="-10"/>
      <w:sz w:val="22"/>
      <w:szCs w:val="22"/>
    </w:rPr>
  </w:style>
  <w:style w:type="character" w:customStyle="1" w:styleId="FontStyle24">
    <w:name w:val="Font Style24"/>
    <w:basedOn w:val="a0"/>
    <w:rsid w:val="00981AC4"/>
    <w:rPr>
      <w:rFonts w:ascii="Times New Roman" w:hAnsi="Times New Roman" w:cs="Times New Roman" w:hint="default"/>
      <w:b/>
      <w:bCs/>
      <w:i/>
      <w:iCs/>
      <w:sz w:val="22"/>
      <w:szCs w:val="22"/>
    </w:rPr>
  </w:style>
  <w:style w:type="character" w:customStyle="1" w:styleId="FontStyle23">
    <w:name w:val="Font Style23"/>
    <w:basedOn w:val="a0"/>
    <w:rsid w:val="00981AC4"/>
    <w:rPr>
      <w:rFonts w:ascii="Arial Unicode MS" w:eastAsia="Arial Unicode MS" w:hAnsi="Arial Unicode MS" w:cs="Arial Unicode MS" w:hint="eastAsia"/>
      <w:b/>
      <w:bCs/>
      <w:i/>
      <w:iCs/>
      <w:spacing w:val="20"/>
      <w:sz w:val="16"/>
      <w:szCs w:val="16"/>
    </w:rPr>
  </w:style>
  <w:style w:type="character" w:customStyle="1" w:styleId="FontStyle30">
    <w:name w:val="Font Style30"/>
    <w:basedOn w:val="a0"/>
    <w:rsid w:val="00981AC4"/>
    <w:rPr>
      <w:rFonts w:ascii="Arial Unicode MS" w:eastAsia="Arial Unicode MS" w:hAnsi="Arial Unicode MS" w:cs="Arial Unicode MS" w:hint="eastAsia"/>
      <w:sz w:val="16"/>
      <w:szCs w:val="16"/>
    </w:rPr>
  </w:style>
  <w:style w:type="character" w:customStyle="1" w:styleId="FontStyle27">
    <w:name w:val="Font Style27"/>
    <w:basedOn w:val="a0"/>
    <w:rsid w:val="00981AC4"/>
    <w:rPr>
      <w:rFonts w:ascii="Times New Roman" w:hAnsi="Times New Roman" w:cs="Times New Roman" w:hint="default"/>
      <w:b/>
      <w:bCs/>
      <w:sz w:val="20"/>
      <w:szCs w:val="20"/>
    </w:rPr>
  </w:style>
  <w:style w:type="character" w:customStyle="1" w:styleId="FontStyle37">
    <w:name w:val="Font Style37"/>
    <w:basedOn w:val="a0"/>
    <w:rsid w:val="00981AC4"/>
    <w:rPr>
      <w:rFonts w:ascii="Times New Roman" w:hAnsi="Times New Roman" w:cs="Times New Roman" w:hint="default"/>
      <w:i/>
      <w:iCs/>
      <w:sz w:val="18"/>
      <w:szCs w:val="18"/>
    </w:rPr>
  </w:style>
  <w:style w:type="character" w:customStyle="1" w:styleId="FontStyle50">
    <w:name w:val="Font Style50"/>
    <w:basedOn w:val="a0"/>
    <w:rsid w:val="00981AC4"/>
    <w:rPr>
      <w:rFonts w:ascii="Times New Roman" w:hAnsi="Times New Roman" w:cs="Times New Roman" w:hint="default"/>
      <w:sz w:val="24"/>
      <w:szCs w:val="24"/>
    </w:rPr>
  </w:style>
  <w:style w:type="character" w:customStyle="1" w:styleId="FontStyle51">
    <w:name w:val="Font Style51"/>
    <w:basedOn w:val="a0"/>
    <w:rsid w:val="00981AC4"/>
    <w:rPr>
      <w:rFonts w:ascii="Times New Roman" w:hAnsi="Times New Roman" w:cs="Times New Roman" w:hint="default"/>
      <w:sz w:val="18"/>
      <w:szCs w:val="18"/>
    </w:rPr>
  </w:style>
  <w:style w:type="character" w:customStyle="1" w:styleId="FontStyle52">
    <w:name w:val="Font Style52"/>
    <w:basedOn w:val="a0"/>
    <w:rsid w:val="00981AC4"/>
    <w:rPr>
      <w:rFonts w:ascii="Times New Roman" w:hAnsi="Times New Roman" w:cs="Times New Roman" w:hint="default"/>
      <w:sz w:val="22"/>
      <w:szCs w:val="22"/>
    </w:rPr>
  </w:style>
  <w:style w:type="character" w:customStyle="1" w:styleId="FontStyle12">
    <w:name w:val="Font Style12"/>
    <w:basedOn w:val="a0"/>
    <w:rsid w:val="00981AC4"/>
    <w:rPr>
      <w:rFonts w:ascii="Times New Roman" w:hAnsi="Times New Roman" w:cs="Times New Roman" w:hint="default"/>
      <w:sz w:val="20"/>
      <w:szCs w:val="20"/>
    </w:rPr>
  </w:style>
  <w:style w:type="character" w:customStyle="1" w:styleId="FontStyle11">
    <w:name w:val="Font Style11"/>
    <w:basedOn w:val="a0"/>
    <w:rsid w:val="00981AC4"/>
    <w:rPr>
      <w:rFonts w:ascii="Times New Roman" w:hAnsi="Times New Roman" w:cs="Times New Roman" w:hint="default"/>
      <w:b/>
      <w:bCs/>
      <w:sz w:val="20"/>
      <w:szCs w:val="20"/>
    </w:rPr>
  </w:style>
  <w:style w:type="character" w:customStyle="1" w:styleId="Zag11">
    <w:name w:val="Zag_11"/>
    <w:rsid w:val="00981AC4"/>
  </w:style>
  <w:style w:type="character" w:customStyle="1" w:styleId="style60">
    <w:name w:val="style6"/>
    <w:basedOn w:val="a0"/>
    <w:rsid w:val="00981AC4"/>
  </w:style>
  <w:style w:type="character" w:customStyle="1" w:styleId="FontStyle13">
    <w:name w:val="Font Style13"/>
    <w:basedOn w:val="a0"/>
    <w:rsid w:val="00981AC4"/>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981AC4"/>
  </w:style>
  <w:style w:type="character" w:customStyle="1" w:styleId="FontStyle31">
    <w:name w:val="Font Style31"/>
    <w:basedOn w:val="a0"/>
    <w:rsid w:val="00981AC4"/>
    <w:rPr>
      <w:rFonts w:ascii="Arial Narrow" w:hAnsi="Arial Narrow" w:cs="Arial Narrow" w:hint="default"/>
      <w:spacing w:val="-10"/>
      <w:sz w:val="10"/>
      <w:szCs w:val="10"/>
    </w:rPr>
  </w:style>
  <w:style w:type="character" w:customStyle="1" w:styleId="FontStyle32">
    <w:name w:val="Font Style32"/>
    <w:basedOn w:val="a0"/>
    <w:rsid w:val="00981AC4"/>
    <w:rPr>
      <w:rFonts w:ascii="Times New Roman" w:hAnsi="Times New Roman" w:cs="Times New Roman" w:hint="default"/>
      <w:b/>
      <w:bCs/>
      <w:i/>
      <w:iCs/>
      <w:spacing w:val="50"/>
      <w:sz w:val="12"/>
      <w:szCs w:val="12"/>
    </w:rPr>
  </w:style>
  <w:style w:type="character" w:customStyle="1" w:styleId="FontStyle33">
    <w:name w:val="Font Style33"/>
    <w:basedOn w:val="a0"/>
    <w:rsid w:val="00981AC4"/>
    <w:rPr>
      <w:rFonts w:ascii="Times New Roman" w:hAnsi="Times New Roman" w:cs="Times New Roman" w:hint="default"/>
      <w:spacing w:val="10"/>
      <w:sz w:val="20"/>
      <w:szCs w:val="20"/>
    </w:rPr>
  </w:style>
  <w:style w:type="character" w:customStyle="1" w:styleId="FontStyle35">
    <w:name w:val="Font Style35"/>
    <w:basedOn w:val="a0"/>
    <w:rsid w:val="00981AC4"/>
    <w:rPr>
      <w:rFonts w:ascii="Times New Roman" w:hAnsi="Times New Roman" w:cs="Times New Roman" w:hint="default"/>
      <w:spacing w:val="10"/>
      <w:sz w:val="20"/>
      <w:szCs w:val="20"/>
    </w:rPr>
  </w:style>
  <w:style w:type="character" w:customStyle="1" w:styleId="FontStyle36">
    <w:name w:val="Font Style36"/>
    <w:basedOn w:val="a0"/>
    <w:rsid w:val="00981AC4"/>
    <w:rPr>
      <w:rFonts w:ascii="Arial Narrow" w:hAnsi="Arial Narrow" w:cs="Arial Narrow" w:hint="default"/>
      <w:i/>
      <w:iCs/>
      <w:sz w:val="18"/>
      <w:szCs w:val="18"/>
    </w:rPr>
  </w:style>
  <w:style w:type="character" w:customStyle="1" w:styleId="c0">
    <w:name w:val="c0"/>
    <w:basedOn w:val="a0"/>
    <w:rsid w:val="00981AC4"/>
  </w:style>
  <w:style w:type="table" w:styleId="afb">
    <w:name w:val="Table Grid"/>
    <w:basedOn w:val="a1"/>
    <w:uiPriority w:val="59"/>
    <w:rsid w:val="00981AC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981A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
    <w:basedOn w:val="a1"/>
    <w:uiPriority w:val="59"/>
    <w:rsid w:val="00981A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974688">
      <w:bodyDiv w:val="1"/>
      <w:marLeft w:val="0"/>
      <w:marRight w:val="0"/>
      <w:marTop w:val="0"/>
      <w:marBottom w:val="0"/>
      <w:divBdr>
        <w:top w:val="none" w:sz="0" w:space="0" w:color="auto"/>
        <w:left w:val="none" w:sz="0" w:space="0" w:color="auto"/>
        <w:bottom w:val="none" w:sz="0" w:space="0" w:color="auto"/>
        <w:right w:val="none" w:sz="0" w:space="0" w:color="auto"/>
      </w:divBdr>
    </w:div>
    <w:div w:id="1233155088">
      <w:bodyDiv w:val="1"/>
      <w:marLeft w:val="0"/>
      <w:marRight w:val="0"/>
      <w:marTop w:val="0"/>
      <w:marBottom w:val="0"/>
      <w:divBdr>
        <w:top w:val="none" w:sz="0" w:space="0" w:color="auto"/>
        <w:left w:val="none" w:sz="0" w:space="0" w:color="auto"/>
        <w:bottom w:val="none" w:sz="0" w:space="0" w:color="auto"/>
        <w:right w:val="none" w:sz="0" w:space="0" w:color="auto"/>
      </w:divBdr>
    </w:div>
    <w:div w:id="1502818874">
      <w:bodyDiv w:val="1"/>
      <w:marLeft w:val="0"/>
      <w:marRight w:val="0"/>
      <w:marTop w:val="0"/>
      <w:marBottom w:val="0"/>
      <w:divBdr>
        <w:top w:val="none" w:sz="0" w:space="0" w:color="auto"/>
        <w:left w:val="none" w:sz="0" w:space="0" w:color="auto"/>
        <w:bottom w:val="none" w:sz="0" w:space="0" w:color="auto"/>
        <w:right w:val="none" w:sz="0" w:space="0" w:color="auto"/>
      </w:divBdr>
    </w:div>
    <w:div w:id="1517889627">
      <w:bodyDiv w:val="1"/>
      <w:marLeft w:val="0"/>
      <w:marRight w:val="0"/>
      <w:marTop w:val="0"/>
      <w:marBottom w:val="0"/>
      <w:divBdr>
        <w:top w:val="none" w:sz="0" w:space="0" w:color="auto"/>
        <w:left w:val="none" w:sz="0" w:space="0" w:color="auto"/>
        <w:bottom w:val="none" w:sz="0" w:space="0" w:color="auto"/>
        <w:right w:val="none" w:sz="0" w:space="0" w:color="auto"/>
      </w:divBdr>
    </w:div>
    <w:div w:id="213590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0D03-D477-493E-A949-73DD3757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45625</Words>
  <Characters>260066</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ноутбук9</dc:creator>
  <cp:lastModifiedBy>Мусаевич</cp:lastModifiedBy>
  <cp:revision>2</cp:revision>
  <dcterms:created xsi:type="dcterms:W3CDTF">2018-02-15T11:17:00Z</dcterms:created>
  <dcterms:modified xsi:type="dcterms:W3CDTF">2018-02-15T11:17:00Z</dcterms:modified>
</cp:coreProperties>
</file>